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E008B" w14:textId="77777777" w:rsidR="0041662C" w:rsidRDefault="0041662C">
      <w:pPr>
        <w:pStyle w:val="a3"/>
      </w:pPr>
    </w:p>
    <w:p w14:paraId="0117D42E" w14:textId="77777777" w:rsidR="0041662C" w:rsidRDefault="0041662C">
      <w:pPr>
        <w:pStyle w:val="a3"/>
      </w:pPr>
    </w:p>
    <w:p w14:paraId="0A33899C" w14:textId="77777777" w:rsidR="0041662C" w:rsidRDefault="0041662C">
      <w:pPr>
        <w:pStyle w:val="a3"/>
      </w:pPr>
    </w:p>
    <w:p w14:paraId="7632CF2E" w14:textId="77777777" w:rsidR="0041662C" w:rsidRDefault="00000000">
      <w:pPr>
        <w:widowControl/>
        <w:autoSpaceDE/>
        <w:autoSpaceDN/>
        <w:jc w:val="center"/>
        <w:outlineLvl w:val="0"/>
        <w:rPr>
          <w:b/>
          <w:sz w:val="28"/>
          <w:szCs w:val="28"/>
        </w:rPr>
      </w:pPr>
      <w:r>
        <w:rPr>
          <w:b/>
          <w:sz w:val="28"/>
          <w:szCs w:val="28"/>
        </w:rPr>
        <w:t>МИНИСТЕРСТВО НАУКИ И ВЫСШЕГО ОБРАЗОВАНИЯ РОССИЙСКОЙ ФЕДЕРАЦИИ</w:t>
      </w:r>
    </w:p>
    <w:p w14:paraId="1643152E" w14:textId="77777777" w:rsidR="0041662C" w:rsidRDefault="00000000">
      <w:pPr>
        <w:widowControl/>
        <w:autoSpaceDE/>
        <w:autoSpaceDN/>
        <w:jc w:val="center"/>
        <w:outlineLvl w:val="0"/>
        <w:rPr>
          <w:b/>
          <w:sz w:val="28"/>
          <w:szCs w:val="28"/>
        </w:rPr>
      </w:pPr>
      <w:r>
        <w:rPr>
          <w:b/>
          <w:sz w:val="28"/>
          <w:szCs w:val="28"/>
        </w:rPr>
        <w:t>МИНИСТЕРСТВО ОБРАЗОВАНИЯ И НАУКИ РЕСПУБЛИКИ ТАДЖИКИСТАН</w:t>
      </w:r>
    </w:p>
    <w:p w14:paraId="26905284" w14:textId="77777777" w:rsidR="0041662C" w:rsidRDefault="00000000">
      <w:pPr>
        <w:widowControl/>
        <w:autoSpaceDE/>
        <w:autoSpaceDN/>
        <w:jc w:val="center"/>
        <w:outlineLvl w:val="0"/>
        <w:rPr>
          <w:b/>
          <w:sz w:val="28"/>
          <w:szCs w:val="28"/>
        </w:rPr>
      </w:pPr>
      <w:r>
        <w:rPr>
          <w:b/>
          <w:sz w:val="28"/>
          <w:szCs w:val="28"/>
        </w:rPr>
        <w:t>МЕЖГОСУДАРСТВЕННОЕ ОБРАЗОВАТЕЛЬНОЕ УЧРЕЖДЕНИЕ</w:t>
      </w:r>
    </w:p>
    <w:p w14:paraId="09BA4C67" w14:textId="77777777" w:rsidR="0041662C" w:rsidRDefault="00000000">
      <w:pPr>
        <w:widowControl/>
        <w:autoSpaceDE/>
        <w:autoSpaceDN/>
        <w:jc w:val="center"/>
        <w:outlineLvl w:val="0"/>
        <w:rPr>
          <w:b/>
          <w:sz w:val="28"/>
          <w:szCs w:val="28"/>
        </w:rPr>
      </w:pPr>
      <w:r>
        <w:rPr>
          <w:b/>
          <w:sz w:val="28"/>
          <w:szCs w:val="28"/>
        </w:rPr>
        <w:t>ВЫСШЕГО ОБРАЗОВАНИЯ</w:t>
      </w:r>
    </w:p>
    <w:p w14:paraId="4B11B29B" w14:textId="77777777" w:rsidR="0041662C" w:rsidRDefault="00000000">
      <w:pPr>
        <w:widowControl/>
        <w:autoSpaceDE/>
        <w:autoSpaceDN/>
        <w:jc w:val="center"/>
        <w:rPr>
          <w:b/>
          <w:sz w:val="28"/>
          <w:szCs w:val="28"/>
        </w:rPr>
      </w:pPr>
      <w:r>
        <w:rPr>
          <w:b/>
          <w:sz w:val="28"/>
          <w:szCs w:val="28"/>
        </w:rPr>
        <w:t>«РОССИЙСКО-ТАДЖИКСКИЙ (СЛАВЯНСКИЙ) УНИВЕРСИТЕТ»</w:t>
      </w:r>
    </w:p>
    <w:p w14:paraId="00FDBE14" w14:textId="77777777" w:rsidR="0041662C" w:rsidRDefault="00000000">
      <w:pPr>
        <w:widowControl/>
        <w:autoSpaceDE/>
        <w:autoSpaceDN/>
        <w:jc w:val="center"/>
        <w:outlineLvl w:val="0"/>
        <w:rPr>
          <w:b/>
          <w:sz w:val="28"/>
          <w:szCs w:val="28"/>
        </w:rPr>
      </w:pPr>
      <w:r>
        <w:rPr>
          <w:b/>
          <w:sz w:val="28"/>
          <w:szCs w:val="28"/>
        </w:rPr>
        <w:t>ФАКУЛЬТЕТ ЭКОНОМИКИ И УПРАВЛЕНИЯ</w:t>
      </w:r>
    </w:p>
    <w:p w14:paraId="2171A99C" w14:textId="77777777" w:rsidR="0041662C" w:rsidRDefault="00000000">
      <w:pPr>
        <w:widowControl/>
        <w:autoSpaceDE/>
        <w:autoSpaceDN/>
        <w:jc w:val="center"/>
        <w:rPr>
          <w:b/>
          <w:sz w:val="28"/>
          <w:szCs w:val="28"/>
        </w:rPr>
      </w:pPr>
      <w:r>
        <w:rPr>
          <w:b/>
          <w:sz w:val="28"/>
          <w:szCs w:val="28"/>
        </w:rPr>
        <w:t>КАФЕДРА МЕНЕДЖМЕНТА И МАРКЕТИНГА</w:t>
      </w:r>
    </w:p>
    <w:p w14:paraId="20847CD3" w14:textId="77777777" w:rsidR="0041662C" w:rsidRDefault="0041662C">
      <w:pPr>
        <w:ind w:left="4962" w:firstLine="25"/>
        <w:jc w:val="right"/>
        <w:rPr>
          <w:rFonts w:eastAsia="Tahoma"/>
          <w:color w:val="000000"/>
          <w:sz w:val="28"/>
          <w:szCs w:val="28"/>
          <w:lang w:bidi="ru-RU"/>
        </w:rPr>
      </w:pPr>
    </w:p>
    <w:p w14:paraId="2DD3C9FE" w14:textId="439D4BB0" w:rsidR="002F352E" w:rsidRDefault="002F352E" w:rsidP="002F352E">
      <w:pPr>
        <w:spacing w:line="276" w:lineRule="auto"/>
        <w:rPr>
          <w:sz w:val="28"/>
          <w:szCs w:val="28"/>
        </w:rPr>
      </w:pPr>
    </w:p>
    <w:p w14:paraId="30F8D078" w14:textId="046D8837" w:rsidR="002F352E" w:rsidRPr="00632C7D" w:rsidRDefault="002F352E" w:rsidP="002F352E">
      <w:pPr>
        <w:widowControl/>
        <w:jc w:val="both"/>
        <w:rPr>
          <w:sz w:val="28"/>
          <w:szCs w:val="28"/>
        </w:rPr>
      </w:pPr>
      <w:r w:rsidRPr="00632C7D">
        <w:rPr>
          <w:noProof/>
          <w:sz w:val="20"/>
          <w:szCs w:val="20"/>
        </w:rPr>
        <w:drawing>
          <wp:anchor distT="0" distB="0" distL="114300" distR="114300" simplePos="0" relativeHeight="251660288" behindDoc="0" locked="0" layoutInCell="1" allowOverlap="1" wp14:anchorId="54274C04" wp14:editId="14BA6F52">
            <wp:simplePos x="0" y="0"/>
            <wp:positionH relativeFrom="margin">
              <wp:posOffset>5424805</wp:posOffset>
            </wp:positionH>
            <wp:positionV relativeFrom="paragraph">
              <wp:posOffset>75564</wp:posOffset>
            </wp:positionV>
            <wp:extent cx="1325880" cy="1237615"/>
            <wp:effectExtent l="0" t="95250" r="26670" b="635"/>
            <wp:wrapNone/>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rot="508820">
                      <a:off x="0" y="0"/>
                      <a:ext cx="1325880" cy="1237615"/>
                    </a:xfrm>
                    <a:prstGeom prst="rect">
                      <a:avLst/>
                    </a:prstGeom>
                    <a:noFill/>
                  </pic:spPr>
                </pic:pic>
              </a:graphicData>
            </a:graphic>
            <wp14:sizeRelH relativeFrom="margin">
              <wp14:pctWidth>0</wp14:pctWidth>
            </wp14:sizeRelH>
            <wp14:sizeRelV relativeFrom="margin">
              <wp14:pctHeight>0</wp14:pctHeight>
            </wp14:sizeRelV>
          </wp:anchor>
        </w:drawing>
      </w:r>
    </w:p>
    <w:p w14:paraId="5462521A" w14:textId="77777777" w:rsidR="002F352E" w:rsidRPr="00632C7D" w:rsidRDefault="002F352E" w:rsidP="002F352E">
      <w:pPr>
        <w:jc w:val="right"/>
        <w:rPr>
          <w:sz w:val="28"/>
          <w:szCs w:val="28"/>
        </w:rPr>
      </w:pPr>
      <w:r w:rsidRPr="00632C7D">
        <w:rPr>
          <w:sz w:val="28"/>
          <w:szCs w:val="28"/>
        </w:rPr>
        <w:t>«Утверждаю»</w:t>
      </w:r>
    </w:p>
    <w:p w14:paraId="5AF4865C" w14:textId="77777777" w:rsidR="002F352E" w:rsidRPr="00632C7D" w:rsidRDefault="002F352E" w:rsidP="002F352E">
      <w:pPr>
        <w:jc w:val="right"/>
        <w:rPr>
          <w:sz w:val="28"/>
          <w:szCs w:val="28"/>
        </w:rPr>
      </w:pPr>
      <w:r w:rsidRPr="00632C7D">
        <w:rPr>
          <w:sz w:val="28"/>
          <w:szCs w:val="28"/>
        </w:rPr>
        <w:t xml:space="preserve">Декан факультета </w:t>
      </w:r>
    </w:p>
    <w:p w14:paraId="71D36C3B" w14:textId="77777777" w:rsidR="002F352E" w:rsidRPr="00632C7D" w:rsidRDefault="002F352E" w:rsidP="002F352E">
      <w:pPr>
        <w:jc w:val="right"/>
        <w:rPr>
          <w:sz w:val="28"/>
          <w:szCs w:val="28"/>
        </w:rPr>
      </w:pPr>
      <w:r w:rsidRPr="00632C7D">
        <w:rPr>
          <w:noProof/>
          <w:sz w:val="20"/>
          <w:szCs w:val="20"/>
        </w:rPr>
        <w:drawing>
          <wp:anchor distT="0" distB="0" distL="114300" distR="114300" simplePos="0" relativeHeight="251659264" behindDoc="0" locked="0" layoutInCell="1" allowOverlap="1" wp14:anchorId="39BB4E22" wp14:editId="63B141C7">
            <wp:simplePos x="0" y="0"/>
            <wp:positionH relativeFrom="column">
              <wp:posOffset>5396865</wp:posOffset>
            </wp:positionH>
            <wp:positionV relativeFrom="paragraph">
              <wp:posOffset>13970</wp:posOffset>
            </wp:positionV>
            <wp:extent cx="486382" cy="701668"/>
            <wp:effectExtent l="0" t="0" r="9525" b="3810"/>
            <wp:wrapNone/>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86382" cy="701668"/>
                    </a:xfrm>
                    <a:prstGeom prst="rect">
                      <a:avLst/>
                    </a:prstGeom>
                    <a:noFill/>
                  </pic:spPr>
                </pic:pic>
              </a:graphicData>
            </a:graphic>
            <wp14:sizeRelH relativeFrom="margin">
              <wp14:pctWidth>0</wp14:pctWidth>
            </wp14:sizeRelH>
            <wp14:sizeRelV relativeFrom="margin">
              <wp14:pctHeight>0</wp14:pctHeight>
            </wp14:sizeRelV>
          </wp:anchor>
        </w:drawing>
      </w:r>
      <w:r w:rsidRPr="00632C7D">
        <w:rPr>
          <w:sz w:val="28"/>
          <w:szCs w:val="28"/>
        </w:rPr>
        <w:t xml:space="preserve">Экономики и управления  </w:t>
      </w:r>
    </w:p>
    <w:p w14:paraId="56EC1A74" w14:textId="77777777" w:rsidR="002F352E" w:rsidRPr="00632C7D" w:rsidRDefault="002F352E" w:rsidP="002F352E">
      <w:pPr>
        <w:jc w:val="right"/>
        <w:rPr>
          <w:sz w:val="28"/>
          <w:szCs w:val="28"/>
        </w:rPr>
      </w:pPr>
      <w:r w:rsidRPr="00632C7D">
        <w:rPr>
          <w:sz w:val="28"/>
          <w:szCs w:val="28"/>
        </w:rPr>
        <w:t>_________</w:t>
      </w:r>
      <w:proofErr w:type="spellStart"/>
      <w:r w:rsidRPr="00632C7D">
        <w:rPr>
          <w:sz w:val="28"/>
          <w:szCs w:val="28"/>
        </w:rPr>
        <w:t>Фозилханов</w:t>
      </w:r>
      <w:proofErr w:type="spellEnd"/>
      <w:r w:rsidRPr="00632C7D">
        <w:rPr>
          <w:sz w:val="28"/>
          <w:szCs w:val="28"/>
        </w:rPr>
        <w:t xml:space="preserve"> Д.О.</w:t>
      </w:r>
    </w:p>
    <w:p w14:paraId="3ABFBA45" w14:textId="77777777" w:rsidR="002F352E" w:rsidRPr="00632C7D" w:rsidRDefault="002F352E" w:rsidP="002F352E">
      <w:pPr>
        <w:jc w:val="right"/>
        <w:rPr>
          <w:sz w:val="28"/>
          <w:szCs w:val="28"/>
        </w:rPr>
      </w:pPr>
      <w:r w:rsidRPr="00632C7D">
        <w:rPr>
          <w:sz w:val="28"/>
          <w:szCs w:val="28"/>
        </w:rPr>
        <w:t>«____»______________2026 г.</w:t>
      </w:r>
    </w:p>
    <w:p w14:paraId="6859B2A5" w14:textId="77777777" w:rsidR="002F352E" w:rsidRPr="004E428E" w:rsidRDefault="002F352E" w:rsidP="002F352E">
      <w:pPr>
        <w:jc w:val="right"/>
        <w:rPr>
          <w:sz w:val="28"/>
          <w:szCs w:val="28"/>
        </w:rPr>
      </w:pPr>
    </w:p>
    <w:p w14:paraId="4EC79CCC" w14:textId="77777777" w:rsidR="0041662C" w:rsidRDefault="00416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center"/>
        <w:rPr>
          <w:b/>
          <w:caps/>
        </w:rPr>
      </w:pPr>
    </w:p>
    <w:p w14:paraId="5AD71AF2" w14:textId="77777777" w:rsidR="0041662C" w:rsidRDefault="00416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center"/>
        <w:rPr>
          <w:b/>
          <w:caps/>
        </w:rPr>
      </w:pPr>
    </w:p>
    <w:p w14:paraId="093191C8" w14:textId="77777777" w:rsidR="0041662C" w:rsidRDefault="00416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center"/>
        <w:rPr>
          <w:b/>
          <w:caps/>
        </w:rPr>
      </w:pPr>
    </w:p>
    <w:p w14:paraId="4DB24D4B" w14:textId="77777777" w:rsidR="0041662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center"/>
        <w:rPr>
          <w:b/>
          <w:caps/>
        </w:rPr>
      </w:pPr>
      <w:r>
        <w:rPr>
          <w:b/>
          <w:caps/>
        </w:rPr>
        <w:t>Рабочая ПРОГРАММа УЧЕБНОЙ ДИСЦИПЛИНЫ</w:t>
      </w:r>
    </w:p>
    <w:p w14:paraId="4C4C1375" w14:textId="77777777" w:rsidR="0041662C" w:rsidRDefault="00416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center"/>
        <w:rPr>
          <w:b/>
          <w:caps/>
          <w:u w:val="single"/>
        </w:rPr>
      </w:pPr>
    </w:p>
    <w:p w14:paraId="1D9347D9" w14:textId="77777777" w:rsidR="0041662C" w:rsidRDefault="00000000">
      <w:pPr>
        <w:spacing w:before="137"/>
        <w:ind w:left="1711" w:right="434"/>
        <w:jc w:val="center"/>
        <w:rPr>
          <w:b/>
          <w:sz w:val="24"/>
        </w:rPr>
      </w:pPr>
      <w:r>
        <w:rPr>
          <w:b/>
          <w:sz w:val="24"/>
        </w:rPr>
        <w:t>СГ.05</w:t>
      </w:r>
      <w:r>
        <w:rPr>
          <w:spacing w:val="-2"/>
          <w:sz w:val="24"/>
        </w:rPr>
        <w:t xml:space="preserve"> </w:t>
      </w:r>
      <w:r>
        <w:rPr>
          <w:b/>
          <w:sz w:val="24"/>
        </w:rPr>
        <w:t>Основы</w:t>
      </w:r>
      <w:r>
        <w:rPr>
          <w:b/>
          <w:spacing w:val="-2"/>
          <w:sz w:val="24"/>
        </w:rPr>
        <w:t xml:space="preserve"> </w:t>
      </w:r>
      <w:r>
        <w:rPr>
          <w:b/>
          <w:sz w:val="24"/>
        </w:rPr>
        <w:t>бережливого</w:t>
      </w:r>
      <w:r>
        <w:rPr>
          <w:b/>
          <w:spacing w:val="-2"/>
          <w:sz w:val="24"/>
        </w:rPr>
        <w:t xml:space="preserve"> производства</w:t>
      </w:r>
    </w:p>
    <w:p w14:paraId="3638093A" w14:textId="77777777" w:rsidR="0041662C" w:rsidRDefault="0041662C">
      <w:pPr>
        <w:spacing w:line="360" w:lineRule="auto"/>
        <w:jc w:val="center"/>
        <w:rPr>
          <w:b/>
          <w:sz w:val="28"/>
          <w:szCs w:val="28"/>
        </w:rPr>
      </w:pPr>
      <w:bookmarkStart w:id="0" w:name="_Hlk182854306"/>
      <w:bookmarkStart w:id="1" w:name="_Hlk182854730"/>
    </w:p>
    <w:p w14:paraId="1EC6D528" w14:textId="77777777" w:rsidR="0041662C" w:rsidRDefault="00000000">
      <w:pPr>
        <w:spacing w:line="40" w:lineRule="atLeast"/>
        <w:jc w:val="center"/>
        <w:rPr>
          <w:sz w:val="28"/>
        </w:rPr>
      </w:pPr>
      <w:r>
        <w:rPr>
          <w:sz w:val="28"/>
        </w:rPr>
        <w:t>Специальность:</w:t>
      </w:r>
      <w:r>
        <w:rPr>
          <w:spacing w:val="-8"/>
          <w:sz w:val="28"/>
        </w:rPr>
        <w:t xml:space="preserve"> </w:t>
      </w:r>
      <w:r>
        <w:rPr>
          <w:sz w:val="28"/>
        </w:rPr>
        <w:t>38.02.08</w:t>
      </w:r>
      <w:r>
        <w:rPr>
          <w:spacing w:val="-9"/>
          <w:sz w:val="28"/>
        </w:rPr>
        <w:t xml:space="preserve"> </w:t>
      </w:r>
      <w:r>
        <w:rPr>
          <w:sz w:val="28"/>
        </w:rPr>
        <w:t>Торговое</w:t>
      </w:r>
      <w:r>
        <w:rPr>
          <w:spacing w:val="-11"/>
          <w:sz w:val="28"/>
        </w:rPr>
        <w:t xml:space="preserve"> </w:t>
      </w:r>
      <w:r>
        <w:rPr>
          <w:spacing w:val="-4"/>
          <w:sz w:val="28"/>
        </w:rPr>
        <w:t>дело</w:t>
      </w:r>
    </w:p>
    <w:p w14:paraId="4CEC2643" w14:textId="77777777" w:rsidR="0041662C" w:rsidRDefault="00000000">
      <w:pPr>
        <w:spacing w:line="40" w:lineRule="atLeast"/>
        <w:jc w:val="center"/>
        <w:rPr>
          <w:spacing w:val="-4"/>
          <w:sz w:val="26"/>
        </w:rPr>
      </w:pPr>
      <w:r>
        <w:rPr>
          <w:sz w:val="28"/>
        </w:rPr>
        <w:t>Квалификация</w:t>
      </w:r>
      <w:r>
        <w:rPr>
          <w:spacing w:val="-11"/>
          <w:sz w:val="28"/>
        </w:rPr>
        <w:t xml:space="preserve"> </w:t>
      </w:r>
      <w:r>
        <w:rPr>
          <w:sz w:val="28"/>
        </w:rPr>
        <w:t>выпускника:</w:t>
      </w:r>
      <w:r>
        <w:rPr>
          <w:spacing w:val="-9"/>
          <w:sz w:val="28"/>
        </w:rPr>
        <w:t xml:space="preserve"> </w:t>
      </w:r>
      <w:r>
        <w:rPr>
          <w:sz w:val="26"/>
        </w:rPr>
        <w:t>специалист</w:t>
      </w:r>
      <w:r>
        <w:rPr>
          <w:spacing w:val="-11"/>
          <w:sz w:val="26"/>
        </w:rPr>
        <w:t xml:space="preserve"> </w:t>
      </w:r>
      <w:r>
        <w:rPr>
          <w:sz w:val="26"/>
        </w:rPr>
        <w:t>торгового</w:t>
      </w:r>
      <w:r>
        <w:rPr>
          <w:spacing w:val="-11"/>
          <w:sz w:val="26"/>
        </w:rPr>
        <w:t xml:space="preserve"> </w:t>
      </w:r>
      <w:r>
        <w:rPr>
          <w:spacing w:val="-4"/>
          <w:sz w:val="26"/>
        </w:rPr>
        <w:t>дела</w:t>
      </w:r>
    </w:p>
    <w:p w14:paraId="1A84C42A" w14:textId="77777777" w:rsidR="0041662C" w:rsidRDefault="00000000">
      <w:pPr>
        <w:spacing w:line="40" w:lineRule="atLeast"/>
        <w:jc w:val="center"/>
        <w:rPr>
          <w:sz w:val="28"/>
        </w:rPr>
      </w:pPr>
      <w:r>
        <w:rPr>
          <w:sz w:val="28"/>
        </w:rPr>
        <w:t>Срок</w:t>
      </w:r>
      <w:r>
        <w:rPr>
          <w:spacing w:val="-5"/>
          <w:sz w:val="28"/>
        </w:rPr>
        <w:t xml:space="preserve"> </w:t>
      </w:r>
      <w:r>
        <w:rPr>
          <w:sz w:val="28"/>
        </w:rPr>
        <w:t>освоения</w:t>
      </w:r>
      <w:r>
        <w:rPr>
          <w:spacing w:val="-5"/>
          <w:sz w:val="28"/>
        </w:rPr>
        <w:t xml:space="preserve"> </w:t>
      </w:r>
      <w:r>
        <w:rPr>
          <w:sz w:val="28"/>
        </w:rPr>
        <w:t>программы:</w:t>
      </w:r>
      <w:r>
        <w:rPr>
          <w:spacing w:val="-5"/>
          <w:sz w:val="28"/>
        </w:rPr>
        <w:t xml:space="preserve"> </w:t>
      </w:r>
      <w:r>
        <w:rPr>
          <w:sz w:val="28"/>
        </w:rPr>
        <w:t>2</w:t>
      </w:r>
      <w:r>
        <w:rPr>
          <w:spacing w:val="-5"/>
          <w:sz w:val="28"/>
        </w:rPr>
        <w:t xml:space="preserve"> </w:t>
      </w:r>
      <w:r>
        <w:rPr>
          <w:sz w:val="28"/>
        </w:rPr>
        <w:t>года</w:t>
      </w:r>
      <w:r>
        <w:rPr>
          <w:spacing w:val="-8"/>
          <w:sz w:val="28"/>
        </w:rPr>
        <w:t xml:space="preserve"> </w:t>
      </w:r>
      <w:r>
        <w:rPr>
          <w:sz w:val="28"/>
        </w:rPr>
        <w:t>10 месяцев</w:t>
      </w:r>
    </w:p>
    <w:p w14:paraId="72664158" w14:textId="77777777" w:rsidR="0041662C" w:rsidRDefault="00000000">
      <w:pPr>
        <w:spacing w:line="40" w:lineRule="atLeast"/>
        <w:ind w:right="139"/>
        <w:jc w:val="center"/>
        <w:rPr>
          <w:sz w:val="28"/>
        </w:rPr>
      </w:pPr>
      <w:r>
        <w:rPr>
          <w:sz w:val="28"/>
        </w:rPr>
        <w:t>Вид подготовки: базовый</w:t>
      </w:r>
    </w:p>
    <w:p w14:paraId="57E5AEC0" w14:textId="77777777" w:rsidR="0041662C" w:rsidRDefault="00000000">
      <w:pPr>
        <w:spacing w:line="40" w:lineRule="atLeast"/>
        <w:ind w:left="994" w:right="139"/>
        <w:jc w:val="center"/>
        <w:rPr>
          <w:sz w:val="28"/>
        </w:rPr>
      </w:pPr>
      <w:r>
        <w:rPr>
          <w:sz w:val="28"/>
        </w:rPr>
        <w:t>Уровень</w:t>
      </w:r>
      <w:r>
        <w:rPr>
          <w:spacing w:val="-12"/>
          <w:sz w:val="28"/>
        </w:rPr>
        <w:t xml:space="preserve"> </w:t>
      </w:r>
      <w:proofErr w:type="spellStart"/>
      <w:r>
        <w:rPr>
          <w:sz w:val="28"/>
        </w:rPr>
        <w:t>образования:основное</w:t>
      </w:r>
      <w:proofErr w:type="spellEnd"/>
      <w:r>
        <w:rPr>
          <w:spacing w:val="-8"/>
          <w:sz w:val="28"/>
        </w:rPr>
        <w:t xml:space="preserve"> </w:t>
      </w:r>
      <w:r>
        <w:rPr>
          <w:sz w:val="28"/>
        </w:rPr>
        <w:t xml:space="preserve">общее </w:t>
      </w:r>
      <w:r>
        <w:rPr>
          <w:spacing w:val="-6"/>
          <w:sz w:val="28"/>
        </w:rPr>
        <w:t>о</w:t>
      </w:r>
      <w:r>
        <w:rPr>
          <w:spacing w:val="-2"/>
          <w:sz w:val="28"/>
        </w:rPr>
        <w:t>бразование</w:t>
      </w:r>
    </w:p>
    <w:p w14:paraId="216DD73D" w14:textId="77777777" w:rsidR="0041662C" w:rsidRDefault="00000000">
      <w:pPr>
        <w:spacing w:line="40" w:lineRule="atLeast"/>
        <w:ind w:left="994"/>
        <w:jc w:val="center"/>
        <w:rPr>
          <w:sz w:val="28"/>
        </w:rPr>
      </w:pPr>
      <w:r>
        <w:rPr>
          <w:sz w:val="28"/>
        </w:rPr>
        <w:t>Профиль</w:t>
      </w:r>
      <w:r>
        <w:rPr>
          <w:spacing w:val="-13"/>
          <w:sz w:val="28"/>
        </w:rPr>
        <w:t xml:space="preserve"> </w:t>
      </w:r>
      <w:r>
        <w:rPr>
          <w:sz w:val="28"/>
        </w:rPr>
        <w:t>получаемого</w:t>
      </w:r>
      <w:r>
        <w:rPr>
          <w:spacing w:val="-12"/>
          <w:sz w:val="28"/>
        </w:rPr>
        <w:t xml:space="preserve"> </w:t>
      </w:r>
      <w:r>
        <w:rPr>
          <w:sz w:val="28"/>
        </w:rPr>
        <w:t>образования:</w:t>
      </w:r>
      <w:r>
        <w:rPr>
          <w:spacing w:val="-8"/>
          <w:sz w:val="28"/>
        </w:rPr>
        <w:t xml:space="preserve"> </w:t>
      </w:r>
      <w:r>
        <w:rPr>
          <w:sz w:val="28"/>
        </w:rPr>
        <w:t>социально-экономический</w:t>
      </w:r>
    </w:p>
    <w:p w14:paraId="0DE710AF" w14:textId="77777777" w:rsidR="0041662C" w:rsidRDefault="00000000">
      <w:pPr>
        <w:spacing w:line="40" w:lineRule="atLeast"/>
        <w:jc w:val="center"/>
        <w:rPr>
          <w:color w:val="0D0D0D" w:themeColor="text1" w:themeTint="F2"/>
          <w:sz w:val="28"/>
          <w:szCs w:val="28"/>
        </w:rPr>
      </w:pPr>
      <w:bookmarkStart w:id="2" w:name="_Hlk182854246"/>
      <w:bookmarkEnd w:id="0"/>
      <w:r>
        <w:rPr>
          <w:color w:val="0D0D0D" w:themeColor="text1" w:themeTint="F2"/>
          <w:sz w:val="28"/>
          <w:szCs w:val="28"/>
        </w:rPr>
        <w:t>Год начала подготовки - 2026 год.</w:t>
      </w:r>
    </w:p>
    <w:bookmarkEnd w:id="1"/>
    <w:bookmarkEnd w:id="2"/>
    <w:p w14:paraId="7477D506" w14:textId="77777777" w:rsidR="0041662C" w:rsidRDefault="0041662C"/>
    <w:p w14:paraId="34344403" w14:textId="77777777" w:rsidR="0041662C" w:rsidRDefault="0041662C"/>
    <w:p w14:paraId="5421F23E" w14:textId="77777777" w:rsidR="0041662C" w:rsidRDefault="0041662C">
      <w:pPr>
        <w:jc w:val="center"/>
        <w:outlineLvl w:val="0"/>
        <w:rPr>
          <w:sz w:val="28"/>
          <w:szCs w:val="28"/>
        </w:rPr>
      </w:pPr>
    </w:p>
    <w:p w14:paraId="3557157B" w14:textId="77777777" w:rsidR="0041662C" w:rsidRDefault="0041662C">
      <w:pPr>
        <w:jc w:val="center"/>
        <w:outlineLvl w:val="0"/>
        <w:rPr>
          <w:sz w:val="28"/>
          <w:szCs w:val="28"/>
        </w:rPr>
      </w:pPr>
    </w:p>
    <w:p w14:paraId="68DFEB2B" w14:textId="77777777" w:rsidR="0041662C" w:rsidRDefault="0041662C">
      <w:pPr>
        <w:jc w:val="center"/>
        <w:outlineLvl w:val="0"/>
        <w:rPr>
          <w:sz w:val="28"/>
          <w:szCs w:val="28"/>
        </w:rPr>
      </w:pPr>
    </w:p>
    <w:p w14:paraId="714DC881" w14:textId="77777777" w:rsidR="0041662C" w:rsidRDefault="0041662C">
      <w:pPr>
        <w:jc w:val="center"/>
        <w:outlineLvl w:val="0"/>
        <w:rPr>
          <w:sz w:val="28"/>
          <w:szCs w:val="28"/>
        </w:rPr>
      </w:pPr>
    </w:p>
    <w:p w14:paraId="5011EEAE" w14:textId="77777777" w:rsidR="0041662C" w:rsidRDefault="0041662C">
      <w:pPr>
        <w:jc w:val="center"/>
        <w:outlineLvl w:val="0"/>
        <w:rPr>
          <w:sz w:val="28"/>
          <w:szCs w:val="28"/>
        </w:rPr>
      </w:pPr>
    </w:p>
    <w:p w14:paraId="5AFE5FC0" w14:textId="77777777" w:rsidR="0041662C" w:rsidRDefault="0041662C">
      <w:pPr>
        <w:jc w:val="center"/>
        <w:outlineLvl w:val="0"/>
        <w:rPr>
          <w:sz w:val="28"/>
          <w:szCs w:val="28"/>
        </w:rPr>
      </w:pPr>
    </w:p>
    <w:p w14:paraId="6BAC4115" w14:textId="77777777" w:rsidR="0041662C" w:rsidRDefault="0041662C">
      <w:pPr>
        <w:jc w:val="center"/>
        <w:outlineLvl w:val="0"/>
        <w:rPr>
          <w:sz w:val="28"/>
          <w:szCs w:val="28"/>
        </w:rPr>
      </w:pPr>
    </w:p>
    <w:p w14:paraId="09208A03" w14:textId="77777777" w:rsidR="0041662C" w:rsidRDefault="0041662C" w:rsidP="0017132B">
      <w:pPr>
        <w:outlineLvl w:val="0"/>
        <w:rPr>
          <w:sz w:val="28"/>
          <w:szCs w:val="28"/>
        </w:rPr>
      </w:pPr>
    </w:p>
    <w:p w14:paraId="405B42F2" w14:textId="77777777" w:rsidR="0041662C" w:rsidRDefault="0041662C">
      <w:pPr>
        <w:jc w:val="center"/>
        <w:outlineLvl w:val="0"/>
        <w:rPr>
          <w:sz w:val="28"/>
          <w:szCs w:val="28"/>
        </w:rPr>
      </w:pPr>
    </w:p>
    <w:p w14:paraId="08241E0D" w14:textId="77777777" w:rsidR="0041662C" w:rsidRDefault="00000000">
      <w:pPr>
        <w:jc w:val="center"/>
        <w:outlineLvl w:val="0"/>
        <w:rPr>
          <w:sz w:val="28"/>
          <w:szCs w:val="28"/>
        </w:rPr>
      </w:pPr>
      <w:r>
        <w:rPr>
          <w:sz w:val="28"/>
          <w:szCs w:val="28"/>
        </w:rPr>
        <w:t>ДУШАНБЕ - 2025</w:t>
      </w:r>
    </w:p>
    <w:p w14:paraId="6CA18DEB" w14:textId="77777777" w:rsidR="0041662C" w:rsidRDefault="0041662C"/>
    <w:p w14:paraId="0CCE6F3A" w14:textId="77777777" w:rsidR="0041662C" w:rsidRDefault="0041662C"/>
    <w:p w14:paraId="668DCB7A" w14:textId="77777777" w:rsidR="0041662C" w:rsidRDefault="0041662C"/>
    <w:p w14:paraId="68C3E521" w14:textId="77777777" w:rsidR="0041662C" w:rsidRDefault="0041662C"/>
    <w:p w14:paraId="3E3A0CB6" w14:textId="77777777" w:rsidR="0041662C" w:rsidRDefault="00000000">
      <w:pPr>
        <w:pStyle w:val="a3"/>
        <w:tabs>
          <w:tab w:val="left" w:pos="11000"/>
        </w:tabs>
        <w:spacing w:before="270" w:line="276" w:lineRule="auto"/>
        <w:ind w:leftChars="400" w:left="880" w:right="281"/>
        <w:jc w:val="both"/>
        <w:rPr>
          <w:sz w:val="28"/>
          <w:szCs w:val="28"/>
        </w:rPr>
      </w:pPr>
      <w:r>
        <w:rPr>
          <w:sz w:val="28"/>
          <w:szCs w:val="28"/>
        </w:rPr>
        <w:t>Рабочая программа учебной практики составлена в соответствии с требованиями федерального государственного образовательного стандарта среднего профессионального образования по специальности 38.02.08 Торговое дело, утвержденного приказом Министерства образования и науки РФ от 19 июля 2023 г. № 548.</w:t>
      </w:r>
    </w:p>
    <w:p w14:paraId="54068745" w14:textId="77777777" w:rsidR="0041662C" w:rsidRDefault="0041662C">
      <w:pPr>
        <w:tabs>
          <w:tab w:val="left" w:pos="11000"/>
        </w:tabs>
        <w:ind w:leftChars="400" w:left="880"/>
        <w:rPr>
          <w:bCs/>
          <w:sz w:val="28"/>
          <w:szCs w:val="28"/>
        </w:rPr>
      </w:pPr>
    </w:p>
    <w:p w14:paraId="19804426" w14:textId="77777777" w:rsidR="0041662C" w:rsidRDefault="0041662C">
      <w:pPr>
        <w:tabs>
          <w:tab w:val="left" w:pos="11000"/>
        </w:tabs>
        <w:ind w:leftChars="400" w:left="880"/>
        <w:rPr>
          <w:bCs/>
          <w:sz w:val="28"/>
          <w:szCs w:val="28"/>
        </w:rPr>
      </w:pPr>
    </w:p>
    <w:p w14:paraId="68C336BA" w14:textId="77777777" w:rsidR="0041662C" w:rsidRDefault="00000000">
      <w:pPr>
        <w:tabs>
          <w:tab w:val="left" w:pos="11000"/>
        </w:tabs>
        <w:ind w:leftChars="400" w:left="880"/>
        <w:rPr>
          <w:bCs/>
          <w:sz w:val="28"/>
          <w:szCs w:val="28"/>
        </w:rPr>
      </w:pPr>
      <w:r>
        <w:rPr>
          <w:bCs/>
          <w:sz w:val="28"/>
          <w:szCs w:val="28"/>
        </w:rPr>
        <w:t>Рабочая программа обсуждена на заседании кафедры менеджмента и маркетинга протокол № ____ от «____» ___________ 2025 г.</w:t>
      </w:r>
    </w:p>
    <w:p w14:paraId="24175E01" w14:textId="77777777" w:rsidR="0041662C" w:rsidRDefault="00000000">
      <w:pPr>
        <w:tabs>
          <w:tab w:val="left" w:pos="11000"/>
        </w:tabs>
        <w:ind w:leftChars="400" w:left="880"/>
        <w:rPr>
          <w:bCs/>
          <w:sz w:val="28"/>
          <w:szCs w:val="28"/>
        </w:rPr>
      </w:pPr>
      <w:r>
        <w:rPr>
          <w:bCs/>
          <w:sz w:val="28"/>
          <w:szCs w:val="28"/>
        </w:rPr>
        <w:t>Рабочая программа утверждена УМС факультета протокол № ___ от «____» ___________ 2025 г.</w:t>
      </w:r>
    </w:p>
    <w:p w14:paraId="2F7E1D70" w14:textId="77777777" w:rsidR="0041662C" w:rsidRDefault="00000000">
      <w:pPr>
        <w:tabs>
          <w:tab w:val="left" w:pos="11000"/>
        </w:tabs>
        <w:ind w:leftChars="400" w:left="880"/>
        <w:rPr>
          <w:bCs/>
          <w:sz w:val="28"/>
          <w:szCs w:val="28"/>
        </w:rPr>
      </w:pPr>
      <w:r>
        <w:rPr>
          <w:bCs/>
          <w:sz w:val="28"/>
          <w:szCs w:val="28"/>
        </w:rPr>
        <w:t xml:space="preserve">Рабочая программа утверждена Ученым советом факультета протокол </w:t>
      </w:r>
      <w:r>
        <w:rPr>
          <w:bCs/>
          <w:sz w:val="28"/>
          <w:szCs w:val="28"/>
          <w:lang w:val="tg-Cyrl-TJ"/>
        </w:rPr>
        <w:t xml:space="preserve">№ </w:t>
      </w:r>
      <w:r>
        <w:rPr>
          <w:bCs/>
          <w:sz w:val="28"/>
          <w:szCs w:val="28"/>
        </w:rPr>
        <w:t>___ от «___» ___________ 2025 г.</w:t>
      </w:r>
    </w:p>
    <w:p w14:paraId="143C19B2" w14:textId="77777777" w:rsidR="0041662C" w:rsidRDefault="00000000">
      <w:pPr>
        <w:tabs>
          <w:tab w:val="left" w:pos="11000"/>
        </w:tabs>
        <w:ind w:leftChars="400" w:left="880"/>
        <w:rPr>
          <w:bCs/>
          <w:sz w:val="28"/>
          <w:szCs w:val="28"/>
        </w:rPr>
      </w:pPr>
      <w:r>
        <w:rPr>
          <w:bCs/>
          <w:sz w:val="28"/>
          <w:szCs w:val="28"/>
        </w:rPr>
        <w:t>Заведующая кафедрой.         ____________ к.э.н., доцент Абдулаева М.Р.</w:t>
      </w:r>
    </w:p>
    <w:p w14:paraId="60B28A7E" w14:textId="77777777" w:rsidR="0041662C" w:rsidRDefault="00000000">
      <w:pPr>
        <w:tabs>
          <w:tab w:val="left" w:pos="11000"/>
        </w:tabs>
        <w:ind w:leftChars="400" w:left="880"/>
        <w:rPr>
          <w:bCs/>
          <w:sz w:val="28"/>
          <w:szCs w:val="28"/>
        </w:rPr>
      </w:pPr>
      <w:r>
        <w:rPr>
          <w:bCs/>
          <w:sz w:val="28"/>
          <w:szCs w:val="28"/>
        </w:rPr>
        <w:t xml:space="preserve">Зам. председателя УМС факультета _________к.э.н., доцент </w:t>
      </w:r>
      <w:r>
        <w:rPr>
          <w:sz w:val="28"/>
          <w:szCs w:val="28"/>
        </w:rPr>
        <w:t>Шодиева Т.Г.</w:t>
      </w:r>
    </w:p>
    <w:p w14:paraId="3C77F2E5" w14:textId="77777777" w:rsidR="0041662C" w:rsidRDefault="00000000">
      <w:pPr>
        <w:shd w:val="clear" w:color="auto" w:fill="FFFFFF"/>
        <w:tabs>
          <w:tab w:val="left" w:pos="11000"/>
        </w:tabs>
        <w:ind w:leftChars="400" w:left="880"/>
        <w:rPr>
          <w:bCs/>
          <w:sz w:val="28"/>
          <w:szCs w:val="28"/>
        </w:rPr>
      </w:pPr>
      <w:r>
        <w:rPr>
          <w:bCs/>
          <w:sz w:val="28"/>
          <w:szCs w:val="28"/>
        </w:rPr>
        <w:t xml:space="preserve">Разработчик: ____________ к.э.н., преподаватель Сахибов Е.Н. </w:t>
      </w:r>
    </w:p>
    <w:p w14:paraId="60ADFCFA" w14:textId="77777777" w:rsidR="0041662C" w:rsidRDefault="0041662C">
      <w:pPr>
        <w:shd w:val="clear" w:color="auto" w:fill="FFFFFF"/>
        <w:tabs>
          <w:tab w:val="left" w:pos="11000"/>
        </w:tabs>
        <w:ind w:leftChars="400" w:left="880"/>
        <w:rPr>
          <w:bCs/>
          <w:sz w:val="28"/>
          <w:szCs w:val="28"/>
        </w:rPr>
      </w:pPr>
    </w:p>
    <w:p w14:paraId="0DCEEF18" w14:textId="77777777" w:rsidR="0041662C" w:rsidRDefault="00000000">
      <w:pPr>
        <w:tabs>
          <w:tab w:val="left" w:pos="11000"/>
        </w:tabs>
        <w:spacing w:line="360" w:lineRule="auto"/>
        <w:ind w:leftChars="400" w:left="880"/>
        <w:jc w:val="both"/>
        <w:rPr>
          <w:b/>
          <w:i/>
          <w:sz w:val="24"/>
          <w:szCs w:val="24"/>
        </w:rPr>
      </w:pPr>
      <w:r>
        <w:rPr>
          <w:bCs/>
          <w:sz w:val="28"/>
          <w:szCs w:val="28"/>
          <w:highlight w:val="yellow"/>
        </w:rPr>
        <w:t>Разработчик (</w:t>
      </w:r>
      <w:proofErr w:type="spellStart"/>
      <w:r>
        <w:rPr>
          <w:bCs/>
          <w:sz w:val="28"/>
          <w:szCs w:val="28"/>
          <w:highlight w:val="yellow"/>
        </w:rPr>
        <w:t>ки</w:t>
      </w:r>
      <w:proofErr w:type="spellEnd"/>
      <w:r>
        <w:rPr>
          <w:bCs/>
          <w:sz w:val="28"/>
          <w:szCs w:val="28"/>
          <w:highlight w:val="yellow"/>
        </w:rPr>
        <w:t>) от организации: _</w:t>
      </w:r>
      <w:r>
        <w:rPr>
          <w:bCs/>
          <w:sz w:val="28"/>
          <w:szCs w:val="28"/>
        </w:rPr>
        <w:t xml:space="preserve">_______________   </w:t>
      </w:r>
    </w:p>
    <w:p w14:paraId="56B73140" w14:textId="77777777" w:rsidR="0041662C" w:rsidRDefault="00416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contextualSpacing/>
        <w:jc w:val="center"/>
        <w:rPr>
          <w:b/>
          <w:caps/>
        </w:rPr>
      </w:pPr>
    </w:p>
    <w:p w14:paraId="4CE953AB" w14:textId="77777777" w:rsidR="0041662C"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contextualSpacing/>
        <w:jc w:val="both"/>
        <w:rPr>
          <w:b/>
        </w:rPr>
      </w:pPr>
      <w:r>
        <w:rPr>
          <w:b/>
        </w:rPr>
        <w:t xml:space="preserve"> </w:t>
      </w:r>
    </w:p>
    <w:p w14:paraId="2E3BA4C8" w14:textId="77777777" w:rsidR="0041662C" w:rsidRDefault="004166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firstLine="709"/>
        <w:contextualSpacing/>
        <w:jc w:val="both"/>
        <w:rPr>
          <w:b/>
        </w:rPr>
      </w:pPr>
    </w:p>
    <w:p w14:paraId="412D6872" w14:textId="77777777" w:rsidR="0041662C" w:rsidRDefault="0041662C">
      <w:pPr>
        <w:pStyle w:val="a3"/>
      </w:pPr>
    </w:p>
    <w:p w14:paraId="060CA473" w14:textId="77777777" w:rsidR="0041662C" w:rsidRDefault="0041662C">
      <w:pPr>
        <w:pStyle w:val="a3"/>
      </w:pPr>
    </w:p>
    <w:p w14:paraId="2E0D8ABF" w14:textId="77777777" w:rsidR="0041662C" w:rsidRDefault="0041662C">
      <w:pPr>
        <w:pStyle w:val="a3"/>
      </w:pPr>
    </w:p>
    <w:p w14:paraId="5890995A" w14:textId="77777777" w:rsidR="0041662C" w:rsidRDefault="0041662C">
      <w:pPr>
        <w:pStyle w:val="a3"/>
      </w:pPr>
    </w:p>
    <w:p w14:paraId="3E57F4FA" w14:textId="77777777" w:rsidR="0041662C" w:rsidRDefault="0041662C">
      <w:pPr>
        <w:pStyle w:val="a3"/>
      </w:pPr>
    </w:p>
    <w:p w14:paraId="4F5DE825" w14:textId="77777777" w:rsidR="0041662C" w:rsidRDefault="0041662C">
      <w:pPr>
        <w:pStyle w:val="a3"/>
      </w:pPr>
    </w:p>
    <w:p w14:paraId="609FBEAA" w14:textId="77777777" w:rsidR="0041662C" w:rsidRDefault="0041662C">
      <w:pPr>
        <w:pStyle w:val="a3"/>
      </w:pPr>
    </w:p>
    <w:p w14:paraId="6B6256D2" w14:textId="77777777" w:rsidR="0041662C" w:rsidRDefault="0041662C">
      <w:pPr>
        <w:pStyle w:val="a3"/>
      </w:pPr>
    </w:p>
    <w:p w14:paraId="36A9B90A" w14:textId="77777777" w:rsidR="0041662C" w:rsidRDefault="0041662C">
      <w:pPr>
        <w:pStyle w:val="a3"/>
      </w:pPr>
    </w:p>
    <w:p w14:paraId="282C8D20" w14:textId="77777777" w:rsidR="0041662C" w:rsidRDefault="0041662C">
      <w:pPr>
        <w:pStyle w:val="a3"/>
      </w:pPr>
    </w:p>
    <w:p w14:paraId="502ECBF5" w14:textId="77777777" w:rsidR="0041662C" w:rsidRDefault="0041662C">
      <w:pPr>
        <w:pStyle w:val="a3"/>
      </w:pPr>
    </w:p>
    <w:p w14:paraId="2E534CD9" w14:textId="77777777" w:rsidR="0041662C" w:rsidRDefault="0041662C">
      <w:pPr>
        <w:pStyle w:val="a3"/>
      </w:pPr>
    </w:p>
    <w:p w14:paraId="4CB7E850" w14:textId="77777777" w:rsidR="0041662C" w:rsidRDefault="0041662C">
      <w:pPr>
        <w:pStyle w:val="a3"/>
      </w:pPr>
    </w:p>
    <w:p w14:paraId="465829D7" w14:textId="77777777" w:rsidR="0041662C" w:rsidRDefault="0041662C">
      <w:pPr>
        <w:pStyle w:val="a3"/>
        <w:rPr>
          <w:sz w:val="20"/>
        </w:rPr>
      </w:pPr>
    </w:p>
    <w:p w14:paraId="3F4A02B5" w14:textId="77777777" w:rsidR="0041662C" w:rsidRDefault="0041662C">
      <w:pPr>
        <w:pStyle w:val="a3"/>
        <w:rPr>
          <w:sz w:val="20"/>
        </w:rPr>
      </w:pPr>
    </w:p>
    <w:p w14:paraId="1556BF49" w14:textId="77777777" w:rsidR="0041662C" w:rsidRDefault="0041662C">
      <w:pPr>
        <w:pStyle w:val="a3"/>
        <w:rPr>
          <w:sz w:val="20"/>
        </w:rPr>
      </w:pPr>
    </w:p>
    <w:p w14:paraId="3BF50BB7" w14:textId="77777777" w:rsidR="0041662C" w:rsidRDefault="0041662C">
      <w:pPr>
        <w:pStyle w:val="a3"/>
        <w:rPr>
          <w:sz w:val="20"/>
        </w:rPr>
      </w:pPr>
    </w:p>
    <w:p w14:paraId="42CF4E29" w14:textId="77777777" w:rsidR="0041662C" w:rsidRDefault="0041662C">
      <w:pPr>
        <w:pStyle w:val="a3"/>
        <w:rPr>
          <w:sz w:val="20"/>
        </w:rPr>
      </w:pPr>
    </w:p>
    <w:p w14:paraId="25F65D34" w14:textId="77777777" w:rsidR="0041662C" w:rsidRDefault="0041662C">
      <w:pPr>
        <w:pStyle w:val="a3"/>
        <w:rPr>
          <w:sz w:val="20"/>
        </w:rPr>
      </w:pPr>
    </w:p>
    <w:p w14:paraId="7762535A" w14:textId="77777777" w:rsidR="0041662C" w:rsidRDefault="0041662C">
      <w:pPr>
        <w:pStyle w:val="a3"/>
        <w:rPr>
          <w:sz w:val="20"/>
        </w:rPr>
      </w:pPr>
    </w:p>
    <w:p w14:paraId="12249E22" w14:textId="77777777" w:rsidR="0041662C" w:rsidRDefault="0041662C">
      <w:pPr>
        <w:pStyle w:val="a3"/>
        <w:rPr>
          <w:sz w:val="20"/>
        </w:rPr>
      </w:pPr>
    </w:p>
    <w:p w14:paraId="21D32A56" w14:textId="77777777" w:rsidR="0041662C" w:rsidRDefault="0041662C">
      <w:pPr>
        <w:pStyle w:val="a3"/>
        <w:rPr>
          <w:sz w:val="20"/>
        </w:rPr>
      </w:pPr>
    </w:p>
    <w:p w14:paraId="3D0BF09F" w14:textId="77777777" w:rsidR="0041662C" w:rsidRDefault="0041662C">
      <w:pPr>
        <w:pStyle w:val="a3"/>
        <w:rPr>
          <w:sz w:val="20"/>
        </w:rPr>
      </w:pPr>
    </w:p>
    <w:p w14:paraId="0E1AD344" w14:textId="77777777" w:rsidR="0041662C" w:rsidRDefault="0041662C">
      <w:pPr>
        <w:pStyle w:val="a3"/>
        <w:rPr>
          <w:sz w:val="20"/>
        </w:rPr>
      </w:pPr>
    </w:p>
    <w:p w14:paraId="36278077" w14:textId="77777777" w:rsidR="0041662C" w:rsidRDefault="0041662C">
      <w:pPr>
        <w:pStyle w:val="a3"/>
        <w:rPr>
          <w:sz w:val="20"/>
        </w:rPr>
      </w:pPr>
    </w:p>
    <w:p w14:paraId="247827E1" w14:textId="77777777" w:rsidR="0041662C" w:rsidRDefault="00000000">
      <w:pPr>
        <w:pStyle w:val="1"/>
        <w:ind w:left="1713"/>
      </w:pPr>
      <w:r>
        <w:rPr>
          <w:spacing w:val="-2"/>
        </w:rPr>
        <w:t>СОДЕРЖАНИЕ</w:t>
      </w:r>
    </w:p>
    <w:p w14:paraId="309EA3A1" w14:textId="77777777" w:rsidR="0041662C" w:rsidRDefault="0041662C">
      <w:pPr>
        <w:pStyle w:val="a3"/>
        <w:rPr>
          <w:b/>
        </w:rPr>
      </w:pPr>
    </w:p>
    <w:p w14:paraId="50F81681" w14:textId="77777777" w:rsidR="0041662C" w:rsidRDefault="0041662C">
      <w:pPr>
        <w:pStyle w:val="a3"/>
        <w:spacing w:before="115"/>
        <w:rPr>
          <w:b/>
        </w:rPr>
      </w:pPr>
    </w:p>
    <w:p w14:paraId="5884237C" w14:textId="77777777" w:rsidR="0041662C" w:rsidRDefault="00000000">
      <w:pPr>
        <w:pStyle w:val="a4"/>
        <w:numPr>
          <w:ilvl w:val="0"/>
          <w:numId w:val="1"/>
        </w:numPr>
        <w:tabs>
          <w:tab w:val="left" w:pos="2268"/>
        </w:tabs>
        <w:spacing w:before="1"/>
        <w:ind w:left="2268" w:hanging="707"/>
        <w:rPr>
          <w:sz w:val="23"/>
        </w:rPr>
      </w:pPr>
      <w:r>
        <w:rPr>
          <w:sz w:val="23"/>
        </w:rPr>
        <w:t>ОБЩАЯ</w:t>
      </w:r>
      <w:r>
        <w:rPr>
          <w:spacing w:val="-9"/>
          <w:sz w:val="23"/>
        </w:rPr>
        <w:t xml:space="preserve"> </w:t>
      </w:r>
      <w:r>
        <w:rPr>
          <w:sz w:val="23"/>
        </w:rPr>
        <w:t>ХАРАКТЕРИСТИКА</w:t>
      </w:r>
      <w:r>
        <w:rPr>
          <w:spacing w:val="-6"/>
          <w:sz w:val="23"/>
        </w:rPr>
        <w:t xml:space="preserve"> </w:t>
      </w:r>
      <w:r>
        <w:rPr>
          <w:sz w:val="23"/>
        </w:rPr>
        <w:t>РАБОЧЕЙ</w:t>
      </w:r>
      <w:r>
        <w:rPr>
          <w:spacing w:val="-7"/>
          <w:sz w:val="23"/>
        </w:rPr>
        <w:t xml:space="preserve"> </w:t>
      </w:r>
      <w:r>
        <w:rPr>
          <w:sz w:val="23"/>
        </w:rPr>
        <w:t>ПРОГРАММЫ</w:t>
      </w:r>
      <w:r>
        <w:rPr>
          <w:spacing w:val="-5"/>
          <w:sz w:val="23"/>
        </w:rPr>
        <w:t xml:space="preserve"> </w:t>
      </w:r>
      <w:r>
        <w:rPr>
          <w:sz w:val="23"/>
        </w:rPr>
        <w:t>УЧЕБНОЙ</w:t>
      </w:r>
      <w:r>
        <w:rPr>
          <w:spacing w:val="-6"/>
          <w:sz w:val="23"/>
        </w:rPr>
        <w:t xml:space="preserve"> </w:t>
      </w:r>
      <w:r>
        <w:rPr>
          <w:spacing w:val="-2"/>
          <w:sz w:val="23"/>
        </w:rPr>
        <w:t>ДИСЦИПЛИНЫ</w:t>
      </w:r>
    </w:p>
    <w:p w14:paraId="605236F8" w14:textId="77777777" w:rsidR="0041662C" w:rsidRDefault="00000000">
      <w:pPr>
        <w:pStyle w:val="a4"/>
        <w:numPr>
          <w:ilvl w:val="0"/>
          <w:numId w:val="1"/>
        </w:numPr>
        <w:tabs>
          <w:tab w:val="left" w:pos="2268"/>
        </w:tabs>
        <w:spacing w:before="254"/>
        <w:ind w:left="2268" w:hanging="707"/>
        <w:rPr>
          <w:sz w:val="23"/>
        </w:rPr>
      </w:pPr>
      <w:r>
        <w:rPr>
          <w:sz w:val="23"/>
        </w:rPr>
        <w:t>СТРУКТУРА</w:t>
      </w:r>
      <w:r>
        <w:rPr>
          <w:spacing w:val="-6"/>
          <w:sz w:val="23"/>
        </w:rPr>
        <w:t xml:space="preserve"> </w:t>
      </w:r>
      <w:r>
        <w:rPr>
          <w:sz w:val="23"/>
        </w:rPr>
        <w:t>И</w:t>
      </w:r>
      <w:r>
        <w:rPr>
          <w:spacing w:val="-5"/>
          <w:sz w:val="23"/>
        </w:rPr>
        <w:t xml:space="preserve"> </w:t>
      </w:r>
      <w:r>
        <w:rPr>
          <w:sz w:val="23"/>
        </w:rPr>
        <w:t>СОДЕРЖАНИЕ</w:t>
      </w:r>
      <w:r>
        <w:rPr>
          <w:spacing w:val="-4"/>
          <w:sz w:val="23"/>
        </w:rPr>
        <w:t xml:space="preserve"> </w:t>
      </w:r>
      <w:r>
        <w:rPr>
          <w:sz w:val="23"/>
        </w:rPr>
        <w:t>УЧЕБНОЙ</w:t>
      </w:r>
      <w:r>
        <w:rPr>
          <w:spacing w:val="-5"/>
          <w:sz w:val="23"/>
        </w:rPr>
        <w:t xml:space="preserve"> </w:t>
      </w:r>
      <w:r>
        <w:rPr>
          <w:spacing w:val="-2"/>
          <w:sz w:val="23"/>
        </w:rPr>
        <w:t>ДИСЦИПЛИНЫ</w:t>
      </w:r>
    </w:p>
    <w:p w14:paraId="4D13A9A6" w14:textId="77777777" w:rsidR="0041662C" w:rsidRDefault="00000000">
      <w:pPr>
        <w:pStyle w:val="a4"/>
        <w:numPr>
          <w:ilvl w:val="0"/>
          <w:numId w:val="1"/>
        </w:numPr>
        <w:tabs>
          <w:tab w:val="left" w:pos="2268"/>
        </w:tabs>
        <w:spacing w:before="251"/>
        <w:ind w:left="2268" w:hanging="707"/>
        <w:rPr>
          <w:sz w:val="23"/>
        </w:rPr>
      </w:pPr>
      <w:r>
        <w:rPr>
          <w:sz w:val="23"/>
        </w:rPr>
        <w:t>УСЛОВИЯ</w:t>
      </w:r>
      <w:r>
        <w:rPr>
          <w:spacing w:val="-7"/>
          <w:sz w:val="23"/>
        </w:rPr>
        <w:t xml:space="preserve"> </w:t>
      </w:r>
      <w:r>
        <w:rPr>
          <w:sz w:val="23"/>
        </w:rPr>
        <w:t>РЕАЛИЗАЦИИ</w:t>
      </w:r>
      <w:r>
        <w:rPr>
          <w:spacing w:val="-7"/>
          <w:sz w:val="23"/>
        </w:rPr>
        <w:t xml:space="preserve"> </w:t>
      </w:r>
      <w:r>
        <w:rPr>
          <w:sz w:val="23"/>
        </w:rPr>
        <w:t>УЧЕБНОЙ</w:t>
      </w:r>
      <w:r>
        <w:rPr>
          <w:spacing w:val="-6"/>
          <w:sz w:val="23"/>
        </w:rPr>
        <w:t xml:space="preserve"> </w:t>
      </w:r>
      <w:r>
        <w:rPr>
          <w:spacing w:val="-2"/>
          <w:sz w:val="23"/>
        </w:rPr>
        <w:t>ДИСЦИПЛИНЫ</w:t>
      </w:r>
    </w:p>
    <w:p w14:paraId="0660322E" w14:textId="77777777" w:rsidR="0041662C" w:rsidRDefault="00000000">
      <w:pPr>
        <w:pStyle w:val="a4"/>
        <w:numPr>
          <w:ilvl w:val="0"/>
          <w:numId w:val="1"/>
        </w:numPr>
        <w:tabs>
          <w:tab w:val="left" w:pos="2268"/>
        </w:tabs>
        <w:spacing w:before="252"/>
        <w:ind w:left="2268" w:hanging="707"/>
        <w:rPr>
          <w:sz w:val="23"/>
        </w:rPr>
      </w:pPr>
      <w:r>
        <w:rPr>
          <w:sz w:val="23"/>
        </w:rPr>
        <w:t>КОНТРОЛЬ</w:t>
      </w:r>
      <w:r>
        <w:rPr>
          <w:spacing w:val="-8"/>
          <w:sz w:val="23"/>
        </w:rPr>
        <w:t xml:space="preserve"> </w:t>
      </w:r>
      <w:r>
        <w:rPr>
          <w:sz w:val="23"/>
        </w:rPr>
        <w:t>И</w:t>
      </w:r>
      <w:r>
        <w:rPr>
          <w:spacing w:val="-5"/>
          <w:sz w:val="23"/>
        </w:rPr>
        <w:t xml:space="preserve"> </w:t>
      </w:r>
      <w:r>
        <w:rPr>
          <w:sz w:val="23"/>
        </w:rPr>
        <w:t>ОЦЕНКА</w:t>
      </w:r>
      <w:r>
        <w:rPr>
          <w:spacing w:val="-3"/>
          <w:sz w:val="23"/>
        </w:rPr>
        <w:t xml:space="preserve"> </w:t>
      </w:r>
      <w:r>
        <w:rPr>
          <w:sz w:val="23"/>
        </w:rPr>
        <w:t>РЕЗУЛЬТАТОВ</w:t>
      </w:r>
      <w:r>
        <w:rPr>
          <w:spacing w:val="-4"/>
          <w:sz w:val="23"/>
        </w:rPr>
        <w:t xml:space="preserve"> </w:t>
      </w:r>
      <w:r>
        <w:rPr>
          <w:sz w:val="23"/>
        </w:rPr>
        <w:t>ОСВОЕНИЯ</w:t>
      </w:r>
      <w:r>
        <w:rPr>
          <w:spacing w:val="-4"/>
          <w:sz w:val="23"/>
        </w:rPr>
        <w:t xml:space="preserve"> </w:t>
      </w:r>
      <w:r>
        <w:rPr>
          <w:sz w:val="23"/>
        </w:rPr>
        <w:t>УЧЕБНОЙ</w:t>
      </w:r>
      <w:r>
        <w:rPr>
          <w:spacing w:val="-5"/>
          <w:sz w:val="23"/>
        </w:rPr>
        <w:t xml:space="preserve"> </w:t>
      </w:r>
      <w:r>
        <w:rPr>
          <w:spacing w:val="-2"/>
          <w:sz w:val="23"/>
        </w:rPr>
        <w:t>ДИСЦИПЛИНЫ</w:t>
      </w:r>
    </w:p>
    <w:p w14:paraId="3371BF44" w14:textId="77777777" w:rsidR="0041662C" w:rsidRDefault="0041662C">
      <w:pPr>
        <w:pStyle w:val="a4"/>
        <w:jc w:val="left"/>
        <w:rPr>
          <w:sz w:val="23"/>
        </w:rPr>
        <w:sectPr w:rsidR="0041662C">
          <w:footerReference w:type="default" r:id="rId10"/>
          <w:pgSz w:w="11910" w:h="16840"/>
          <w:pgMar w:top="1040" w:right="566" w:bottom="1240" w:left="141" w:header="0" w:footer="1007" w:gutter="0"/>
          <w:cols w:space="720"/>
        </w:sectPr>
      </w:pPr>
    </w:p>
    <w:p w14:paraId="2DC36228" w14:textId="77777777" w:rsidR="0041662C" w:rsidRDefault="00000000">
      <w:pPr>
        <w:pStyle w:val="1"/>
        <w:numPr>
          <w:ilvl w:val="1"/>
          <w:numId w:val="1"/>
        </w:numPr>
        <w:tabs>
          <w:tab w:val="left" w:pos="2656"/>
        </w:tabs>
        <w:spacing w:line="288" w:lineRule="auto"/>
        <w:ind w:right="283" w:firstLine="707"/>
        <w:jc w:val="both"/>
      </w:pPr>
      <w:r>
        <w:lastRenderedPageBreak/>
        <w:t>ОБЩАЯ ХАРАКТЕРИСТИКА РАБОЧЕЙ ПРОГРАММЫ УЧЕБНОЙ ДИСЦИПЛИНЫ СГ.05</w:t>
      </w:r>
      <w:r>
        <w:rPr>
          <w:b w:val="0"/>
        </w:rPr>
        <w:t xml:space="preserve"> </w:t>
      </w:r>
      <w:r>
        <w:t>ОСНОВЫ БЕРЕЖЛИВОГО ПРОИЗВОДСТВА</w:t>
      </w:r>
    </w:p>
    <w:p w14:paraId="3B9952D3" w14:textId="77777777" w:rsidR="0041662C" w:rsidRDefault="0041662C">
      <w:pPr>
        <w:pStyle w:val="a3"/>
        <w:spacing w:before="56"/>
        <w:rPr>
          <w:b/>
        </w:rPr>
      </w:pPr>
    </w:p>
    <w:p w14:paraId="040B4EA2" w14:textId="77777777" w:rsidR="0041662C" w:rsidRDefault="00000000">
      <w:pPr>
        <w:pStyle w:val="a4"/>
        <w:numPr>
          <w:ilvl w:val="2"/>
          <w:numId w:val="1"/>
        </w:numPr>
        <w:tabs>
          <w:tab w:val="left" w:pos="2951"/>
        </w:tabs>
        <w:spacing w:line="288" w:lineRule="auto"/>
        <w:ind w:right="288" w:firstLine="707"/>
        <w:jc w:val="both"/>
        <w:rPr>
          <w:b/>
          <w:sz w:val="24"/>
        </w:rPr>
      </w:pPr>
      <w:r>
        <w:rPr>
          <w:b/>
          <w:sz w:val="24"/>
        </w:rPr>
        <w:t>Место дисциплины в структуре основной профессиональной образовательной программы:</w:t>
      </w:r>
    </w:p>
    <w:p w14:paraId="40D4587F" w14:textId="77777777" w:rsidR="0041662C" w:rsidRDefault="00000000">
      <w:pPr>
        <w:pStyle w:val="a3"/>
        <w:spacing w:line="288" w:lineRule="auto"/>
        <w:ind w:left="1561" w:right="280" w:firstLine="707"/>
        <w:jc w:val="both"/>
      </w:pPr>
      <w:r>
        <w:t>Дисциплина СГ.05 Основы бережливого производства входит в состав дисциплин социально-гуманитарного учебного цикла основной профессиональной образовательной программы, разработанной в соответствии с Федеральным государственным образовательным стандартом по специальности среднего профессионального образования</w:t>
      </w:r>
    </w:p>
    <w:p w14:paraId="2D53CA18" w14:textId="77777777" w:rsidR="0041662C" w:rsidRDefault="00000000">
      <w:pPr>
        <w:pStyle w:val="a3"/>
        <w:ind w:left="1561"/>
        <w:jc w:val="both"/>
      </w:pPr>
      <w:r>
        <w:t>38.02.08</w:t>
      </w:r>
      <w:r>
        <w:rPr>
          <w:spacing w:val="-4"/>
        </w:rPr>
        <w:t xml:space="preserve"> </w:t>
      </w:r>
      <w:r>
        <w:t>Торговое</w:t>
      </w:r>
      <w:r>
        <w:rPr>
          <w:spacing w:val="-4"/>
        </w:rPr>
        <w:t xml:space="preserve"> дело</w:t>
      </w:r>
    </w:p>
    <w:p w14:paraId="027CB8EA" w14:textId="77777777" w:rsidR="0041662C" w:rsidRDefault="0041662C">
      <w:pPr>
        <w:pStyle w:val="a3"/>
        <w:spacing w:before="110"/>
      </w:pPr>
    </w:p>
    <w:p w14:paraId="05CE9359" w14:textId="77777777" w:rsidR="0041662C" w:rsidRDefault="00000000">
      <w:pPr>
        <w:pStyle w:val="a4"/>
        <w:numPr>
          <w:ilvl w:val="2"/>
          <w:numId w:val="1"/>
        </w:numPr>
        <w:tabs>
          <w:tab w:val="left" w:pos="2846"/>
        </w:tabs>
        <w:spacing w:before="1" w:line="288" w:lineRule="auto"/>
        <w:ind w:right="277" w:firstLine="707"/>
        <w:jc w:val="both"/>
        <w:rPr>
          <w:b/>
          <w:sz w:val="24"/>
        </w:rPr>
      </w:pPr>
      <w:r>
        <w:rPr>
          <w:b/>
          <w:sz w:val="24"/>
        </w:rPr>
        <w:t>Цели и планируемые результаты освоения учебной дисциплины,</w:t>
      </w:r>
      <w:r>
        <w:rPr>
          <w:sz w:val="24"/>
        </w:rPr>
        <w:t xml:space="preserve"> </w:t>
      </w:r>
      <w:r>
        <w:rPr>
          <w:b/>
          <w:sz w:val="24"/>
        </w:rPr>
        <w:t>соотнесенные с установленными в образовательной программе компетенциями:</w:t>
      </w:r>
    </w:p>
    <w:p w14:paraId="60F7627F" w14:textId="77777777" w:rsidR="0041662C" w:rsidRDefault="00000000">
      <w:pPr>
        <w:pStyle w:val="a4"/>
        <w:numPr>
          <w:ilvl w:val="3"/>
          <w:numId w:val="1"/>
        </w:numPr>
        <w:tabs>
          <w:tab w:val="left" w:pos="2978"/>
        </w:tabs>
        <w:spacing w:line="288" w:lineRule="auto"/>
        <w:ind w:right="279" w:firstLine="707"/>
        <w:jc w:val="both"/>
        <w:rPr>
          <w:sz w:val="24"/>
        </w:rPr>
      </w:pPr>
      <w:r>
        <w:rPr>
          <w:sz w:val="24"/>
        </w:rPr>
        <w:t>Цель дисциплины «Основы бережливого производства» заключается в формировании основ концепции «Бережливое производство»; формирование навыков управленческой культуры в области производственного менеджмента.</w:t>
      </w:r>
    </w:p>
    <w:p w14:paraId="0D8A9692" w14:textId="77777777" w:rsidR="0041662C" w:rsidRDefault="00000000">
      <w:pPr>
        <w:pStyle w:val="a3"/>
        <w:ind w:left="2269"/>
        <w:jc w:val="both"/>
      </w:pPr>
      <w:r>
        <w:t>Задачи</w:t>
      </w:r>
      <w:r>
        <w:rPr>
          <w:spacing w:val="-4"/>
        </w:rPr>
        <w:t xml:space="preserve"> </w:t>
      </w:r>
      <w:r>
        <w:rPr>
          <w:spacing w:val="-2"/>
        </w:rPr>
        <w:t>дисциплины:</w:t>
      </w:r>
    </w:p>
    <w:p w14:paraId="18BF0D92" w14:textId="77777777" w:rsidR="0041662C" w:rsidRDefault="00000000">
      <w:pPr>
        <w:pStyle w:val="a3"/>
        <w:spacing w:before="51" w:line="288" w:lineRule="auto"/>
        <w:ind w:left="1561" w:right="278" w:firstLine="707"/>
        <w:jc w:val="both"/>
      </w:pPr>
      <w:r>
        <w:t>Формирование у</w:t>
      </w:r>
      <w:r>
        <w:rPr>
          <w:spacing w:val="-4"/>
        </w:rPr>
        <w:t xml:space="preserve"> </w:t>
      </w:r>
      <w:r>
        <w:t>студентов</w:t>
      </w:r>
      <w:r>
        <w:rPr>
          <w:spacing w:val="-1"/>
        </w:rPr>
        <w:t xml:space="preserve"> </w:t>
      </w:r>
      <w:r>
        <w:t>системного</w:t>
      </w:r>
      <w:r>
        <w:rPr>
          <w:spacing w:val="-1"/>
        </w:rPr>
        <w:t xml:space="preserve"> </w:t>
      </w:r>
      <w:r>
        <w:t>представления</w:t>
      </w:r>
      <w:r>
        <w:rPr>
          <w:spacing w:val="-1"/>
        </w:rPr>
        <w:t xml:space="preserve"> </w:t>
      </w:r>
      <w:r>
        <w:t>о</w:t>
      </w:r>
      <w:r>
        <w:rPr>
          <w:spacing w:val="-1"/>
        </w:rPr>
        <w:t xml:space="preserve"> </w:t>
      </w:r>
      <w:r>
        <w:t xml:space="preserve">целях и задачах концепции </w:t>
      </w:r>
      <w:proofErr w:type="spellStart"/>
      <w:r>
        <w:t>берехливого</w:t>
      </w:r>
      <w:proofErr w:type="spellEnd"/>
      <w:r>
        <w:t xml:space="preserve"> производства, о ее роли в управлении качеством.</w:t>
      </w:r>
    </w:p>
    <w:p w14:paraId="74786C28" w14:textId="77777777" w:rsidR="0041662C" w:rsidRDefault="00000000">
      <w:pPr>
        <w:pStyle w:val="a3"/>
        <w:spacing w:line="288" w:lineRule="auto"/>
        <w:ind w:left="1561" w:right="289" w:firstLine="707"/>
        <w:jc w:val="both"/>
      </w:pPr>
      <w:r>
        <w:t xml:space="preserve">Изучение основных особенностей, понятий и принципов </w:t>
      </w:r>
      <w:proofErr w:type="spellStart"/>
      <w:r>
        <w:t>берехливого</w:t>
      </w:r>
      <w:proofErr w:type="spellEnd"/>
      <w:r>
        <w:rPr>
          <w:spacing w:val="80"/>
        </w:rPr>
        <w:t xml:space="preserve"> </w:t>
      </w:r>
      <w:r>
        <w:rPr>
          <w:spacing w:val="-2"/>
        </w:rPr>
        <w:t>производства.</w:t>
      </w:r>
    </w:p>
    <w:p w14:paraId="4ADA3DBB" w14:textId="77777777" w:rsidR="0041662C" w:rsidRDefault="00000000">
      <w:pPr>
        <w:pStyle w:val="a3"/>
        <w:spacing w:line="288" w:lineRule="auto"/>
        <w:ind w:left="1561" w:right="281" w:firstLine="707"/>
        <w:jc w:val="both"/>
      </w:pPr>
      <w:r>
        <w:t xml:space="preserve">Изучение понятийного аппарата дисциплины и современных технологий </w:t>
      </w:r>
      <w:proofErr w:type="spellStart"/>
      <w:r>
        <w:t>берехливого</w:t>
      </w:r>
      <w:proofErr w:type="spellEnd"/>
      <w:r>
        <w:t xml:space="preserve"> производства, основных теоретических </w:t>
      </w:r>
      <w:proofErr w:type="spellStart"/>
      <w:r>
        <w:t>полохений</w:t>
      </w:r>
      <w:proofErr w:type="spellEnd"/>
      <w:r>
        <w:t xml:space="preserve"> и нормативных </w:t>
      </w:r>
      <w:r>
        <w:rPr>
          <w:spacing w:val="-2"/>
        </w:rPr>
        <w:t>документов.</w:t>
      </w:r>
    </w:p>
    <w:p w14:paraId="317F0ADF" w14:textId="77777777" w:rsidR="0041662C" w:rsidRDefault="00000000">
      <w:pPr>
        <w:pStyle w:val="a3"/>
        <w:spacing w:line="288" w:lineRule="auto"/>
        <w:ind w:left="1561" w:right="281" w:firstLine="707"/>
        <w:jc w:val="both"/>
      </w:pPr>
      <w:r>
        <w:t>Формирование умений и навыков применения полученных теоретических знаний для анализа</w:t>
      </w:r>
      <w:r>
        <w:rPr>
          <w:spacing w:val="-2"/>
        </w:rPr>
        <w:t xml:space="preserve"> </w:t>
      </w:r>
      <w:r>
        <w:t>и разработки программы улучшений,</w:t>
      </w:r>
      <w:r>
        <w:rPr>
          <w:spacing w:val="-1"/>
        </w:rPr>
        <w:t xml:space="preserve"> </w:t>
      </w:r>
      <w:r>
        <w:t>направленной на минимизацию</w:t>
      </w:r>
      <w:r>
        <w:rPr>
          <w:spacing w:val="-1"/>
        </w:rPr>
        <w:t xml:space="preserve"> </w:t>
      </w:r>
      <w:r>
        <w:t xml:space="preserve">потерь в исследуемой предметной области, а также для решения практических задач управления </w:t>
      </w:r>
      <w:r>
        <w:rPr>
          <w:spacing w:val="-2"/>
        </w:rPr>
        <w:t>качеством.</w:t>
      </w:r>
    </w:p>
    <w:p w14:paraId="71D0E1FA" w14:textId="77777777" w:rsidR="0041662C" w:rsidRDefault="00000000">
      <w:pPr>
        <w:pStyle w:val="a3"/>
        <w:spacing w:line="288" w:lineRule="auto"/>
        <w:ind w:left="1561" w:right="281" w:firstLine="707"/>
        <w:jc w:val="both"/>
      </w:pPr>
      <w:r>
        <w:t xml:space="preserve">В результате освоения учебной дисциплины обучающиеся </w:t>
      </w:r>
      <w:proofErr w:type="spellStart"/>
      <w:r>
        <w:t>долхны</w:t>
      </w:r>
      <w:proofErr w:type="spellEnd"/>
      <w:r>
        <w:t xml:space="preserve"> овладеть следующими компетенциями:</w:t>
      </w:r>
    </w:p>
    <w:p w14:paraId="757A3345" w14:textId="77777777" w:rsidR="0041662C" w:rsidRDefault="00000000">
      <w:pPr>
        <w:spacing w:line="288" w:lineRule="auto"/>
        <w:ind w:left="1561" w:right="280" w:firstLine="707"/>
        <w:jc w:val="both"/>
        <w:rPr>
          <w:i/>
        </w:rPr>
      </w:pPr>
      <w:r>
        <w:rPr>
          <w:i/>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6C0DDD38" w14:textId="77777777" w:rsidR="0041662C" w:rsidRDefault="00000000">
      <w:pPr>
        <w:spacing w:before="1" w:line="288" w:lineRule="auto"/>
        <w:ind w:left="1561" w:right="278" w:firstLine="707"/>
        <w:jc w:val="both"/>
        <w:rPr>
          <w:i/>
        </w:rPr>
      </w:pPr>
      <w:r>
        <w:rPr>
          <w:i/>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6AEC909F" w14:textId="77777777" w:rsidR="0041662C" w:rsidRDefault="00000000">
      <w:pPr>
        <w:spacing w:line="288" w:lineRule="auto"/>
        <w:ind w:left="1561" w:right="282" w:firstLine="707"/>
        <w:jc w:val="both"/>
        <w:rPr>
          <w:i/>
        </w:rPr>
      </w:pPr>
      <w:r>
        <w:rPr>
          <w:i/>
        </w:rPr>
        <w:t>ПК. 1.6. Организовывать выполнение торгово-технологических процессов, в том числе с применением цифровых технологий.</w:t>
      </w:r>
    </w:p>
    <w:p w14:paraId="10751787" w14:textId="77777777" w:rsidR="0041662C" w:rsidRDefault="00000000">
      <w:pPr>
        <w:spacing w:line="288" w:lineRule="auto"/>
        <w:ind w:left="1561" w:right="281" w:firstLine="707"/>
        <w:jc w:val="both"/>
        <w:rPr>
          <w:i/>
        </w:rPr>
      </w:pPr>
      <w:r>
        <w:rPr>
          <w:i/>
        </w:rPr>
        <w:t xml:space="preserve">ПК 2.7. Определять мероприятия по повышению эффективности предпринимательской </w:t>
      </w:r>
      <w:r>
        <w:rPr>
          <w:i/>
          <w:spacing w:val="-2"/>
        </w:rPr>
        <w:t>деятельности.</w:t>
      </w:r>
    </w:p>
    <w:p w14:paraId="771461F1" w14:textId="77777777" w:rsidR="0041662C" w:rsidRDefault="0041662C">
      <w:pPr>
        <w:pStyle w:val="a3"/>
        <w:spacing w:before="78"/>
        <w:rPr>
          <w:i/>
          <w:sz w:val="22"/>
        </w:rPr>
      </w:pPr>
    </w:p>
    <w:p w14:paraId="63FE5AD3" w14:textId="77777777" w:rsidR="0041662C" w:rsidRDefault="00000000">
      <w:pPr>
        <w:pStyle w:val="a4"/>
        <w:numPr>
          <w:ilvl w:val="3"/>
          <w:numId w:val="1"/>
        </w:numPr>
        <w:tabs>
          <w:tab w:val="left" w:pos="3031"/>
        </w:tabs>
        <w:spacing w:before="1" w:line="288" w:lineRule="auto"/>
        <w:ind w:right="280" w:firstLine="707"/>
        <w:jc w:val="both"/>
        <w:rPr>
          <w:sz w:val="24"/>
        </w:rPr>
      </w:pPr>
      <w:r>
        <w:rPr>
          <w:sz w:val="24"/>
        </w:rPr>
        <w:t xml:space="preserve">В результате освоения учебной дисциплины обучающиеся </w:t>
      </w:r>
      <w:proofErr w:type="spellStart"/>
      <w:r>
        <w:rPr>
          <w:sz w:val="24"/>
        </w:rPr>
        <w:t>долхны</w:t>
      </w:r>
      <w:proofErr w:type="spellEnd"/>
      <w:r>
        <w:rPr>
          <w:sz w:val="24"/>
        </w:rPr>
        <w:t xml:space="preserve"> достигнуть следующих результатов обучения, соотнесенных с результатами освоения основной образовательной программы (компетенциями):</w:t>
      </w:r>
    </w:p>
    <w:p w14:paraId="2FEF4FA8" w14:textId="77777777" w:rsidR="0041662C" w:rsidRDefault="0041662C">
      <w:pPr>
        <w:pStyle w:val="a4"/>
        <w:spacing w:line="288" w:lineRule="auto"/>
        <w:rPr>
          <w:sz w:val="24"/>
        </w:rPr>
        <w:sectPr w:rsidR="0041662C">
          <w:pgSz w:w="11910" w:h="16840"/>
          <w:pgMar w:top="1040" w:right="566" w:bottom="1240" w:left="141" w:header="0" w:footer="1007" w:gutter="0"/>
          <w:cols w:space="720"/>
        </w:sectP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22"/>
        <w:gridCol w:w="4809"/>
        <w:gridCol w:w="2944"/>
      </w:tblGrid>
      <w:tr w:rsidR="0041662C" w14:paraId="06C07554" w14:textId="77777777">
        <w:trPr>
          <w:trHeight w:val="1934"/>
        </w:trPr>
        <w:tc>
          <w:tcPr>
            <w:tcW w:w="1822" w:type="dxa"/>
          </w:tcPr>
          <w:p w14:paraId="0ACFB54E" w14:textId="77777777" w:rsidR="0041662C" w:rsidRDefault="00000000">
            <w:pPr>
              <w:pStyle w:val="TableParagraph"/>
              <w:spacing w:before="1" w:line="288" w:lineRule="auto"/>
              <w:ind w:left="13"/>
              <w:jc w:val="center"/>
              <w:rPr>
                <w:b/>
                <w:sz w:val="24"/>
              </w:rPr>
            </w:pPr>
            <w:r>
              <w:rPr>
                <w:b/>
                <w:spacing w:val="-2"/>
                <w:sz w:val="24"/>
              </w:rPr>
              <w:lastRenderedPageBreak/>
              <w:t>Наименование результата обучения</w:t>
            </w:r>
          </w:p>
        </w:tc>
        <w:tc>
          <w:tcPr>
            <w:tcW w:w="4809" w:type="dxa"/>
          </w:tcPr>
          <w:p w14:paraId="5D6B1992" w14:textId="77777777" w:rsidR="0041662C" w:rsidRDefault="00000000">
            <w:pPr>
              <w:pStyle w:val="TableParagraph"/>
              <w:spacing w:before="1" w:line="288" w:lineRule="auto"/>
              <w:ind w:left="1271" w:right="504" w:firstLine="386"/>
              <w:rPr>
                <w:b/>
                <w:sz w:val="24"/>
              </w:rPr>
            </w:pPr>
            <w:r>
              <w:rPr>
                <w:b/>
                <w:spacing w:val="-2"/>
                <w:sz w:val="24"/>
              </w:rPr>
              <w:t xml:space="preserve">Дескрипторы </w:t>
            </w:r>
            <w:r>
              <w:rPr>
                <w:b/>
                <w:sz w:val="24"/>
              </w:rPr>
              <w:t>результата</w:t>
            </w:r>
            <w:r>
              <w:rPr>
                <w:b/>
                <w:spacing w:val="-15"/>
                <w:sz w:val="24"/>
              </w:rPr>
              <w:t xml:space="preserve"> </w:t>
            </w:r>
            <w:r>
              <w:rPr>
                <w:b/>
                <w:sz w:val="24"/>
              </w:rPr>
              <w:t>обучения</w:t>
            </w:r>
          </w:p>
        </w:tc>
        <w:tc>
          <w:tcPr>
            <w:tcW w:w="2944" w:type="dxa"/>
          </w:tcPr>
          <w:p w14:paraId="70C0E4A1" w14:textId="77777777" w:rsidR="0041662C" w:rsidRDefault="00000000">
            <w:pPr>
              <w:pStyle w:val="TableParagraph"/>
              <w:spacing w:before="2" w:line="288" w:lineRule="auto"/>
              <w:ind w:left="147" w:right="145" w:firstLine="2"/>
              <w:jc w:val="center"/>
              <w:rPr>
                <w:b/>
                <w:sz w:val="20"/>
              </w:rPr>
            </w:pPr>
            <w:r>
              <w:rPr>
                <w:b/>
                <w:sz w:val="20"/>
              </w:rPr>
              <w:t>Результаты освоения образовательной</w:t>
            </w:r>
            <w:r>
              <w:rPr>
                <w:b/>
                <w:spacing w:val="-13"/>
                <w:sz w:val="20"/>
              </w:rPr>
              <w:t xml:space="preserve"> </w:t>
            </w:r>
            <w:r>
              <w:rPr>
                <w:b/>
                <w:sz w:val="20"/>
              </w:rPr>
              <w:t xml:space="preserve">программы </w:t>
            </w:r>
            <w:r>
              <w:rPr>
                <w:b/>
                <w:spacing w:val="-2"/>
                <w:sz w:val="20"/>
              </w:rPr>
              <w:t xml:space="preserve">(компетенции), </w:t>
            </w:r>
            <w:r>
              <w:rPr>
                <w:b/>
                <w:sz w:val="20"/>
              </w:rPr>
              <w:t xml:space="preserve">формирование которых обеспечивается результатом </w:t>
            </w:r>
            <w:r>
              <w:rPr>
                <w:b/>
                <w:spacing w:val="-2"/>
                <w:sz w:val="20"/>
              </w:rPr>
              <w:t>обучения</w:t>
            </w:r>
          </w:p>
          <w:p w14:paraId="330FF897" w14:textId="77777777" w:rsidR="0041662C" w:rsidRDefault="00000000">
            <w:pPr>
              <w:pStyle w:val="TableParagraph"/>
              <w:spacing w:before="1"/>
              <w:ind w:left="4" w:right="3"/>
              <w:jc w:val="center"/>
              <w:rPr>
                <w:b/>
                <w:i/>
                <w:sz w:val="20"/>
              </w:rPr>
            </w:pPr>
            <w:r>
              <w:rPr>
                <w:b/>
                <w:i/>
                <w:sz w:val="20"/>
              </w:rPr>
              <w:t>(коды</w:t>
            </w:r>
            <w:r>
              <w:rPr>
                <w:b/>
                <w:i/>
                <w:spacing w:val="-6"/>
                <w:sz w:val="20"/>
              </w:rPr>
              <w:t xml:space="preserve"> </w:t>
            </w:r>
            <w:proofErr w:type="spellStart"/>
            <w:r>
              <w:rPr>
                <w:b/>
                <w:i/>
                <w:spacing w:val="-2"/>
                <w:sz w:val="20"/>
              </w:rPr>
              <w:t>компетенцuй</w:t>
            </w:r>
            <w:proofErr w:type="spellEnd"/>
            <w:r>
              <w:rPr>
                <w:b/>
                <w:i/>
                <w:spacing w:val="-2"/>
                <w:sz w:val="20"/>
              </w:rPr>
              <w:t>)</w:t>
            </w:r>
          </w:p>
        </w:tc>
      </w:tr>
      <w:tr w:rsidR="0041662C" w14:paraId="5DD48B3A" w14:textId="77777777">
        <w:trPr>
          <w:trHeight w:val="1516"/>
        </w:trPr>
        <w:tc>
          <w:tcPr>
            <w:tcW w:w="1822" w:type="dxa"/>
          </w:tcPr>
          <w:p w14:paraId="2061BB09" w14:textId="77777777" w:rsidR="0041662C" w:rsidRDefault="00000000">
            <w:pPr>
              <w:pStyle w:val="TableParagraph"/>
              <w:spacing w:line="270" w:lineRule="exact"/>
              <w:rPr>
                <w:sz w:val="24"/>
              </w:rPr>
            </w:pPr>
            <w:r>
              <w:rPr>
                <w:spacing w:val="-2"/>
                <w:sz w:val="24"/>
              </w:rPr>
              <w:t>Уметь:</w:t>
            </w:r>
          </w:p>
        </w:tc>
        <w:tc>
          <w:tcPr>
            <w:tcW w:w="4809" w:type="dxa"/>
          </w:tcPr>
          <w:p w14:paraId="6050FF7D" w14:textId="77777777" w:rsidR="0041662C" w:rsidRDefault="00000000">
            <w:pPr>
              <w:pStyle w:val="TableParagraph"/>
              <w:numPr>
                <w:ilvl w:val="0"/>
                <w:numId w:val="2"/>
              </w:numPr>
              <w:tabs>
                <w:tab w:val="left" w:pos="233"/>
              </w:tabs>
              <w:spacing w:line="288" w:lineRule="auto"/>
              <w:ind w:right="553" w:firstLine="0"/>
            </w:pPr>
            <w:r>
              <w:t>проводить</w:t>
            </w:r>
            <w:r>
              <w:rPr>
                <w:spacing w:val="-8"/>
              </w:rPr>
              <w:t xml:space="preserve"> </w:t>
            </w:r>
            <w:r>
              <w:t>анализ</w:t>
            </w:r>
            <w:r>
              <w:rPr>
                <w:spacing w:val="-10"/>
              </w:rPr>
              <w:t xml:space="preserve"> </w:t>
            </w:r>
            <w:r>
              <w:t>существующих</w:t>
            </w:r>
            <w:r>
              <w:rPr>
                <w:spacing w:val="-8"/>
              </w:rPr>
              <w:t xml:space="preserve"> </w:t>
            </w:r>
            <w:r>
              <w:t>потерь</w:t>
            </w:r>
            <w:r>
              <w:rPr>
                <w:spacing w:val="-8"/>
              </w:rPr>
              <w:t xml:space="preserve"> </w:t>
            </w:r>
            <w:r>
              <w:t>в планировании процессов предприятия;</w:t>
            </w:r>
          </w:p>
          <w:p w14:paraId="1E665998" w14:textId="77777777" w:rsidR="0041662C" w:rsidRDefault="00000000">
            <w:pPr>
              <w:pStyle w:val="TableParagraph"/>
              <w:numPr>
                <w:ilvl w:val="0"/>
                <w:numId w:val="2"/>
              </w:numPr>
              <w:tabs>
                <w:tab w:val="left" w:pos="231"/>
              </w:tabs>
              <w:spacing w:line="288" w:lineRule="auto"/>
              <w:ind w:right="179" w:firstLine="0"/>
            </w:pPr>
            <w:r>
              <w:t xml:space="preserve">разрабатывать методики внедрения </w:t>
            </w:r>
            <w:proofErr w:type="spellStart"/>
            <w:r>
              <w:t>берехливого</w:t>
            </w:r>
            <w:proofErr w:type="spellEnd"/>
            <w:r>
              <w:rPr>
                <w:spacing w:val="-1"/>
              </w:rPr>
              <w:t xml:space="preserve"> </w:t>
            </w:r>
            <w:r>
              <w:t>производства в производственный</w:t>
            </w:r>
          </w:p>
          <w:p w14:paraId="5787E75F" w14:textId="77777777" w:rsidR="0041662C" w:rsidRDefault="00000000">
            <w:pPr>
              <w:pStyle w:val="TableParagraph"/>
            </w:pPr>
            <w:r>
              <w:t>и</w:t>
            </w:r>
            <w:r>
              <w:rPr>
                <w:spacing w:val="-5"/>
              </w:rPr>
              <w:t xml:space="preserve"> </w:t>
            </w:r>
            <w:r>
              <w:t>управленческий</w:t>
            </w:r>
            <w:r>
              <w:rPr>
                <w:spacing w:val="-5"/>
              </w:rPr>
              <w:t xml:space="preserve"> </w:t>
            </w:r>
            <w:r>
              <w:rPr>
                <w:spacing w:val="-2"/>
              </w:rPr>
              <w:t>процесс;</w:t>
            </w:r>
          </w:p>
        </w:tc>
        <w:tc>
          <w:tcPr>
            <w:tcW w:w="2944" w:type="dxa"/>
          </w:tcPr>
          <w:p w14:paraId="13C40879" w14:textId="77777777" w:rsidR="0041662C" w:rsidRDefault="0041662C">
            <w:pPr>
              <w:pStyle w:val="TableParagraph"/>
              <w:ind w:left="0"/>
              <w:rPr>
                <w:sz w:val="20"/>
              </w:rPr>
            </w:pPr>
          </w:p>
          <w:p w14:paraId="6285BF14" w14:textId="77777777" w:rsidR="0041662C" w:rsidRDefault="0041662C">
            <w:pPr>
              <w:pStyle w:val="TableParagraph"/>
              <w:spacing w:before="17"/>
              <w:ind w:left="0"/>
              <w:rPr>
                <w:sz w:val="20"/>
              </w:rPr>
            </w:pPr>
          </w:p>
          <w:p w14:paraId="40005A27" w14:textId="77777777" w:rsidR="0041662C" w:rsidRDefault="00000000">
            <w:pPr>
              <w:pStyle w:val="TableParagraph"/>
              <w:spacing w:before="1"/>
              <w:ind w:left="4"/>
              <w:jc w:val="center"/>
              <w:rPr>
                <w:sz w:val="20"/>
              </w:rPr>
            </w:pPr>
            <w:r>
              <w:rPr>
                <w:sz w:val="20"/>
              </w:rPr>
              <w:t>ОК</w:t>
            </w:r>
            <w:r>
              <w:rPr>
                <w:spacing w:val="-4"/>
                <w:sz w:val="20"/>
              </w:rPr>
              <w:t xml:space="preserve"> </w:t>
            </w:r>
            <w:r>
              <w:rPr>
                <w:sz w:val="20"/>
              </w:rPr>
              <w:t>3;</w:t>
            </w:r>
            <w:r>
              <w:rPr>
                <w:spacing w:val="-2"/>
                <w:sz w:val="20"/>
              </w:rPr>
              <w:t xml:space="preserve"> </w:t>
            </w:r>
            <w:r>
              <w:rPr>
                <w:sz w:val="20"/>
              </w:rPr>
              <w:t>ОК</w:t>
            </w:r>
            <w:r>
              <w:rPr>
                <w:spacing w:val="-3"/>
                <w:sz w:val="20"/>
              </w:rPr>
              <w:t xml:space="preserve"> </w:t>
            </w:r>
            <w:r>
              <w:rPr>
                <w:spacing w:val="-5"/>
                <w:sz w:val="20"/>
              </w:rPr>
              <w:t>7;</w:t>
            </w:r>
          </w:p>
          <w:p w14:paraId="688F559E" w14:textId="77777777" w:rsidR="0041662C" w:rsidRDefault="00000000">
            <w:pPr>
              <w:pStyle w:val="TableParagraph"/>
              <w:spacing w:before="46"/>
              <w:ind w:left="4"/>
              <w:jc w:val="center"/>
              <w:rPr>
                <w:sz w:val="20"/>
              </w:rPr>
            </w:pPr>
            <w:r>
              <w:rPr>
                <w:sz w:val="20"/>
              </w:rPr>
              <w:t>ПК</w:t>
            </w:r>
            <w:r>
              <w:rPr>
                <w:spacing w:val="-4"/>
                <w:sz w:val="20"/>
              </w:rPr>
              <w:t xml:space="preserve"> </w:t>
            </w:r>
            <w:r>
              <w:rPr>
                <w:sz w:val="20"/>
              </w:rPr>
              <w:t>1.6.;</w:t>
            </w:r>
            <w:r>
              <w:rPr>
                <w:spacing w:val="-3"/>
                <w:sz w:val="20"/>
              </w:rPr>
              <w:t xml:space="preserve"> </w:t>
            </w:r>
            <w:r>
              <w:rPr>
                <w:sz w:val="20"/>
              </w:rPr>
              <w:t>ПК</w:t>
            </w:r>
            <w:r>
              <w:rPr>
                <w:spacing w:val="-4"/>
                <w:sz w:val="20"/>
              </w:rPr>
              <w:t xml:space="preserve"> 2.7.</w:t>
            </w:r>
          </w:p>
        </w:tc>
      </w:tr>
      <w:tr w:rsidR="0041662C" w14:paraId="667690D5" w14:textId="77777777">
        <w:trPr>
          <w:trHeight w:val="4371"/>
        </w:trPr>
        <w:tc>
          <w:tcPr>
            <w:tcW w:w="1822" w:type="dxa"/>
          </w:tcPr>
          <w:p w14:paraId="3DEE2170" w14:textId="77777777" w:rsidR="0041662C" w:rsidRDefault="00000000">
            <w:pPr>
              <w:pStyle w:val="TableParagraph"/>
              <w:spacing w:line="269" w:lineRule="exact"/>
              <w:rPr>
                <w:sz w:val="24"/>
              </w:rPr>
            </w:pPr>
            <w:r>
              <w:rPr>
                <w:spacing w:val="-2"/>
                <w:sz w:val="24"/>
              </w:rPr>
              <w:t>Знать:</w:t>
            </w:r>
          </w:p>
        </w:tc>
        <w:tc>
          <w:tcPr>
            <w:tcW w:w="4809" w:type="dxa"/>
          </w:tcPr>
          <w:p w14:paraId="738598B5" w14:textId="77777777" w:rsidR="0041662C" w:rsidRDefault="00000000">
            <w:pPr>
              <w:pStyle w:val="TableParagraph"/>
              <w:spacing w:line="247" w:lineRule="exact"/>
            </w:pPr>
            <w:r>
              <w:t>-</w:t>
            </w:r>
            <w:r>
              <w:rPr>
                <w:spacing w:val="-4"/>
              </w:rPr>
              <w:t xml:space="preserve"> </w:t>
            </w:r>
            <w:r>
              <w:t>приемы</w:t>
            </w:r>
            <w:r>
              <w:rPr>
                <w:spacing w:val="-2"/>
              </w:rPr>
              <w:t xml:space="preserve"> </w:t>
            </w:r>
            <w:proofErr w:type="spellStart"/>
            <w:r>
              <w:t>ресурсо</w:t>
            </w:r>
            <w:proofErr w:type="spellEnd"/>
            <w:r>
              <w:t>-</w:t>
            </w:r>
            <w:r>
              <w:rPr>
                <w:spacing w:val="-5"/>
              </w:rPr>
              <w:t xml:space="preserve"> </w:t>
            </w:r>
            <w:r>
              <w:t>и</w:t>
            </w:r>
            <w:r>
              <w:rPr>
                <w:spacing w:val="-1"/>
              </w:rPr>
              <w:t xml:space="preserve"> </w:t>
            </w:r>
            <w:proofErr w:type="spellStart"/>
            <w:r>
              <w:rPr>
                <w:spacing w:val="-2"/>
              </w:rPr>
              <w:t>природосбержения</w:t>
            </w:r>
            <w:proofErr w:type="spellEnd"/>
            <w:r>
              <w:rPr>
                <w:spacing w:val="-2"/>
              </w:rPr>
              <w:t>,</w:t>
            </w:r>
          </w:p>
          <w:p w14:paraId="67403B7B" w14:textId="77777777" w:rsidR="0041662C" w:rsidRDefault="00000000">
            <w:pPr>
              <w:pStyle w:val="TableParagraph"/>
              <w:spacing w:before="10"/>
            </w:pPr>
            <w:r>
              <w:t>инструменты</w:t>
            </w:r>
            <w:r>
              <w:rPr>
                <w:spacing w:val="11"/>
              </w:rPr>
              <w:t xml:space="preserve"> </w:t>
            </w:r>
            <w:r>
              <w:t>бережливого</w:t>
            </w:r>
            <w:r>
              <w:rPr>
                <w:spacing w:val="12"/>
              </w:rPr>
              <w:t xml:space="preserve"> </w:t>
            </w:r>
            <w:r>
              <w:rPr>
                <w:spacing w:val="-2"/>
              </w:rPr>
              <w:t>производства;</w:t>
            </w:r>
          </w:p>
          <w:p w14:paraId="2636D4E5" w14:textId="77777777" w:rsidR="0041662C" w:rsidRDefault="00000000">
            <w:pPr>
              <w:pStyle w:val="TableParagraph"/>
              <w:spacing w:before="20"/>
            </w:pPr>
            <w:r>
              <w:t>-</w:t>
            </w:r>
            <w:r>
              <w:rPr>
                <w:spacing w:val="2"/>
              </w:rPr>
              <w:t xml:space="preserve"> </w:t>
            </w:r>
            <w:r>
              <w:t>этапы</w:t>
            </w:r>
            <w:r>
              <w:rPr>
                <w:spacing w:val="5"/>
              </w:rPr>
              <w:t xml:space="preserve"> </w:t>
            </w:r>
            <w:r>
              <w:t>жизненного</w:t>
            </w:r>
            <w:r>
              <w:rPr>
                <w:spacing w:val="5"/>
              </w:rPr>
              <w:t xml:space="preserve"> </w:t>
            </w:r>
            <w:r>
              <w:t>цикла</w:t>
            </w:r>
            <w:r>
              <w:rPr>
                <w:spacing w:val="5"/>
              </w:rPr>
              <w:t xml:space="preserve"> </w:t>
            </w:r>
            <w:r>
              <w:t>изделия,</w:t>
            </w:r>
            <w:r>
              <w:rPr>
                <w:spacing w:val="4"/>
              </w:rPr>
              <w:t xml:space="preserve"> </w:t>
            </w:r>
            <w:r>
              <w:rPr>
                <w:spacing w:val="-2"/>
              </w:rPr>
              <w:t>продукции,</w:t>
            </w:r>
          </w:p>
          <w:p w14:paraId="20922EA8" w14:textId="77777777" w:rsidR="0041662C" w:rsidRDefault="00000000">
            <w:pPr>
              <w:pStyle w:val="TableParagraph"/>
              <w:spacing w:before="22"/>
            </w:pPr>
            <w:r>
              <w:rPr>
                <w:spacing w:val="-2"/>
              </w:rPr>
              <w:t>услуги;</w:t>
            </w:r>
          </w:p>
          <w:p w14:paraId="2314B83A" w14:textId="77777777" w:rsidR="0041662C" w:rsidRDefault="00000000">
            <w:pPr>
              <w:pStyle w:val="TableParagraph"/>
              <w:spacing w:before="20"/>
            </w:pPr>
            <w:r>
              <w:t>-</w:t>
            </w:r>
            <w:r>
              <w:rPr>
                <w:spacing w:val="-7"/>
              </w:rPr>
              <w:t xml:space="preserve"> </w:t>
            </w:r>
            <w:r>
              <w:t>задачи</w:t>
            </w:r>
            <w:r>
              <w:rPr>
                <w:spacing w:val="-6"/>
              </w:rPr>
              <w:t xml:space="preserve"> </w:t>
            </w:r>
            <w:r>
              <w:t>своей</w:t>
            </w:r>
            <w:r>
              <w:rPr>
                <w:spacing w:val="-5"/>
              </w:rPr>
              <w:t xml:space="preserve"> </w:t>
            </w:r>
            <w:r>
              <w:t>профессиональной</w:t>
            </w:r>
            <w:r>
              <w:rPr>
                <w:spacing w:val="-5"/>
              </w:rPr>
              <w:t xml:space="preserve"> </w:t>
            </w:r>
            <w:r>
              <w:rPr>
                <w:spacing w:val="-2"/>
              </w:rPr>
              <w:t>деятельности,</w:t>
            </w:r>
          </w:p>
          <w:p w14:paraId="6CEC50B3" w14:textId="77777777" w:rsidR="0041662C" w:rsidRDefault="00000000">
            <w:pPr>
              <w:pStyle w:val="TableParagraph"/>
              <w:spacing w:before="21"/>
            </w:pPr>
            <w:r>
              <w:t>их</w:t>
            </w:r>
            <w:r>
              <w:rPr>
                <w:spacing w:val="-4"/>
              </w:rPr>
              <w:t xml:space="preserve"> </w:t>
            </w:r>
            <w:r>
              <w:t>характеристики</w:t>
            </w:r>
            <w:r>
              <w:rPr>
                <w:spacing w:val="-4"/>
              </w:rPr>
              <w:t xml:space="preserve"> </w:t>
            </w:r>
            <w:r>
              <w:t>(модели),</w:t>
            </w:r>
            <w:r>
              <w:rPr>
                <w:spacing w:val="-4"/>
              </w:rPr>
              <w:t xml:space="preserve"> </w:t>
            </w:r>
            <w:r>
              <w:rPr>
                <w:spacing w:val="-2"/>
              </w:rPr>
              <w:t>характеристики</w:t>
            </w:r>
          </w:p>
          <w:p w14:paraId="40E0D5BE" w14:textId="77777777" w:rsidR="0041662C" w:rsidRDefault="00000000">
            <w:pPr>
              <w:pStyle w:val="TableParagraph"/>
              <w:spacing w:before="20"/>
            </w:pPr>
            <w:r>
              <w:t>методов,</w:t>
            </w:r>
            <w:r>
              <w:rPr>
                <w:spacing w:val="-7"/>
              </w:rPr>
              <w:t xml:space="preserve"> </w:t>
            </w:r>
            <w:r>
              <w:t>средств,</w:t>
            </w:r>
            <w:r>
              <w:rPr>
                <w:spacing w:val="-7"/>
              </w:rPr>
              <w:t xml:space="preserve"> </w:t>
            </w:r>
            <w:r>
              <w:t>технологий,</w:t>
            </w:r>
            <w:r>
              <w:rPr>
                <w:spacing w:val="-7"/>
              </w:rPr>
              <w:t xml:space="preserve"> </w:t>
            </w:r>
            <w:r>
              <w:rPr>
                <w:spacing w:val="-2"/>
              </w:rPr>
              <w:t>алгоритмов</w:t>
            </w:r>
          </w:p>
          <w:p w14:paraId="0C74B776" w14:textId="77777777" w:rsidR="0041662C" w:rsidRDefault="00000000">
            <w:pPr>
              <w:pStyle w:val="TableParagraph"/>
              <w:spacing w:before="18"/>
            </w:pPr>
            <w:r>
              <w:t>решения</w:t>
            </w:r>
            <w:r>
              <w:rPr>
                <w:spacing w:val="-7"/>
              </w:rPr>
              <w:t xml:space="preserve"> </w:t>
            </w:r>
            <w:r>
              <w:t>профессиональных</w:t>
            </w:r>
            <w:r>
              <w:rPr>
                <w:spacing w:val="-5"/>
              </w:rPr>
              <w:t xml:space="preserve"> </w:t>
            </w:r>
            <w:r>
              <w:t>задач</w:t>
            </w:r>
            <w:r>
              <w:rPr>
                <w:spacing w:val="-9"/>
              </w:rPr>
              <w:t xml:space="preserve"> </w:t>
            </w:r>
            <w:r>
              <w:rPr>
                <w:spacing w:val="-5"/>
              </w:rPr>
              <w:t>для</w:t>
            </w:r>
          </w:p>
          <w:p w14:paraId="74AEF0BF" w14:textId="77777777" w:rsidR="0041662C" w:rsidRDefault="00000000">
            <w:pPr>
              <w:pStyle w:val="TableParagraph"/>
              <w:spacing w:before="20"/>
            </w:pPr>
            <w:r>
              <w:t>повышения</w:t>
            </w:r>
            <w:r>
              <w:rPr>
                <w:spacing w:val="-8"/>
              </w:rPr>
              <w:t xml:space="preserve"> </w:t>
            </w:r>
            <w:r>
              <w:t>качества</w:t>
            </w:r>
            <w:r>
              <w:rPr>
                <w:spacing w:val="-6"/>
              </w:rPr>
              <w:t xml:space="preserve"> </w:t>
            </w:r>
            <w:r>
              <w:t>услуг,</w:t>
            </w:r>
            <w:r>
              <w:rPr>
                <w:spacing w:val="-7"/>
              </w:rPr>
              <w:t xml:space="preserve"> </w:t>
            </w:r>
            <w:r>
              <w:rPr>
                <w:spacing w:val="-2"/>
              </w:rPr>
              <w:t>продукции;</w:t>
            </w:r>
          </w:p>
          <w:p w14:paraId="7656C924" w14:textId="77777777" w:rsidR="0041662C" w:rsidRDefault="00000000">
            <w:pPr>
              <w:pStyle w:val="TableParagraph"/>
              <w:spacing w:before="21"/>
            </w:pPr>
            <w:r>
              <w:t>-</w:t>
            </w:r>
            <w:r>
              <w:rPr>
                <w:spacing w:val="-8"/>
              </w:rPr>
              <w:t xml:space="preserve"> </w:t>
            </w:r>
            <w:r>
              <w:t>основные</w:t>
            </w:r>
            <w:r>
              <w:rPr>
                <w:spacing w:val="-3"/>
              </w:rPr>
              <w:t xml:space="preserve"> </w:t>
            </w:r>
            <w:r>
              <w:t>понятия,</w:t>
            </w:r>
            <w:r>
              <w:rPr>
                <w:spacing w:val="-4"/>
              </w:rPr>
              <w:t xml:space="preserve"> </w:t>
            </w:r>
            <w:r>
              <w:t>термины</w:t>
            </w:r>
            <w:r>
              <w:rPr>
                <w:spacing w:val="-3"/>
              </w:rPr>
              <w:t xml:space="preserve"> </w:t>
            </w:r>
            <w:r>
              <w:t>и</w:t>
            </w:r>
            <w:r>
              <w:rPr>
                <w:spacing w:val="-3"/>
              </w:rPr>
              <w:t xml:space="preserve"> </w:t>
            </w:r>
            <w:r>
              <w:rPr>
                <w:spacing w:val="-2"/>
              </w:rPr>
              <w:t>принципы</w:t>
            </w:r>
          </w:p>
          <w:p w14:paraId="7A6F70B9" w14:textId="77777777" w:rsidR="0041662C" w:rsidRDefault="00000000">
            <w:pPr>
              <w:pStyle w:val="TableParagraph"/>
              <w:spacing w:before="20"/>
            </w:pPr>
            <w:r>
              <w:t>бережливого</w:t>
            </w:r>
            <w:r>
              <w:rPr>
                <w:spacing w:val="31"/>
              </w:rPr>
              <w:t xml:space="preserve"> </w:t>
            </w:r>
            <w:r>
              <w:rPr>
                <w:spacing w:val="-2"/>
              </w:rPr>
              <w:t>производства;</w:t>
            </w:r>
          </w:p>
          <w:p w14:paraId="204452C9" w14:textId="77777777" w:rsidR="0041662C" w:rsidRDefault="00000000">
            <w:pPr>
              <w:pStyle w:val="TableParagraph"/>
              <w:spacing w:before="21"/>
            </w:pPr>
            <w:r>
              <w:t>-</w:t>
            </w:r>
            <w:r>
              <w:rPr>
                <w:spacing w:val="5"/>
              </w:rPr>
              <w:t xml:space="preserve"> </w:t>
            </w:r>
            <w:r>
              <w:t>основные</w:t>
            </w:r>
            <w:r>
              <w:rPr>
                <w:spacing w:val="10"/>
              </w:rPr>
              <w:t xml:space="preserve"> </w:t>
            </w:r>
            <w:r>
              <w:t>положения</w:t>
            </w:r>
            <w:r>
              <w:rPr>
                <w:spacing w:val="10"/>
              </w:rPr>
              <w:t xml:space="preserve"> </w:t>
            </w:r>
            <w:r>
              <w:rPr>
                <w:spacing w:val="-2"/>
              </w:rPr>
              <w:t>Национального</w:t>
            </w:r>
          </w:p>
          <w:p w14:paraId="782899F2" w14:textId="77777777" w:rsidR="0041662C" w:rsidRDefault="00000000">
            <w:pPr>
              <w:pStyle w:val="TableParagraph"/>
              <w:spacing w:before="20"/>
            </w:pPr>
            <w:r>
              <w:t>стандарта</w:t>
            </w:r>
            <w:r>
              <w:rPr>
                <w:spacing w:val="-6"/>
              </w:rPr>
              <w:t xml:space="preserve"> </w:t>
            </w:r>
            <w:r>
              <w:t>Российской</w:t>
            </w:r>
            <w:r>
              <w:rPr>
                <w:spacing w:val="-7"/>
              </w:rPr>
              <w:t xml:space="preserve"> </w:t>
            </w:r>
            <w:r>
              <w:t>Федерации</w:t>
            </w:r>
            <w:r>
              <w:rPr>
                <w:spacing w:val="-5"/>
              </w:rPr>
              <w:t xml:space="preserve"> </w:t>
            </w:r>
            <w:r>
              <w:rPr>
                <w:spacing w:val="-2"/>
              </w:rPr>
              <w:t>«Бережливое</w:t>
            </w:r>
          </w:p>
          <w:p w14:paraId="48A6CA35" w14:textId="77777777" w:rsidR="0041662C" w:rsidRDefault="00000000">
            <w:pPr>
              <w:pStyle w:val="TableParagraph"/>
              <w:spacing w:before="21"/>
            </w:pPr>
            <w:r>
              <w:rPr>
                <w:spacing w:val="-2"/>
              </w:rPr>
              <w:t>производство».</w:t>
            </w:r>
          </w:p>
        </w:tc>
        <w:tc>
          <w:tcPr>
            <w:tcW w:w="2944" w:type="dxa"/>
          </w:tcPr>
          <w:p w14:paraId="41A81F4E" w14:textId="77777777" w:rsidR="0041662C" w:rsidRDefault="00000000">
            <w:pPr>
              <w:pStyle w:val="TableParagraph"/>
              <w:spacing w:before="51"/>
              <w:ind w:left="4"/>
              <w:jc w:val="center"/>
              <w:rPr>
                <w:sz w:val="20"/>
              </w:rPr>
            </w:pPr>
            <w:r>
              <w:rPr>
                <w:sz w:val="20"/>
              </w:rPr>
              <w:t>ОК</w:t>
            </w:r>
            <w:r>
              <w:rPr>
                <w:spacing w:val="-4"/>
                <w:sz w:val="20"/>
              </w:rPr>
              <w:t xml:space="preserve"> </w:t>
            </w:r>
            <w:r>
              <w:rPr>
                <w:sz w:val="20"/>
              </w:rPr>
              <w:t>3;</w:t>
            </w:r>
            <w:r>
              <w:rPr>
                <w:spacing w:val="-2"/>
                <w:sz w:val="20"/>
              </w:rPr>
              <w:t xml:space="preserve"> </w:t>
            </w:r>
            <w:r>
              <w:rPr>
                <w:sz w:val="20"/>
              </w:rPr>
              <w:t>ОК</w:t>
            </w:r>
            <w:r>
              <w:rPr>
                <w:spacing w:val="-3"/>
                <w:sz w:val="20"/>
              </w:rPr>
              <w:t xml:space="preserve"> </w:t>
            </w:r>
            <w:r>
              <w:rPr>
                <w:spacing w:val="-5"/>
                <w:sz w:val="20"/>
              </w:rPr>
              <w:t>7;</w:t>
            </w:r>
          </w:p>
          <w:p w14:paraId="69C5DB2F" w14:textId="77777777" w:rsidR="0041662C" w:rsidRDefault="00000000">
            <w:pPr>
              <w:pStyle w:val="TableParagraph"/>
              <w:spacing w:before="19"/>
              <w:ind w:left="4"/>
              <w:jc w:val="center"/>
              <w:rPr>
                <w:sz w:val="20"/>
              </w:rPr>
            </w:pPr>
            <w:r>
              <w:rPr>
                <w:sz w:val="20"/>
              </w:rPr>
              <w:t>ПК</w:t>
            </w:r>
            <w:r>
              <w:rPr>
                <w:spacing w:val="-4"/>
                <w:sz w:val="20"/>
              </w:rPr>
              <w:t xml:space="preserve"> </w:t>
            </w:r>
            <w:r>
              <w:rPr>
                <w:sz w:val="20"/>
              </w:rPr>
              <w:t>1.6.;</w:t>
            </w:r>
            <w:r>
              <w:rPr>
                <w:spacing w:val="-3"/>
                <w:sz w:val="20"/>
              </w:rPr>
              <w:t xml:space="preserve"> </w:t>
            </w:r>
            <w:r>
              <w:rPr>
                <w:sz w:val="20"/>
              </w:rPr>
              <w:t>ПК</w:t>
            </w:r>
            <w:r>
              <w:rPr>
                <w:spacing w:val="-4"/>
                <w:sz w:val="20"/>
              </w:rPr>
              <w:t xml:space="preserve"> 2.7.</w:t>
            </w:r>
          </w:p>
        </w:tc>
      </w:tr>
    </w:tbl>
    <w:p w14:paraId="6D9F37C2" w14:textId="77777777" w:rsidR="0041662C" w:rsidRDefault="0041662C">
      <w:pPr>
        <w:pStyle w:val="a3"/>
        <w:spacing w:before="79"/>
      </w:pPr>
    </w:p>
    <w:p w14:paraId="102AFB66" w14:textId="77777777" w:rsidR="0041662C" w:rsidRDefault="00000000">
      <w:pPr>
        <w:pStyle w:val="1"/>
        <w:numPr>
          <w:ilvl w:val="1"/>
          <w:numId w:val="1"/>
        </w:numPr>
        <w:tabs>
          <w:tab w:val="left" w:pos="2509"/>
        </w:tabs>
        <w:spacing w:before="0"/>
        <w:ind w:left="2509" w:right="0" w:hanging="240"/>
      </w:pPr>
      <w:r>
        <w:t>СТРУКТУРА</w:t>
      </w:r>
      <w:r>
        <w:rPr>
          <w:spacing w:val="-4"/>
        </w:rPr>
        <w:t xml:space="preserve"> </w:t>
      </w:r>
      <w:r>
        <w:t>И</w:t>
      </w:r>
      <w:r>
        <w:rPr>
          <w:spacing w:val="-2"/>
        </w:rPr>
        <w:t xml:space="preserve"> </w:t>
      </w:r>
      <w:r>
        <w:t>СОДЕРЖАНИЕ</w:t>
      </w:r>
      <w:r>
        <w:rPr>
          <w:spacing w:val="-3"/>
        </w:rPr>
        <w:t xml:space="preserve"> </w:t>
      </w:r>
      <w:r>
        <w:t>УЧЕБНОЙ</w:t>
      </w:r>
      <w:r>
        <w:rPr>
          <w:spacing w:val="-2"/>
        </w:rPr>
        <w:t xml:space="preserve"> ДИСЦИПЛИНЫ</w:t>
      </w:r>
    </w:p>
    <w:p w14:paraId="5BFB3D83" w14:textId="77777777" w:rsidR="0041662C" w:rsidRDefault="0041662C">
      <w:pPr>
        <w:pStyle w:val="a3"/>
        <w:spacing w:before="110"/>
        <w:rPr>
          <w:b/>
        </w:rPr>
      </w:pPr>
    </w:p>
    <w:p w14:paraId="5073B30A" w14:textId="77777777" w:rsidR="0041662C" w:rsidRDefault="00000000">
      <w:pPr>
        <w:pStyle w:val="a4"/>
        <w:numPr>
          <w:ilvl w:val="2"/>
          <w:numId w:val="1"/>
        </w:numPr>
        <w:tabs>
          <w:tab w:val="left" w:pos="2689"/>
        </w:tabs>
        <w:ind w:left="2689" w:hanging="420"/>
        <w:rPr>
          <w:b/>
          <w:sz w:val="24"/>
        </w:rPr>
      </w:pPr>
      <w:r>
        <w:rPr>
          <w:b/>
          <w:sz w:val="24"/>
        </w:rPr>
        <w:t>Объем</w:t>
      </w:r>
      <w:r>
        <w:rPr>
          <w:b/>
          <w:spacing w:val="-6"/>
          <w:sz w:val="24"/>
        </w:rPr>
        <w:t xml:space="preserve"> </w:t>
      </w:r>
      <w:r>
        <w:rPr>
          <w:b/>
          <w:sz w:val="24"/>
        </w:rPr>
        <w:t>учебной</w:t>
      </w:r>
      <w:r>
        <w:rPr>
          <w:b/>
          <w:spacing w:val="-4"/>
          <w:sz w:val="24"/>
        </w:rPr>
        <w:t xml:space="preserve"> </w:t>
      </w:r>
      <w:r>
        <w:rPr>
          <w:b/>
          <w:sz w:val="24"/>
        </w:rPr>
        <w:t>дисциплины</w:t>
      </w:r>
      <w:r>
        <w:rPr>
          <w:b/>
          <w:spacing w:val="-5"/>
          <w:sz w:val="24"/>
        </w:rPr>
        <w:t xml:space="preserve"> </w:t>
      </w:r>
      <w:r>
        <w:rPr>
          <w:b/>
          <w:sz w:val="24"/>
        </w:rPr>
        <w:t>и</w:t>
      </w:r>
      <w:r>
        <w:rPr>
          <w:b/>
          <w:spacing w:val="-3"/>
          <w:sz w:val="24"/>
        </w:rPr>
        <w:t xml:space="preserve"> </w:t>
      </w:r>
      <w:r>
        <w:rPr>
          <w:b/>
          <w:sz w:val="24"/>
        </w:rPr>
        <w:t>виды</w:t>
      </w:r>
      <w:r>
        <w:rPr>
          <w:b/>
          <w:spacing w:val="-3"/>
          <w:sz w:val="24"/>
        </w:rPr>
        <w:t xml:space="preserve"> </w:t>
      </w:r>
      <w:r>
        <w:rPr>
          <w:b/>
          <w:sz w:val="24"/>
        </w:rPr>
        <w:t>учебной</w:t>
      </w:r>
      <w:r>
        <w:rPr>
          <w:b/>
          <w:spacing w:val="-3"/>
          <w:sz w:val="24"/>
        </w:rPr>
        <w:t xml:space="preserve"> </w:t>
      </w:r>
      <w:r>
        <w:rPr>
          <w:b/>
          <w:spacing w:val="-2"/>
          <w:sz w:val="24"/>
        </w:rPr>
        <w:t>работы</w:t>
      </w:r>
    </w:p>
    <w:p w14:paraId="01A8686B" w14:textId="77777777" w:rsidR="0041662C" w:rsidRDefault="00000000">
      <w:pPr>
        <w:spacing w:before="56" w:after="56"/>
        <w:ind w:left="2269"/>
        <w:rPr>
          <w:b/>
          <w:sz w:val="24"/>
        </w:rPr>
      </w:pPr>
      <w:r>
        <w:rPr>
          <w:b/>
          <w:sz w:val="24"/>
        </w:rPr>
        <w:t>2.1.1</w:t>
      </w:r>
      <w:r>
        <w:rPr>
          <w:b/>
          <w:spacing w:val="-5"/>
          <w:sz w:val="24"/>
        </w:rPr>
        <w:t xml:space="preserve"> </w:t>
      </w:r>
      <w:r>
        <w:rPr>
          <w:b/>
          <w:sz w:val="24"/>
        </w:rPr>
        <w:t>Объем</w:t>
      </w:r>
      <w:r>
        <w:rPr>
          <w:b/>
          <w:spacing w:val="-2"/>
          <w:sz w:val="24"/>
        </w:rPr>
        <w:t xml:space="preserve"> </w:t>
      </w:r>
      <w:r>
        <w:rPr>
          <w:b/>
          <w:sz w:val="24"/>
        </w:rPr>
        <w:t>учебной</w:t>
      </w:r>
      <w:r>
        <w:rPr>
          <w:b/>
          <w:spacing w:val="-2"/>
          <w:sz w:val="24"/>
        </w:rPr>
        <w:t xml:space="preserve"> </w:t>
      </w:r>
      <w:r>
        <w:rPr>
          <w:b/>
          <w:sz w:val="24"/>
        </w:rPr>
        <w:t>дисциплины</w:t>
      </w:r>
      <w:r>
        <w:rPr>
          <w:b/>
          <w:spacing w:val="-3"/>
          <w:sz w:val="24"/>
        </w:rPr>
        <w:t xml:space="preserve"> </w:t>
      </w:r>
      <w:r>
        <w:rPr>
          <w:b/>
          <w:sz w:val="24"/>
        </w:rPr>
        <w:t>и</w:t>
      </w:r>
      <w:r>
        <w:rPr>
          <w:b/>
          <w:spacing w:val="-2"/>
          <w:sz w:val="24"/>
        </w:rPr>
        <w:t xml:space="preserve"> </w:t>
      </w:r>
      <w:r>
        <w:rPr>
          <w:b/>
          <w:sz w:val="24"/>
        </w:rPr>
        <w:t>виды</w:t>
      </w:r>
      <w:r>
        <w:rPr>
          <w:b/>
          <w:spacing w:val="-2"/>
          <w:sz w:val="24"/>
        </w:rPr>
        <w:t xml:space="preserve"> </w:t>
      </w:r>
      <w:r>
        <w:rPr>
          <w:b/>
          <w:sz w:val="24"/>
        </w:rPr>
        <w:t>учебной</w:t>
      </w:r>
      <w:r>
        <w:rPr>
          <w:b/>
          <w:spacing w:val="-3"/>
          <w:sz w:val="24"/>
        </w:rPr>
        <w:t xml:space="preserve"> </w:t>
      </w:r>
      <w:r>
        <w:rPr>
          <w:b/>
          <w:sz w:val="24"/>
        </w:rPr>
        <w:t>работы</w:t>
      </w:r>
      <w:r>
        <w:rPr>
          <w:b/>
          <w:spacing w:val="-2"/>
          <w:sz w:val="24"/>
        </w:rPr>
        <w:t xml:space="preserve"> </w:t>
      </w: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322"/>
        <w:gridCol w:w="2252"/>
      </w:tblGrid>
      <w:tr w:rsidR="0041662C" w14:paraId="7729E6F5" w14:textId="77777777">
        <w:trPr>
          <w:trHeight w:val="330"/>
        </w:trPr>
        <w:tc>
          <w:tcPr>
            <w:tcW w:w="7322" w:type="dxa"/>
          </w:tcPr>
          <w:p w14:paraId="34BA85EC" w14:textId="77777777" w:rsidR="0041662C" w:rsidRDefault="00000000">
            <w:pPr>
              <w:pStyle w:val="TableParagraph"/>
              <w:spacing w:line="273" w:lineRule="exact"/>
              <w:ind w:left="7"/>
              <w:jc w:val="center"/>
              <w:rPr>
                <w:sz w:val="24"/>
              </w:rPr>
            </w:pPr>
            <w:r>
              <w:rPr>
                <w:sz w:val="24"/>
              </w:rPr>
              <w:t>Вид</w:t>
            </w:r>
            <w:r>
              <w:rPr>
                <w:spacing w:val="-3"/>
                <w:sz w:val="24"/>
              </w:rPr>
              <w:t xml:space="preserve"> </w:t>
            </w:r>
            <w:r>
              <w:rPr>
                <w:sz w:val="24"/>
              </w:rPr>
              <w:t>учебной</w:t>
            </w:r>
            <w:r>
              <w:rPr>
                <w:spacing w:val="-3"/>
                <w:sz w:val="24"/>
              </w:rPr>
              <w:t xml:space="preserve"> </w:t>
            </w:r>
            <w:r>
              <w:rPr>
                <w:spacing w:val="-2"/>
                <w:sz w:val="24"/>
              </w:rPr>
              <w:t>работы</w:t>
            </w:r>
          </w:p>
        </w:tc>
        <w:tc>
          <w:tcPr>
            <w:tcW w:w="2252" w:type="dxa"/>
          </w:tcPr>
          <w:p w14:paraId="72B07949" w14:textId="77777777" w:rsidR="0041662C" w:rsidRDefault="00000000">
            <w:pPr>
              <w:pStyle w:val="TableParagraph"/>
              <w:spacing w:line="273" w:lineRule="exact"/>
              <w:ind w:left="7" w:right="5"/>
              <w:jc w:val="center"/>
              <w:rPr>
                <w:sz w:val="24"/>
              </w:rPr>
            </w:pPr>
            <w:r>
              <w:rPr>
                <w:sz w:val="24"/>
              </w:rPr>
              <w:t>Количество</w:t>
            </w:r>
            <w:r>
              <w:rPr>
                <w:spacing w:val="-4"/>
                <w:sz w:val="24"/>
              </w:rPr>
              <w:t xml:space="preserve"> часов</w:t>
            </w:r>
          </w:p>
        </w:tc>
      </w:tr>
      <w:tr w:rsidR="0041662C" w14:paraId="16838061" w14:textId="77777777">
        <w:trPr>
          <w:trHeight w:val="333"/>
        </w:trPr>
        <w:tc>
          <w:tcPr>
            <w:tcW w:w="7322" w:type="dxa"/>
          </w:tcPr>
          <w:p w14:paraId="1D8E29C9" w14:textId="77777777" w:rsidR="0041662C" w:rsidRDefault="00000000">
            <w:pPr>
              <w:pStyle w:val="TableParagraph"/>
              <w:spacing w:line="273" w:lineRule="exact"/>
              <w:rPr>
                <w:sz w:val="24"/>
              </w:rPr>
            </w:pPr>
            <w:r>
              <w:rPr>
                <w:sz w:val="24"/>
              </w:rPr>
              <w:t>Объем</w:t>
            </w:r>
            <w:r>
              <w:rPr>
                <w:spacing w:val="-2"/>
                <w:sz w:val="24"/>
              </w:rPr>
              <w:t xml:space="preserve"> </w:t>
            </w:r>
            <w:r>
              <w:rPr>
                <w:sz w:val="24"/>
              </w:rPr>
              <w:t>учебной</w:t>
            </w:r>
            <w:r>
              <w:rPr>
                <w:spacing w:val="-2"/>
                <w:sz w:val="24"/>
              </w:rPr>
              <w:t xml:space="preserve"> </w:t>
            </w:r>
            <w:r>
              <w:rPr>
                <w:sz w:val="24"/>
              </w:rPr>
              <w:t>работы</w:t>
            </w:r>
            <w:r>
              <w:rPr>
                <w:spacing w:val="-2"/>
                <w:sz w:val="24"/>
              </w:rPr>
              <w:t xml:space="preserve"> (всего)</w:t>
            </w:r>
          </w:p>
        </w:tc>
        <w:tc>
          <w:tcPr>
            <w:tcW w:w="2252" w:type="dxa"/>
          </w:tcPr>
          <w:p w14:paraId="71E5C355" w14:textId="77777777" w:rsidR="0041662C" w:rsidRDefault="00000000">
            <w:pPr>
              <w:pStyle w:val="TableParagraph"/>
              <w:spacing w:line="273" w:lineRule="exact"/>
              <w:ind w:left="7"/>
              <w:jc w:val="center"/>
              <w:rPr>
                <w:sz w:val="24"/>
              </w:rPr>
            </w:pPr>
            <w:r>
              <w:rPr>
                <w:spacing w:val="-5"/>
                <w:sz w:val="24"/>
              </w:rPr>
              <w:t>50</w:t>
            </w:r>
          </w:p>
        </w:tc>
      </w:tr>
      <w:tr w:rsidR="0041662C" w14:paraId="283764CC" w14:textId="77777777">
        <w:trPr>
          <w:trHeight w:val="662"/>
        </w:trPr>
        <w:tc>
          <w:tcPr>
            <w:tcW w:w="7322" w:type="dxa"/>
          </w:tcPr>
          <w:p w14:paraId="4DE0BD50" w14:textId="77777777" w:rsidR="0041662C" w:rsidRDefault="00000000">
            <w:pPr>
              <w:pStyle w:val="TableParagraph"/>
              <w:tabs>
                <w:tab w:val="left" w:pos="1010"/>
                <w:tab w:val="left" w:pos="2108"/>
                <w:tab w:val="left" w:pos="3134"/>
                <w:tab w:val="left" w:pos="4774"/>
                <w:tab w:val="left" w:pos="5228"/>
                <w:tab w:val="left" w:pos="7103"/>
              </w:tabs>
              <w:spacing w:line="270" w:lineRule="exact"/>
              <w:rPr>
                <w:sz w:val="24"/>
              </w:rPr>
            </w:pPr>
            <w:r>
              <w:rPr>
                <w:spacing w:val="-2"/>
                <w:sz w:val="24"/>
              </w:rPr>
              <w:t>Объем</w:t>
            </w:r>
            <w:r>
              <w:rPr>
                <w:sz w:val="24"/>
              </w:rPr>
              <w:tab/>
            </w:r>
            <w:r>
              <w:rPr>
                <w:spacing w:val="-2"/>
                <w:sz w:val="24"/>
              </w:rPr>
              <w:t>учебных</w:t>
            </w:r>
            <w:r>
              <w:rPr>
                <w:sz w:val="24"/>
              </w:rPr>
              <w:tab/>
            </w:r>
            <w:r>
              <w:rPr>
                <w:spacing w:val="-2"/>
                <w:sz w:val="24"/>
              </w:rPr>
              <w:t>занятий</w:t>
            </w:r>
            <w:r>
              <w:rPr>
                <w:sz w:val="24"/>
              </w:rPr>
              <w:tab/>
            </w:r>
            <w:r>
              <w:rPr>
                <w:spacing w:val="-2"/>
                <w:sz w:val="24"/>
              </w:rPr>
              <w:t>обучающихся</w:t>
            </w:r>
            <w:r>
              <w:rPr>
                <w:sz w:val="24"/>
              </w:rPr>
              <w:tab/>
            </w:r>
            <w:r>
              <w:rPr>
                <w:spacing w:val="-5"/>
                <w:sz w:val="24"/>
              </w:rPr>
              <w:t>во</w:t>
            </w:r>
            <w:r>
              <w:rPr>
                <w:sz w:val="24"/>
              </w:rPr>
              <w:tab/>
            </w:r>
            <w:r>
              <w:rPr>
                <w:spacing w:val="-2"/>
                <w:sz w:val="24"/>
              </w:rPr>
              <w:t>взаимодействии</w:t>
            </w:r>
            <w:r>
              <w:rPr>
                <w:sz w:val="24"/>
              </w:rPr>
              <w:tab/>
            </w:r>
            <w:r>
              <w:rPr>
                <w:spacing w:val="-10"/>
                <w:sz w:val="24"/>
              </w:rPr>
              <w:t>с</w:t>
            </w:r>
          </w:p>
          <w:p w14:paraId="41CB891E" w14:textId="77777777" w:rsidR="0041662C" w:rsidRDefault="00000000">
            <w:pPr>
              <w:pStyle w:val="TableParagraph"/>
              <w:spacing w:before="55"/>
              <w:rPr>
                <w:sz w:val="24"/>
              </w:rPr>
            </w:pPr>
            <w:r>
              <w:rPr>
                <w:sz w:val="24"/>
              </w:rPr>
              <w:t>преподавателем</w:t>
            </w:r>
            <w:r>
              <w:rPr>
                <w:spacing w:val="-6"/>
                <w:sz w:val="24"/>
              </w:rPr>
              <w:t xml:space="preserve"> </w:t>
            </w:r>
            <w:r>
              <w:rPr>
                <w:spacing w:val="-2"/>
                <w:sz w:val="24"/>
              </w:rPr>
              <w:t>(всего)</w:t>
            </w:r>
          </w:p>
        </w:tc>
        <w:tc>
          <w:tcPr>
            <w:tcW w:w="2252" w:type="dxa"/>
          </w:tcPr>
          <w:p w14:paraId="385822AF" w14:textId="77777777" w:rsidR="0041662C" w:rsidRDefault="00000000">
            <w:pPr>
              <w:pStyle w:val="TableParagraph"/>
              <w:spacing w:before="159"/>
              <w:ind w:left="7"/>
              <w:jc w:val="center"/>
              <w:rPr>
                <w:sz w:val="24"/>
              </w:rPr>
            </w:pPr>
            <w:r>
              <w:rPr>
                <w:spacing w:val="-5"/>
                <w:sz w:val="24"/>
              </w:rPr>
              <w:t>48</w:t>
            </w:r>
          </w:p>
        </w:tc>
      </w:tr>
      <w:tr w:rsidR="0041662C" w14:paraId="17D32781" w14:textId="77777777">
        <w:trPr>
          <w:trHeight w:val="330"/>
        </w:trPr>
        <w:tc>
          <w:tcPr>
            <w:tcW w:w="7322" w:type="dxa"/>
          </w:tcPr>
          <w:p w14:paraId="7022BC0D" w14:textId="77777777" w:rsidR="0041662C" w:rsidRDefault="00000000">
            <w:pPr>
              <w:pStyle w:val="TableParagraph"/>
              <w:spacing w:line="270" w:lineRule="exact"/>
              <w:rPr>
                <w:sz w:val="24"/>
              </w:rPr>
            </w:pPr>
            <w:r>
              <w:rPr>
                <w:sz w:val="24"/>
              </w:rPr>
              <w:t>в</w:t>
            </w:r>
            <w:r>
              <w:rPr>
                <w:spacing w:val="-1"/>
                <w:sz w:val="24"/>
              </w:rPr>
              <w:t xml:space="preserve"> </w:t>
            </w:r>
            <w:r>
              <w:rPr>
                <w:sz w:val="24"/>
              </w:rPr>
              <w:t xml:space="preserve">том </w:t>
            </w:r>
            <w:r>
              <w:rPr>
                <w:spacing w:val="-2"/>
                <w:sz w:val="24"/>
              </w:rPr>
              <w:t>числе:</w:t>
            </w:r>
          </w:p>
        </w:tc>
        <w:tc>
          <w:tcPr>
            <w:tcW w:w="2252" w:type="dxa"/>
          </w:tcPr>
          <w:p w14:paraId="7F9525AC" w14:textId="77777777" w:rsidR="0041662C" w:rsidRDefault="0041662C">
            <w:pPr>
              <w:pStyle w:val="TableParagraph"/>
              <w:ind w:left="0"/>
            </w:pPr>
          </w:p>
        </w:tc>
      </w:tr>
      <w:tr w:rsidR="0041662C" w14:paraId="1CC19022" w14:textId="77777777">
        <w:trPr>
          <w:trHeight w:val="330"/>
        </w:trPr>
        <w:tc>
          <w:tcPr>
            <w:tcW w:w="7322" w:type="dxa"/>
          </w:tcPr>
          <w:p w14:paraId="1A9F489F" w14:textId="77777777" w:rsidR="0041662C" w:rsidRDefault="00000000">
            <w:pPr>
              <w:pStyle w:val="TableParagraph"/>
              <w:spacing w:line="270" w:lineRule="exact"/>
              <w:ind w:left="815"/>
              <w:rPr>
                <w:sz w:val="24"/>
              </w:rPr>
            </w:pPr>
            <w:r>
              <w:rPr>
                <w:spacing w:val="-2"/>
                <w:sz w:val="24"/>
              </w:rPr>
              <w:t>лекции</w:t>
            </w:r>
          </w:p>
        </w:tc>
        <w:tc>
          <w:tcPr>
            <w:tcW w:w="2252" w:type="dxa"/>
          </w:tcPr>
          <w:p w14:paraId="6BB1BD8C" w14:textId="77777777" w:rsidR="0041662C" w:rsidRDefault="00000000">
            <w:pPr>
              <w:pStyle w:val="TableParagraph"/>
              <w:spacing w:line="270" w:lineRule="exact"/>
              <w:ind w:left="7"/>
              <w:jc w:val="center"/>
              <w:rPr>
                <w:sz w:val="24"/>
              </w:rPr>
            </w:pPr>
            <w:r>
              <w:rPr>
                <w:spacing w:val="-5"/>
                <w:sz w:val="24"/>
              </w:rPr>
              <w:t>24</w:t>
            </w:r>
          </w:p>
        </w:tc>
      </w:tr>
      <w:tr w:rsidR="0041662C" w14:paraId="284D03DF" w14:textId="77777777">
        <w:trPr>
          <w:trHeight w:val="330"/>
        </w:trPr>
        <w:tc>
          <w:tcPr>
            <w:tcW w:w="7322" w:type="dxa"/>
          </w:tcPr>
          <w:p w14:paraId="48C32DF6" w14:textId="77777777" w:rsidR="0041662C" w:rsidRDefault="00000000">
            <w:pPr>
              <w:pStyle w:val="TableParagraph"/>
              <w:spacing w:line="270" w:lineRule="exact"/>
              <w:ind w:left="815"/>
              <w:rPr>
                <w:sz w:val="24"/>
              </w:rPr>
            </w:pPr>
            <w:r>
              <w:rPr>
                <w:sz w:val="24"/>
              </w:rPr>
              <w:t>практические</w:t>
            </w:r>
            <w:r>
              <w:rPr>
                <w:spacing w:val="-7"/>
                <w:sz w:val="24"/>
              </w:rPr>
              <w:t xml:space="preserve"> </w:t>
            </w:r>
            <w:r>
              <w:rPr>
                <w:sz w:val="24"/>
              </w:rPr>
              <w:t>занятия</w:t>
            </w:r>
            <w:r>
              <w:rPr>
                <w:spacing w:val="-3"/>
                <w:sz w:val="24"/>
              </w:rPr>
              <w:t xml:space="preserve"> </w:t>
            </w:r>
            <w:r>
              <w:rPr>
                <w:sz w:val="24"/>
              </w:rPr>
              <w:t>(семинары,</w:t>
            </w:r>
            <w:r>
              <w:rPr>
                <w:spacing w:val="-5"/>
                <w:sz w:val="24"/>
              </w:rPr>
              <w:t xml:space="preserve"> </w:t>
            </w:r>
            <w:r>
              <w:rPr>
                <w:sz w:val="24"/>
              </w:rPr>
              <w:t>лабораторные</w:t>
            </w:r>
            <w:r>
              <w:rPr>
                <w:spacing w:val="-6"/>
                <w:sz w:val="24"/>
              </w:rPr>
              <w:t xml:space="preserve"> </w:t>
            </w:r>
            <w:r>
              <w:rPr>
                <w:spacing w:val="-2"/>
                <w:sz w:val="24"/>
              </w:rPr>
              <w:t>занятия)</w:t>
            </w:r>
          </w:p>
        </w:tc>
        <w:tc>
          <w:tcPr>
            <w:tcW w:w="2252" w:type="dxa"/>
          </w:tcPr>
          <w:p w14:paraId="02C70665" w14:textId="77777777" w:rsidR="0041662C" w:rsidRDefault="00000000">
            <w:pPr>
              <w:pStyle w:val="TableParagraph"/>
              <w:spacing w:line="270" w:lineRule="exact"/>
              <w:ind w:left="7"/>
              <w:jc w:val="center"/>
              <w:rPr>
                <w:sz w:val="24"/>
              </w:rPr>
            </w:pPr>
            <w:r>
              <w:rPr>
                <w:spacing w:val="-5"/>
                <w:sz w:val="24"/>
              </w:rPr>
              <w:t>24</w:t>
            </w:r>
          </w:p>
        </w:tc>
      </w:tr>
      <w:tr w:rsidR="0041662C" w14:paraId="34A21FED" w14:textId="77777777">
        <w:trPr>
          <w:trHeight w:val="331"/>
        </w:trPr>
        <w:tc>
          <w:tcPr>
            <w:tcW w:w="7322" w:type="dxa"/>
          </w:tcPr>
          <w:p w14:paraId="2D9A37D0" w14:textId="77777777" w:rsidR="0041662C" w:rsidRDefault="00000000">
            <w:pPr>
              <w:pStyle w:val="TableParagraph"/>
              <w:spacing w:line="271" w:lineRule="exact"/>
              <w:ind w:left="815"/>
              <w:rPr>
                <w:sz w:val="24"/>
              </w:rPr>
            </w:pPr>
            <w:r>
              <w:rPr>
                <w:sz w:val="24"/>
              </w:rPr>
              <w:t>курсовая</w:t>
            </w:r>
            <w:r>
              <w:rPr>
                <w:spacing w:val="-4"/>
                <w:sz w:val="24"/>
              </w:rPr>
              <w:t xml:space="preserve"> </w:t>
            </w:r>
            <w:r>
              <w:rPr>
                <w:spacing w:val="-2"/>
                <w:sz w:val="24"/>
              </w:rPr>
              <w:t>работа</w:t>
            </w:r>
          </w:p>
        </w:tc>
        <w:tc>
          <w:tcPr>
            <w:tcW w:w="2252" w:type="dxa"/>
          </w:tcPr>
          <w:p w14:paraId="105C0114" w14:textId="77777777" w:rsidR="0041662C" w:rsidRDefault="00000000">
            <w:pPr>
              <w:pStyle w:val="TableParagraph"/>
              <w:spacing w:line="271" w:lineRule="exact"/>
              <w:ind w:left="7" w:right="3"/>
              <w:jc w:val="center"/>
              <w:rPr>
                <w:sz w:val="24"/>
              </w:rPr>
            </w:pPr>
            <w:r>
              <w:rPr>
                <w:sz w:val="24"/>
              </w:rPr>
              <w:t>Не</w:t>
            </w:r>
            <w:r>
              <w:rPr>
                <w:spacing w:val="-2"/>
                <w:sz w:val="24"/>
              </w:rPr>
              <w:t xml:space="preserve"> предусмотрено</w:t>
            </w:r>
          </w:p>
        </w:tc>
      </w:tr>
      <w:tr w:rsidR="0041662C" w14:paraId="23A1A61C" w14:textId="77777777">
        <w:trPr>
          <w:trHeight w:val="333"/>
        </w:trPr>
        <w:tc>
          <w:tcPr>
            <w:tcW w:w="7322" w:type="dxa"/>
          </w:tcPr>
          <w:p w14:paraId="4AAFA1C3" w14:textId="77777777" w:rsidR="0041662C" w:rsidRDefault="00000000">
            <w:pPr>
              <w:pStyle w:val="TableParagraph"/>
              <w:spacing w:line="273" w:lineRule="exact"/>
              <w:rPr>
                <w:sz w:val="24"/>
              </w:rPr>
            </w:pPr>
            <w:r>
              <w:rPr>
                <w:sz w:val="24"/>
              </w:rPr>
              <w:t>Самостоятельная</w:t>
            </w:r>
            <w:r>
              <w:rPr>
                <w:spacing w:val="-6"/>
                <w:sz w:val="24"/>
              </w:rPr>
              <w:t xml:space="preserve"> </w:t>
            </w:r>
            <w:r>
              <w:rPr>
                <w:sz w:val="24"/>
              </w:rPr>
              <w:t>работа</w:t>
            </w:r>
            <w:r>
              <w:rPr>
                <w:spacing w:val="-5"/>
                <w:sz w:val="24"/>
              </w:rPr>
              <w:t xml:space="preserve"> </w:t>
            </w:r>
            <w:r>
              <w:rPr>
                <w:sz w:val="24"/>
              </w:rPr>
              <w:t>обучающегося</w:t>
            </w:r>
            <w:r>
              <w:rPr>
                <w:spacing w:val="-1"/>
                <w:sz w:val="24"/>
              </w:rPr>
              <w:t xml:space="preserve"> </w:t>
            </w:r>
            <w:r>
              <w:rPr>
                <w:spacing w:val="-2"/>
                <w:sz w:val="24"/>
              </w:rPr>
              <w:t>(всего)</w:t>
            </w:r>
          </w:p>
        </w:tc>
        <w:tc>
          <w:tcPr>
            <w:tcW w:w="2252" w:type="dxa"/>
          </w:tcPr>
          <w:p w14:paraId="4EDD8770" w14:textId="77777777" w:rsidR="0041662C" w:rsidRDefault="00000000">
            <w:pPr>
              <w:pStyle w:val="TableParagraph"/>
              <w:spacing w:line="273" w:lineRule="exact"/>
              <w:ind w:left="7"/>
              <w:jc w:val="center"/>
              <w:rPr>
                <w:sz w:val="24"/>
              </w:rPr>
            </w:pPr>
            <w:r>
              <w:rPr>
                <w:sz w:val="24"/>
              </w:rPr>
              <w:t>2</w:t>
            </w:r>
          </w:p>
        </w:tc>
      </w:tr>
      <w:tr w:rsidR="0041662C" w14:paraId="6BA91329" w14:textId="77777777">
        <w:trPr>
          <w:trHeight w:val="330"/>
        </w:trPr>
        <w:tc>
          <w:tcPr>
            <w:tcW w:w="7322" w:type="dxa"/>
          </w:tcPr>
          <w:p w14:paraId="0B6E5286" w14:textId="77777777" w:rsidR="0041662C" w:rsidRDefault="00000000">
            <w:pPr>
              <w:pStyle w:val="TableParagraph"/>
              <w:spacing w:line="270" w:lineRule="exact"/>
              <w:rPr>
                <w:sz w:val="24"/>
              </w:rPr>
            </w:pPr>
            <w:r>
              <w:rPr>
                <w:sz w:val="24"/>
              </w:rPr>
              <w:t>Промежуточная</w:t>
            </w:r>
            <w:r>
              <w:rPr>
                <w:spacing w:val="37"/>
                <w:sz w:val="24"/>
              </w:rPr>
              <w:t xml:space="preserve"> </w:t>
            </w:r>
            <w:r>
              <w:rPr>
                <w:spacing w:val="-2"/>
                <w:sz w:val="24"/>
              </w:rPr>
              <w:t>аттестация</w:t>
            </w:r>
          </w:p>
        </w:tc>
        <w:tc>
          <w:tcPr>
            <w:tcW w:w="2252" w:type="dxa"/>
          </w:tcPr>
          <w:p w14:paraId="226083B2" w14:textId="77777777" w:rsidR="0041662C" w:rsidRDefault="00000000">
            <w:pPr>
              <w:pStyle w:val="TableParagraph"/>
              <w:spacing w:line="270" w:lineRule="exact"/>
              <w:ind w:left="7"/>
              <w:jc w:val="center"/>
              <w:rPr>
                <w:sz w:val="24"/>
              </w:rPr>
            </w:pPr>
            <w:proofErr w:type="spellStart"/>
            <w:r>
              <w:rPr>
                <w:spacing w:val="-2"/>
                <w:sz w:val="24"/>
              </w:rPr>
              <w:t>Дифзачет</w:t>
            </w:r>
            <w:proofErr w:type="spellEnd"/>
          </w:p>
        </w:tc>
      </w:tr>
    </w:tbl>
    <w:p w14:paraId="50510162" w14:textId="77777777" w:rsidR="0041662C" w:rsidRDefault="0041662C">
      <w:pPr>
        <w:pStyle w:val="a3"/>
        <w:spacing w:before="58"/>
        <w:rPr>
          <w:b/>
        </w:rPr>
      </w:pPr>
    </w:p>
    <w:p w14:paraId="4EAEDF3F" w14:textId="77777777" w:rsidR="0041662C" w:rsidRDefault="0041662C">
      <w:pPr>
        <w:pStyle w:val="TableParagraph"/>
        <w:spacing w:line="270" w:lineRule="exact"/>
        <w:jc w:val="center"/>
        <w:rPr>
          <w:sz w:val="24"/>
        </w:rPr>
        <w:sectPr w:rsidR="0041662C">
          <w:pgSz w:w="11910" w:h="16840"/>
          <w:pgMar w:top="1100" w:right="566" w:bottom="1240" w:left="141" w:header="0" w:footer="1007" w:gutter="0"/>
          <w:cols w:space="720"/>
        </w:sectPr>
      </w:pPr>
    </w:p>
    <w:p w14:paraId="25B75B24" w14:textId="77777777" w:rsidR="0041662C" w:rsidRDefault="00000000">
      <w:pPr>
        <w:pStyle w:val="a4"/>
        <w:numPr>
          <w:ilvl w:val="2"/>
          <w:numId w:val="1"/>
        </w:numPr>
        <w:tabs>
          <w:tab w:val="left" w:pos="3415"/>
          <w:tab w:val="left" w:pos="3968"/>
        </w:tabs>
        <w:spacing w:line="312" w:lineRule="auto"/>
        <w:ind w:left="3968" w:right="1716" w:hanging="973"/>
        <w:rPr>
          <w:b/>
          <w:sz w:val="24"/>
        </w:rPr>
      </w:pPr>
      <w:r>
        <w:rPr>
          <w:b/>
          <w:sz w:val="24"/>
        </w:rPr>
        <w:t>Тематический</w:t>
      </w:r>
      <w:r>
        <w:rPr>
          <w:b/>
          <w:spacing w:val="-7"/>
          <w:sz w:val="24"/>
        </w:rPr>
        <w:t xml:space="preserve"> </w:t>
      </w:r>
      <w:r>
        <w:rPr>
          <w:b/>
          <w:sz w:val="24"/>
        </w:rPr>
        <w:t>план</w:t>
      </w:r>
      <w:r>
        <w:rPr>
          <w:b/>
          <w:spacing w:val="-7"/>
          <w:sz w:val="24"/>
        </w:rPr>
        <w:t xml:space="preserve"> </w:t>
      </w:r>
      <w:r>
        <w:rPr>
          <w:b/>
          <w:sz w:val="24"/>
        </w:rPr>
        <w:t>и</w:t>
      </w:r>
      <w:r>
        <w:rPr>
          <w:b/>
          <w:spacing w:val="-7"/>
          <w:sz w:val="24"/>
        </w:rPr>
        <w:t xml:space="preserve"> </w:t>
      </w:r>
      <w:r>
        <w:rPr>
          <w:b/>
          <w:sz w:val="24"/>
        </w:rPr>
        <w:t>содержание</w:t>
      </w:r>
      <w:r>
        <w:rPr>
          <w:b/>
          <w:spacing w:val="-8"/>
          <w:sz w:val="24"/>
        </w:rPr>
        <w:t xml:space="preserve"> </w:t>
      </w:r>
      <w:r>
        <w:rPr>
          <w:b/>
          <w:sz w:val="24"/>
        </w:rPr>
        <w:t>учебной</w:t>
      </w:r>
      <w:r>
        <w:rPr>
          <w:b/>
          <w:spacing w:val="-3"/>
          <w:sz w:val="24"/>
        </w:rPr>
        <w:t xml:space="preserve"> </w:t>
      </w:r>
      <w:r>
        <w:rPr>
          <w:b/>
          <w:sz w:val="24"/>
        </w:rPr>
        <w:t>дисциплины СГ.06</w:t>
      </w:r>
      <w:r>
        <w:rPr>
          <w:sz w:val="24"/>
        </w:rPr>
        <w:t xml:space="preserve"> </w:t>
      </w:r>
      <w:r>
        <w:rPr>
          <w:b/>
          <w:sz w:val="24"/>
        </w:rPr>
        <w:t>Основы бережливого производства</w:t>
      </w: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35"/>
        <w:gridCol w:w="5838"/>
        <w:gridCol w:w="1500"/>
      </w:tblGrid>
      <w:tr w:rsidR="0041662C" w14:paraId="13106175" w14:textId="77777777">
        <w:trPr>
          <w:trHeight w:val="1449"/>
        </w:trPr>
        <w:tc>
          <w:tcPr>
            <w:tcW w:w="2235" w:type="dxa"/>
          </w:tcPr>
          <w:p w14:paraId="06303319" w14:textId="77777777" w:rsidR="0041662C" w:rsidRDefault="00000000">
            <w:pPr>
              <w:pStyle w:val="TableParagraph"/>
              <w:ind w:left="446" w:right="278"/>
              <w:rPr>
                <w:b/>
                <w:sz w:val="20"/>
              </w:rPr>
            </w:pPr>
            <w:r>
              <w:rPr>
                <w:b/>
                <w:spacing w:val="-2"/>
                <w:sz w:val="20"/>
              </w:rPr>
              <w:lastRenderedPageBreak/>
              <w:t xml:space="preserve">Наименование </w:t>
            </w:r>
            <w:r>
              <w:rPr>
                <w:b/>
                <w:sz w:val="20"/>
              </w:rPr>
              <w:t>разделов</w:t>
            </w:r>
            <w:r>
              <w:rPr>
                <w:b/>
                <w:spacing w:val="-5"/>
                <w:sz w:val="20"/>
              </w:rPr>
              <w:t xml:space="preserve"> </w:t>
            </w:r>
            <w:r>
              <w:rPr>
                <w:b/>
                <w:sz w:val="20"/>
              </w:rPr>
              <w:t>и</w:t>
            </w:r>
            <w:r>
              <w:rPr>
                <w:b/>
                <w:spacing w:val="-6"/>
                <w:sz w:val="20"/>
              </w:rPr>
              <w:t xml:space="preserve"> </w:t>
            </w:r>
            <w:r>
              <w:rPr>
                <w:b/>
                <w:spacing w:val="-5"/>
                <w:sz w:val="20"/>
              </w:rPr>
              <w:t>тем</w:t>
            </w:r>
          </w:p>
        </w:tc>
        <w:tc>
          <w:tcPr>
            <w:tcW w:w="5838" w:type="dxa"/>
          </w:tcPr>
          <w:p w14:paraId="0224F058" w14:textId="77777777" w:rsidR="0041662C" w:rsidRDefault="00000000">
            <w:pPr>
              <w:pStyle w:val="TableParagraph"/>
              <w:ind w:left="114" w:right="109"/>
              <w:jc w:val="center"/>
              <w:rPr>
                <w:b/>
                <w:sz w:val="20"/>
              </w:rPr>
            </w:pPr>
            <w:r>
              <w:rPr>
                <w:b/>
                <w:sz w:val="20"/>
              </w:rPr>
              <w:t>Содержание</w:t>
            </w:r>
            <w:r>
              <w:rPr>
                <w:b/>
                <w:spacing w:val="-8"/>
                <w:sz w:val="20"/>
              </w:rPr>
              <w:t xml:space="preserve"> </w:t>
            </w:r>
            <w:r>
              <w:rPr>
                <w:b/>
                <w:sz w:val="20"/>
              </w:rPr>
              <w:t>учебного</w:t>
            </w:r>
            <w:r>
              <w:rPr>
                <w:b/>
                <w:spacing w:val="-9"/>
                <w:sz w:val="20"/>
              </w:rPr>
              <w:t xml:space="preserve"> </w:t>
            </w:r>
            <w:r>
              <w:rPr>
                <w:b/>
                <w:sz w:val="20"/>
              </w:rPr>
              <w:t>материала,</w:t>
            </w:r>
            <w:r>
              <w:rPr>
                <w:b/>
                <w:spacing w:val="-8"/>
                <w:sz w:val="20"/>
              </w:rPr>
              <w:t xml:space="preserve"> </w:t>
            </w:r>
            <w:r>
              <w:rPr>
                <w:b/>
                <w:sz w:val="20"/>
              </w:rPr>
              <w:t>лабораторные</w:t>
            </w:r>
            <w:r>
              <w:rPr>
                <w:b/>
                <w:spacing w:val="-8"/>
                <w:sz w:val="20"/>
              </w:rPr>
              <w:t xml:space="preserve"> </w:t>
            </w:r>
            <w:r>
              <w:rPr>
                <w:b/>
                <w:sz w:val="20"/>
              </w:rPr>
              <w:t>работы</w:t>
            </w:r>
            <w:r>
              <w:rPr>
                <w:b/>
                <w:spacing w:val="-8"/>
                <w:sz w:val="20"/>
              </w:rPr>
              <w:t xml:space="preserve"> </w:t>
            </w:r>
            <w:r>
              <w:rPr>
                <w:b/>
                <w:sz w:val="20"/>
              </w:rPr>
              <w:t>и практические занятия, самостоятельная работа обучающихся, курсовая работа (проект),</w:t>
            </w:r>
            <w:r>
              <w:rPr>
                <w:sz w:val="20"/>
              </w:rPr>
              <w:t xml:space="preserve"> </w:t>
            </w:r>
            <w:r>
              <w:rPr>
                <w:b/>
                <w:sz w:val="20"/>
              </w:rPr>
              <w:t>активные и интерактивные формы обучения</w:t>
            </w:r>
          </w:p>
        </w:tc>
        <w:tc>
          <w:tcPr>
            <w:tcW w:w="1500" w:type="dxa"/>
          </w:tcPr>
          <w:p w14:paraId="5E252487" w14:textId="77777777" w:rsidR="0041662C" w:rsidRDefault="00000000">
            <w:pPr>
              <w:pStyle w:val="TableParagraph"/>
              <w:ind w:left="7"/>
              <w:jc w:val="center"/>
              <w:rPr>
                <w:b/>
                <w:sz w:val="18"/>
              </w:rPr>
            </w:pPr>
            <w:r>
              <w:rPr>
                <w:b/>
                <w:spacing w:val="-4"/>
                <w:sz w:val="18"/>
              </w:rPr>
              <w:t xml:space="preserve">Коды </w:t>
            </w:r>
            <w:r>
              <w:rPr>
                <w:b/>
                <w:spacing w:val="-2"/>
                <w:sz w:val="18"/>
              </w:rPr>
              <w:t>компетенций, формированию которых способствует</w:t>
            </w:r>
          </w:p>
          <w:p w14:paraId="51F7309A" w14:textId="77777777" w:rsidR="0041662C" w:rsidRDefault="00000000">
            <w:pPr>
              <w:pStyle w:val="TableParagraph"/>
              <w:spacing w:line="206" w:lineRule="exact"/>
              <w:ind w:left="270" w:right="267" w:firstLine="5"/>
              <w:jc w:val="center"/>
              <w:rPr>
                <w:b/>
                <w:sz w:val="18"/>
              </w:rPr>
            </w:pPr>
            <w:r>
              <w:rPr>
                <w:b/>
                <w:spacing w:val="-2"/>
                <w:sz w:val="18"/>
              </w:rPr>
              <w:t>элемент программы</w:t>
            </w:r>
          </w:p>
        </w:tc>
      </w:tr>
      <w:tr w:rsidR="0041662C" w14:paraId="4F9DE8D9" w14:textId="77777777">
        <w:trPr>
          <w:trHeight w:val="690"/>
        </w:trPr>
        <w:tc>
          <w:tcPr>
            <w:tcW w:w="2235" w:type="dxa"/>
            <w:vMerge w:val="restart"/>
          </w:tcPr>
          <w:p w14:paraId="7677935A" w14:textId="77777777" w:rsidR="0041662C" w:rsidRDefault="00000000">
            <w:pPr>
              <w:pStyle w:val="TableParagraph"/>
              <w:ind w:right="278"/>
              <w:rPr>
                <w:b/>
                <w:sz w:val="20"/>
              </w:rPr>
            </w:pPr>
            <w:r>
              <w:rPr>
                <w:b/>
                <w:sz w:val="20"/>
              </w:rPr>
              <w:t>Тема 1.</w:t>
            </w:r>
            <w:r>
              <w:rPr>
                <w:sz w:val="20"/>
              </w:rPr>
              <w:t xml:space="preserve"> </w:t>
            </w:r>
            <w:r>
              <w:rPr>
                <w:b/>
                <w:spacing w:val="-2"/>
                <w:sz w:val="20"/>
              </w:rPr>
              <w:t xml:space="preserve">Производственная </w:t>
            </w:r>
            <w:r>
              <w:rPr>
                <w:b/>
                <w:sz w:val="20"/>
              </w:rPr>
              <w:t xml:space="preserve">система TOYOTA. </w:t>
            </w:r>
            <w:r>
              <w:rPr>
                <w:b/>
                <w:spacing w:val="-2"/>
                <w:sz w:val="20"/>
              </w:rPr>
              <w:t xml:space="preserve">Основные </w:t>
            </w:r>
            <w:r>
              <w:rPr>
                <w:b/>
                <w:sz w:val="20"/>
              </w:rPr>
              <w:t>концепции,</w:t>
            </w:r>
            <w:r>
              <w:rPr>
                <w:b/>
                <w:spacing w:val="-13"/>
                <w:sz w:val="20"/>
              </w:rPr>
              <w:t xml:space="preserve"> </w:t>
            </w:r>
            <w:r>
              <w:rPr>
                <w:b/>
                <w:sz w:val="20"/>
              </w:rPr>
              <w:t xml:space="preserve">история </w:t>
            </w:r>
            <w:r>
              <w:rPr>
                <w:b/>
                <w:spacing w:val="-2"/>
                <w:sz w:val="20"/>
              </w:rPr>
              <w:t>возникновения</w:t>
            </w:r>
          </w:p>
        </w:tc>
        <w:tc>
          <w:tcPr>
            <w:tcW w:w="5838" w:type="dxa"/>
          </w:tcPr>
          <w:p w14:paraId="645CD955" w14:textId="77777777" w:rsidR="0041662C" w:rsidRDefault="00000000">
            <w:pPr>
              <w:pStyle w:val="TableParagraph"/>
              <w:spacing w:line="225" w:lineRule="exact"/>
              <w:rPr>
                <w:sz w:val="20"/>
              </w:rPr>
            </w:pPr>
            <w:r>
              <w:rPr>
                <w:b/>
                <w:spacing w:val="-2"/>
                <w:sz w:val="20"/>
              </w:rPr>
              <w:t>Содержание</w:t>
            </w:r>
            <w:r>
              <w:rPr>
                <w:b/>
                <w:spacing w:val="9"/>
                <w:sz w:val="20"/>
              </w:rPr>
              <w:t xml:space="preserve"> </w:t>
            </w:r>
            <w:r>
              <w:rPr>
                <w:b/>
                <w:spacing w:val="-2"/>
                <w:sz w:val="20"/>
              </w:rPr>
              <w:t>теоретических</w:t>
            </w:r>
            <w:r>
              <w:rPr>
                <w:b/>
                <w:spacing w:val="10"/>
                <w:sz w:val="20"/>
              </w:rPr>
              <w:t xml:space="preserve"> </w:t>
            </w:r>
            <w:r>
              <w:rPr>
                <w:b/>
                <w:spacing w:val="-2"/>
                <w:sz w:val="20"/>
              </w:rPr>
              <w:t>занятий</w:t>
            </w:r>
            <w:r>
              <w:rPr>
                <w:spacing w:val="-2"/>
                <w:sz w:val="20"/>
              </w:rPr>
              <w:t>:</w:t>
            </w:r>
          </w:p>
          <w:p w14:paraId="590A729C" w14:textId="77777777" w:rsidR="0041662C" w:rsidRDefault="00000000">
            <w:pPr>
              <w:pStyle w:val="TableParagraph"/>
              <w:spacing w:line="230" w:lineRule="atLeast"/>
              <w:rPr>
                <w:sz w:val="20"/>
              </w:rPr>
            </w:pPr>
            <w:r>
              <w:rPr>
                <w:sz w:val="20"/>
              </w:rPr>
              <w:t>История</w:t>
            </w:r>
            <w:r>
              <w:rPr>
                <w:spacing w:val="40"/>
                <w:sz w:val="20"/>
              </w:rPr>
              <w:t xml:space="preserve"> </w:t>
            </w:r>
            <w:r>
              <w:rPr>
                <w:sz w:val="20"/>
              </w:rPr>
              <w:t>возникновения.</w:t>
            </w:r>
            <w:r>
              <w:rPr>
                <w:spacing w:val="40"/>
                <w:sz w:val="20"/>
              </w:rPr>
              <w:t xml:space="preserve"> </w:t>
            </w:r>
            <w:r>
              <w:rPr>
                <w:sz w:val="20"/>
              </w:rPr>
              <w:t>Задачи</w:t>
            </w:r>
            <w:r>
              <w:rPr>
                <w:spacing w:val="40"/>
                <w:sz w:val="20"/>
              </w:rPr>
              <w:t xml:space="preserve"> </w:t>
            </w:r>
            <w:r>
              <w:rPr>
                <w:sz w:val="20"/>
              </w:rPr>
              <w:t>и</w:t>
            </w:r>
            <w:r>
              <w:rPr>
                <w:spacing w:val="40"/>
                <w:sz w:val="20"/>
              </w:rPr>
              <w:t xml:space="preserve"> </w:t>
            </w:r>
            <w:r>
              <w:rPr>
                <w:sz w:val="20"/>
              </w:rPr>
              <w:t>принципы</w:t>
            </w:r>
            <w:r>
              <w:rPr>
                <w:spacing w:val="80"/>
                <w:sz w:val="20"/>
              </w:rPr>
              <w:t xml:space="preserve"> </w:t>
            </w:r>
            <w:proofErr w:type="spellStart"/>
            <w:r>
              <w:rPr>
                <w:sz w:val="20"/>
              </w:rPr>
              <w:t>Lean</w:t>
            </w:r>
            <w:proofErr w:type="spellEnd"/>
            <w:r>
              <w:rPr>
                <w:sz w:val="20"/>
              </w:rPr>
              <w:t>.</w:t>
            </w:r>
            <w:r>
              <w:rPr>
                <w:spacing w:val="80"/>
                <w:sz w:val="20"/>
              </w:rPr>
              <w:t xml:space="preserve"> </w:t>
            </w:r>
            <w:r>
              <w:rPr>
                <w:sz w:val="20"/>
              </w:rPr>
              <w:t>Условия успешного внедрения принципов бережливого производства.</w:t>
            </w:r>
          </w:p>
        </w:tc>
        <w:tc>
          <w:tcPr>
            <w:tcW w:w="1500" w:type="dxa"/>
          </w:tcPr>
          <w:p w14:paraId="00DBB79F" w14:textId="77777777" w:rsidR="0041662C" w:rsidRDefault="00000000">
            <w:pPr>
              <w:pStyle w:val="TableParagraph"/>
              <w:spacing w:before="121"/>
              <w:ind w:left="7" w:right="3"/>
              <w:jc w:val="center"/>
              <w:rPr>
                <w:sz w:val="16"/>
              </w:rPr>
            </w:pPr>
            <w:r>
              <w:rPr>
                <w:sz w:val="16"/>
              </w:rPr>
              <w:t>ОК</w:t>
            </w:r>
            <w:r>
              <w:rPr>
                <w:spacing w:val="-2"/>
                <w:sz w:val="16"/>
              </w:rPr>
              <w:t xml:space="preserve"> </w:t>
            </w:r>
            <w:r>
              <w:rPr>
                <w:sz w:val="16"/>
              </w:rPr>
              <w:t>3;</w:t>
            </w:r>
            <w:r>
              <w:rPr>
                <w:spacing w:val="-1"/>
                <w:sz w:val="16"/>
              </w:rPr>
              <w:t xml:space="preserve"> </w:t>
            </w:r>
            <w:r>
              <w:rPr>
                <w:sz w:val="16"/>
              </w:rPr>
              <w:t>ОК</w:t>
            </w:r>
            <w:r>
              <w:rPr>
                <w:spacing w:val="-3"/>
                <w:sz w:val="16"/>
              </w:rPr>
              <w:t xml:space="preserve"> </w:t>
            </w:r>
            <w:r>
              <w:rPr>
                <w:spacing w:val="-5"/>
                <w:sz w:val="16"/>
              </w:rPr>
              <w:t>7;</w:t>
            </w:r>
          </w:p>
          <w:p w14:paraId="0820064A" w14:textId="77777777" w:rsidR="0041662C" w:rsidRDefault="00000000">
            <w:pPr>
              <w:pStyle w:val="TableParagraph"/>
              <w:spacing w:before="37"/>
              <w:ind w:left="7" w:right="5"/>
              <w:jc w:val="center"/>
              <w:rPr>
                <w:sz w:val="16"/>
              </w:rPr>
            </w:pPr>
            <w:r>
              <w:rPr>
                <w:sz w:val="16"/>
              </w:rPr>
              <w:t>ПК</w:t>
            </w:r>
            <w:r>
              <w:rPr>
                <w:spacing w:val="-2"/>
                <w:sz w:val="16"/>
              </w:rPr>
              <w:t xml:space="preserve"> </w:t>
            </w:r>
            <w:r>
              <w:rPr>
                <w:sz w:val="16"/>
              </w:rPr>
              <w:t>1.6.;</w:t>
            </w:r>
            <w:r>
              <w:rPr>
                <w:spacing w:val="-3"/>
                <w:sz w:val="16"/>
              </w:rPr>
              <w:t xml:space="preserve"> </w:t>
            </w:r>
            <w:r>
              <w:rPr>
                <w:sz w:val="16"/>
              </w:rPr>
              <w:t>ПК</w:t>
            </w:r>
            <w:r>
              <w:rPr>
                <w:spacing w:val="-2"/>
                <w:sz w:val="16"/>
              </w:rPr>
              <w:t xml:space="preserve"> </w:t>
            </w:r>
            <w:r>
              <w:rPr>
                <w:spacing w:val="-4"/>
                <w:sz w:val="16"/>
              </w:rPr>
              <w:t>2.7.</w:t>
            </w:r>
          </w:p>
        </w:tc>
      </w:tr>
      <w:tr w:rsidR="0041662C" w14:paraId="230CDBB9" w14:textId="77777777">
        <w:trPr>
          <w:trHeight w:val="918"/>
        </w:trPr>
        <w:tc>
          <w:tcPr>
            <w:tcW w:w="2235" w:type="dxa"/>
            <w:vMerge/>
            <w:tcBorders>
              <w:top w:val="nil"/>
            </w:tcBorders>
          </w:tcPr>
          <w:p w14:paraId="77FAB95D" w14:textId="77777777" w:rsidR="0041662C" w:rsidRDefault="0041662C">
            <w:pPr>
              <w:rPr>
                <w:sz w:val="2"/>
                <w:szCs w:val="2"/>
              </w:rPr>
            </w:pPr>
          </w:p>
        </w:tc>
        <w:tc>
          <w:tcPr>
            <w:tcW w:w="5838" w:type="dxa"/>
          </w:tcPr>
          <w:p w14:paraId="68A615ED" w14:textId="77777777" w:rsidR="0041662C" w:rsidRDefault="00000000">
            <w:pPr>
              <w:pStyle w:val="TableParagraph"/>
              <w:spacing w:line="228" w:lineRule="exact"/>
              <w:rPr>
                <w:b/>
                <w:sz w:val="20"/>
              </w:rPr>
            </w:pPr>
            <w:r>
              <w:rPr>
                <w:b/>
                <w:sz w:val="20"/>
              </w:rPr>
              <w:t>Содержание</w:t>
            </w:r>
            <w:r>
              <w:rPr>
                <w:b/>
                <w:spacing w:val="-13"/>
                <w:sz w:val="20"/>
              </w:rPr>
              <w:t xml:space="preserve"> </w:t>
            </w:r>
            <w:r>
              <w:rPr>
                <w:b/>
                <w:sz w:val="20"/>
              </w:rPr>
              <w:t>практических</w:t>
            </w:r>
            <w:r>
              <w:rPr>
                <w:b/>
                <w:spacing w:val="-12"/>
                <w:sz w:val="20"/>
              </w:rPr>
              <w:t xml:space="preserve"> </w:t>
            </w:r>
            <w:r>
              <w:rPr>
                <w:b/>
                <w:spacing w:val="-2"/>
                <w:sz w:val="20"/>
              </w:rPr>
              <w:t>занятий:</w:t>
            </w:r>
          </w:p>
          <w:p w14:paraId="46A409BA" w14:textId="77777777" w:rsidR="0041662C" w:rsidRDefault="00000000">
            <w:pPr>
              <w:pStyle w:val="TableParagraph"/>
              <w:tabs>
                <w:tab w:val="left" w:pos="3868"/>
              </w:tabs>
              <w:spacing w:line="237" w:lineRule="auto"/>
              <w:ind w:right="102"/>
              <w:rPr>
                <w:sz w:val="20"/>
              </w:rPr>
            </w:pPr>
            <w:r>
              <w:rPr>
                <w:sz w:val="20"/>
              </w:rPr>
              <w:t>Проведение</w:t>
            </w:r>
            <w:r>
              <w:rPr>
                <w:spacing w:val="40"/>
                <w:sz w:val="20"/>
              </w:rPr>
              <w:t xml:space="preserve"> </w:t>
            </w:r>
            <w:r>
              <w:rPr>
                <w:sz w:val="20"/>
              </w:rPr>
              <w:t>сравнительного</w:t>
            </w:r>
            <w:r>
              <w:rPr>
                <w:spacing w:val="40"/>
                <w:sz w:val="20"/>
              </w:rPr>
              <w:t xml:space="preserve"> </w:t>
            </w:r>
            <w:r>
              <w:rPr>
                <w:sz w:val="20"/>
              </w:rPr>
              <w:t>анализа</w:t>
            </w:r>
            <w:r>
              <w:rPr>
                <w:spacing w:val="40"/>
                <w:sz w:val="20"/>
              </w:rPr>
              <w:t xml:space="preserve"> </w:t>
            </w:r>
            <w:r>
              <w:rPr>
                <w:sz w:val="20"/>
              </w:rPr>
              <w:t>основных</w:t>
            </w:r>
            <w:r>
              <w:rPr>
                <w:spacing w:val="40"/>
                <w:sz w:val="20"/>
              </w:rPr>
              <w:t xml:space="preserve"> </w:t>
            </w:r>
            <w:r>
              <w:rPr>
                <w:sz w:val="20"/>
              </w:rPr>
              <w:t>характеристик российских</w:t>
            </w:r>
            <w:r>
              <w:rPr>
                <w:spacing w:val="41"/>
                <w:sz w:val="20"/>
              </w:rPr>
              <w:t xml:space="preserve">  </w:t>
            </w:r>
            <w:r>
              <w:rPr>
                <w:sz w:val="20"/>
              </w:rPr>
              <w:t>производственных</w:t>
            </w:r>
            <w:r>
              <w:rPr>
                <w:spacing w:val="42"/>
                <w:sz w:val="20"/>
              </w:rPr>
              <w:t xml:space="preserve">  </w:t>
            </w:r>
            <w:r>
              <w:rPr>
                <w:spacing w:val="-2"/>
                <w:sz w:val="20"/>
              </w:rPr>
              <w:t>систем</w:t>
            </w:r>
            <w:r>
              <w:rPr>
                <w:sz w:val="20"/>
              </w:rPr>
              <w:tab/>
              <w:t>с</w:t>
            </w:r>
            <w:r>
              <w:rPr>
                <w:spacing w:val="49"/>
                <w:sz w:val="20"/>
              </w:rPr>
              <w:t xml:space="preserve">  </w:t>
            </w:r>
            <w:r>
              <w:rPr>
                <w:spacing w:val="-2"/>
                <w:sz w:val="20"/>
              </w:rPr>
              <w:t>производственной</w:t>
            </w:r>
          </w:p>
          <w:p w14:paraId="1E15FC3D" w14:textId="77777777" w:rsidR="0041662C" w:rsidRDefault="00000000">
            <w:pPr>
              <w:pStyle w:val="TableParagraph"/>
              <w:spacing w:before="1" w:line="215" w:lineRule="exact"/>
              <w:rPr>
                <w:sz w:val="20"/>
              </w:rPr>
            </w:pPr>
            <w:r>
              <w:rPr>
                <w:sz w:val="20"/>
              </w:rPr>
              <w:t>системой</w:t>
            </w:r>
            <w:r>
              <w:rPr>
                <w:spacing w:val="-9"/>
                <w:sz w:val="20"/>
              </w:rPr>
              <w:t xml:space="preserve"> </w:t>
            </w:r>
            <w:r>
              <w:rPr>
                <w:spacing w:val="-2"/>
                <w:sz w:val="20"/>
              </w:rPr>
              <w:t>TOYOTA.</w:t>
            </w:r>
          </w:p>
        </w:tc>
        <w:tc>
          <w:tcPr>
            <w:tcW w:w="1500" w:type="dxa"/>
          </w:tcPr>
          <w:p w14:paraId="4C7A7791" w14:textId="77777777" w:rsidR="0041662C" w:rsidRDefault="0041662C">
            <w:pPr>
              <w:pStyle w:val="TableParagraph"/>
              <w:spacing w:before="52"/>
              <w:ind w:left="0"/>
              <w:rPr>
                <w:b/>
                <w:sz w:val="16"/>
              </w:rPr>
            </w:pPr>
          </w:p>
          <w:p w14:paraId="1149D37D" w14:textId="77777777" w:rsidR="0041662C" w:rsidRDefault="00000000">
            <w:pPr>
              <w:pStyle w:val="TableParagraph"/>
              <w:spacing w:before="1"/>
              <w:ind w:left="7" w:right="3"/>
              <w:jc w:val="center"/>
              <w:rPr>
                <w:sz w:val="16"/>
              </w:rPr>
            </w:pPr>
            <w:r>
              <w:rPr>
                <w:sz w:val="16"/>
              </w:rPr>
              <w:t>ОК</w:t>
            </w:r>
            <w:r>
              <w:rPr>
                <w:spacing w:val="-2"/>
                <w:sz w:val="16"/>
              </w:rPr>
              <w:t xml:space="preserve"> </w:t>
            </w:r>
            <w:r>
              <w:rPr>
                <w:sz w:val="16"/>
              </w:rPr>
              <w:t>3;</w:t>
            </w:r>
            <w:r>
              <w:rPr>
                <w:spacing w:val="-1"/>
                <w:sz w:val="16"/>
              </w:rPr>
              <w:t xml:space="preserve"> </w:t>
            </w:r>
            <w:r>
              <w:rPr>
                <w:sz w:val="16"/>
              </w:rPr>
              <w:t>ОК</w:t>
            </w:r>
            <w:r>
              <w:rPr>
                <w:spacing w:val="-3"/>
                <w:sz w:val="16"/>
              </w:rPr>
              <w:t xml:space="preserve"> </w:t>
            </w:r>
            <w:r>
              <w:rPr>
                <w:spacing w:val="-5"/>
                <w:sz w:val="16"/>
              </w:rPr>
              <w:t>7;</w:t>
            </w:r>
          </w:p>
          <w:p w14:paraId="584325C5" w14:textId="77777777" w:rsidR="0041662C" w:rsidRDefault="00000000">
            <w:pPr>
              <w:pStyle w:val="TableParagraph"/>
              <w:spacing w:before="36"/>
              <w:ind w:left="7" w:right="5"/>
              <w:jc w:val="center"/>
              <w:rPr>
                <w:sz w:val="16"/>
              </w:rPr>
            </w:pPr>
            <w:r>
              <w:rPr>
                <w:sz w:val="16"/>
              </w:rPr>
              <w:t>ПК</w:t>
            </w:r>
            <w:r>
              <w:rPr>
                <w:spacing w:val="-2"/>
                <w:sz w:val="16"/>
              </w:rPr>
              <w:t xml:space="preserve"> </w:t>
            </w:r>
            <w:r>
              <w:rPr>
                <w:sz w:val="16"/>
              </w:rPr>
              <w:t>1.6.;</w:t>
            </w:r>
            <w:r>
              <w:rPr>
                <w:spacing w:val="-3"/>
                <w:sz w:val="16"/>
              </w:rPr>
              <w:t xml:space="preserve"> </w:t>
            </w:r>
            <w:r>
              <w:rPr>
                <w:sz w:val="16"/>
              </w:rPr>
              <w:t>ПК</w:t>
            </w:r>
            <w:r>
              <w:rPr>
                <w:spacing w:val="-2"/>
                <w:sz w:val="16"/>
              </w:rPr>
              <w:t xml:space="preserve"> </w:t>
            </w:r>
            <w:r>
              <w:rPr>
                <w:spacing w:val="-4"/>
                <w:sz w:val="16"/>
              </w:rPr>
              <w:t>2.7.</w:t>
            </w:r>
          </w:p>
        </w:tc>
      </w:tr>
      <w:tr w:rsidR="0041662C" w14:paraId="33E5214E" w14:textId="77777777">
        <w:trPr>
          <w:trHeight w:val="1149"/>
        </w:trPr>
        <w:tc>
          <w:tcPr>
            <w:tcW w:w="2235" w:type="dxa"/>
            <w:vMerge w:val="restart"/>
          </w:tcPr>
          <w:p w14:paraId="3F5603ED" w14:textId="77777777" w:rsidR="0041662C" w:rsidRDefault="00000000">
            <w:pPr>
              <w:pStyle w:val="TableParagraph"/>
              <w:ind w:right="278"/>
              <w:rPr>
                <w:b/>
                <w:sz w:val="20"/>
              </w:rPr>
            </w:pPr>
            <w:r>
              <w:rPr>
                <w:b/>
                <w:sz w:val="20"/>
              </w:rPr>
              <w:t>Тема</w:t>
            </w:r>
            <w:r>
              <w:rPr>
                <w:b/>
                <w:spacing w:val="-13"/>
                <w:sz w:val="20"/>
              </w:rPr>
              <w:t xml:space="preserve"> </w:t>
            </w:r>
            <w:r>
              <w:rPr>
                <w:b/>
                <w:sz w:val="20"/>
              </w:rPr>
              <w:t>2.</w:t>
            </w:r>
            <w:r>
              <w:rPr>
                <w:b/>
                <w:spacing w:val="-12"/>
                <w:sz w:val="20"/>
              </w:rPr>
              <w:t xml:space="preserve"> </w:t>
            </w:r>
            <w:r>
              <w:rPr>
                <w:b/>
                <w:sz w:val="20"/>
              </w:rPr>
              <w:t xml:space="preserve">Бережливое производство как модель повышения </w:t>
            </w:r>
            <w:r>
              <w:rPr>
                <w:b/>
                <w:spacing w:val="-2"/>
                <w:sz w:val="20"/>
              </w:rPr>
              <w:t>эффективности деятельности предприятия</w:t>
            </w:r>
          </w:p>
        </w:tc>
        <w:tc>
          <w:tcPr>
            <w:tcW w:w="5838" w:type="dxa"/>
          </w:tcPr>
          <w:p w14:paraId="61E16C05" w14:textId="77777777" w:rsidR="0041662C" w:rsidRDefault="00000000">
            <w:pPr>
              <w:pStyle w:val="TableParagraph"/>
              <w:spacing w:line="225" w:lineRule="exact"/>
              <w:rPr>
                <w:sz w:val="20"/>
              </w:rPr>
            </w:pPr>
            <w:r>
              <w:rPr>
                <w:b/>
                <w:spacing w:val="-2"/>
                <w:sz w:val="20"/>
              </w:rPr>
              <w:t>Содержание</w:t>
            </w:r>
            <w:r>
              <w:rPr>
                <w:b/>
                <w:spacing w:val="8"/>
                <w:sz w:val="20"/>
              </w:rPr>
              <w:t xml:space="preserve"> </w:t>
            </w:r>
            <w:r>
              <w:rPr>
                <w:b/>
                <w:spacing w:val="-2"/>
                <w:sz w:val="20"/>
              </w:rPr>
              <w:t>теоретических</w:t>
            </w:r>
            <w:r>
              <w:rPr>
                <w:b/>
                <w:spacing w:val="10"/>
                <w:sz w:val="20"/>
              </w:rPr>
              <w:t xml:space="preserve"> </w:t>
            </w:r>
            <w:r>
              <w:rPr>
                <w:b/>
                <w:spacing w:val="-2"/>
                <w:sz w:val="20"/>
              </w:rPr>
              <w:t>занятий</w:t>
            </w:r>
            <w:r>
              <w:rPr>
                <w:spacing w:val="-2"/>
                <w:sz w:val="20"/>
              </w:rPr>
              <w:t>:</w:t>
            </w:r>
          </w:p>
          <w:p w14:paraId="1FF9DC40" w14:textId="77777777" w:rsidR="0041662C" w:rsidRDefault="00000000">
            <w:pPr>
              <w:pStyle w:val="TableParagraph"/>
              <w:rPr>
                <w:sz w:val="20"/>
              </w:rPr>
            </w:pPr>
            <w:r>
              <w:rPr>
                <w:sz w:val="20"/>
              </w:rPr>
              <w:t>Бережливое производство</w:t>
            </w:r>
            <w:r>
              <w:rPr>
                <w:spacing w:val="27"/>
                <w:sz w:val="20"/>
              </w:rPr>
              <w:t xml:space="preserve"> </w:t>
            </w:r>
            <w:r>
              <w:rPr>
                <w:sz w:val="20"/>
              </w:rPr>
              <w:t>в рамках других моделей повышения эффективности.</w:t>
            </w:r>
            <w:r>
              <w:rPr>
                <w:spacing w:val="12"/>
                <w:sz w:val="20"/>
              </w:rPr>
              <w:t xml:space="preserve"> </w:t>
            </w:r>
            <w:r>
              <w:rPr>
                <w:sz w:val="20"/>
              </w:rPr>
              <w:t>Стратегия</w:t>
            </w:r>
            <w:r>
              <w:rPr>
                <w:spacing w:val="16"/>
                <w:sz w:val="20"/>
              </w:rPr>
              <w:t xml:space="preserve"> </w:t>
            </w:r>
            <w:r>
              <w:rPr>
                <w:sz w:val="20"/>
              </w:rPr>
              <w:t>и</w:t>
            </w:r>
            <w:r>
              <w:rPr>
                <w:spacing w:val="11"/>
                <w:sz w:val="20"/>
              </w:rPr>
              <w:t xml:space="preserve"> </w:t>
            </w:r>
            <w:r>
              <w:rPr>
                <w:sz w:val="20"/>
              </w:rPr>
              <w:t>цели</w:t>
            </w:r>
            <w:r>
              <w:rPr>
                <w:spacing w:val="11"/>
                <w:sz w:val="20"/>
              </w:rPr>
              <w:t xml:space="preserve"> </w:t>
            </w:r>
            <w:r>
              <w:rPr>
                <w:sz w:val="20"/>
              </w:rPr>
              <w:t>развития</w:t>
            </w:r>
            <w:r>
              <w:rPr>
                <w:spacing w:val="13"/>
                <w:sz w:val="20"/>
              </w:rPr>
              <w:t xml:space="preserve"> </w:t>
            </w:r>
            <w:r>
              <w:rPr>
                <w:sz w:val="20"/>
              </w:rPr>
              <w:t>компании.</w:t>
            </w:r>
            <w:r>
              <w:rPr>
                <w:spacing w:val="15"/>
                <w:sz w:val="20"/>
              </w:rPr>
              <w:t xml:space="preserve"> </w:t>
            </w:r>
            <w:r>
              <w:rPr>
                <w:spacing w:val="-2"/>
                <w:sz w:val="20"/>
              </w:rPr>
              <w:t>Создание</w:t>
            </w:r>
          </w:p>
          <w:p w14:paraId="4F835452" w14:textId="77777777" w:rsidR="0041662C" w:rsidRDefault="00000000">
            <w:pPr>
              <w:pStyle w:val="TableParagraph"/>
              <w:tabs>
                <w:tab w:val="left" w:pos="1052"/>
                <w:tab w:val="left" w:pos="1992"/>
                <w:tab w:val="left" w:pos="2534"/>
                <w:tab w:val="left" w:pos="3752"/>
                <w:tab w:val="left" w:pos="4621"/>
              </w:tabs>
              <w:spacing w:line="228" w:lineRule="exact"/>
              <w:ind w:right="104"/>
              <w:rPr>
                <w:sz w:val="20"/>
              </w:rPr>
            </w:pPr>
            <w:r>
              <w:rPr>
                <w:spacing w:val="-2"/>
                <w:sz w:val="20"/>
              </w:rPr>
              <w:t>базовых</w:t>
            </w:r>
            <w:r>
              <w:rPr>
                <w:sz w:val="20"/>
              </w:rPr>
              <w:tab/>
            </w:r>
            <w:r>
              <w:rPr>
                <w:spacing w:val="-2"/>
                <w:sz w:val="20"/>
              </w:rPr>
              <w:t>условий</w:t>
            </w:r>
            <w:r>
              <w:rPr>
                <w:sz w:val="20"/>
              </w:rPr>
              <w:tab/>
            </w:r>
            <w:r>
              <w:rPr>
                <w:spacing w:val="-4"/>
                <w:sz w:val="20"/>
              </w:rPr>
              <w:t>для</w:t>
            </w:r>
            <w:r>
              <w:rPr>
                <w:sz w:val="20"/>
              </w:rPr>
              <w:tab/>
            </w:r>
            <w:r>
              <w:rPr>
                <w:spacing w:val="-2"/>
                <w:sz w:val="20"/>
              </w:rPr>
              <w:t>реализации</w:t>
            </w:r>
            <w:r>
              <w:rPr>
                <w:sz w:val="20"/>
              </w:rPr>
              <w:tab/>
            </w:r>
            <w:r>
              <w:rPr>
                <w:spacing w:val="-2"/>
                <w:sz w:val="20"/>
              </w:rPr>
              <w:t>модели</w:t>
            </w:r>
            <w:r>
              <w:rPr>
                <w:sz w:val="20"/>
              </w:rPr>
              <w:tab/>
            </w:r>
            <w:proofErr w:type="spellStart"/>
            <w:r>
              <w:rPr>
                <w:spacing w:val="-2"/>
                <w:sz w:val="20"/>
              </w:rPr>
              <w:t>берехливого</w:t>
            </w:r>
            <w:proofErr w:type="spellEnd"/>
            <w:r>
              <w:rPr>
                <w:spacing w:val="-2"/>
                <w:sz w:val="20"/>
              </w:rPr>
              <w:t xml:space="preserve"> производства.</w:t>
            </w:r>
          </w:p>
        </w:tc>
        <w:tc>
          <w:tcPr>
            <w:tcW w:w="1500" w:type="dxa"/>
          </w:tcPr>
          <w:p w14:paraId="7C46BC28" w14:textId="77777777" w:rsidR="0041662C" w:rsidRDefault="0041662C">
            <w:pPr>
              <w:pStyle w:val="TableParagraph"/>
              <w:spacing w:before="168"/>
              <w:ind w:left="0"/>
              <w:rPr>
                <w:b/>
                <w:sz w:val="16"/>
              </w:rPr>
            </w:pPr>
          </w:p>
          <w:p w14:paraId="40AD39BA" w14:textId="77777777" w:rsidR="0041662C" w:rsidRDefault="00000000">
            <w:pPr>
              <w:pStyle w:val="TableParagraph"/>
              <w:ind w:left="7" w:right="3"/>
              <w:jc w:val="center"/>
              <w:rPr>
                <w:sz w:val="16"/>
              </w:rPr>
            </w:pPr>
            <w:r>
              <w:rPr>
                <w:sz w:val="16"/>
              </w:rPr>
              <w:t>ОК</w:t>
            </w:r>
            <w:r>
              <w:rPr>
                <w:spacing w:val="-2"/>
                <w:sz w:val="16"/>
              </w:rPr>
              <w:t xml:space="preserve"> </w:t>
            </w:r>
            <w:r>
              <w:rPr>
                <w:sz w:val="16"/>
              </w:rPr>
              <w:t>3;</w:t>
            </w:r>
            <w:r>
              <w:rPr>
                <w:spacing w:val="-1"/>
                <w:sz w:val="16"/>
              </w:rPr>
              <w:t xml:space="preserve"> </w:t>
            </w:r>
            <w:r>
              <w:rPr>
                <w:sz w:val="16"/>
              </w:rPr>
              <w:t>ОК</w:t>
            </w:r>
            <w:r>
              <w:rPr>
                <w:spacing w:val="-3"/>
                <w:sz w:val="16"/>
              </w:rPr>
              <w:t xml:space="preserve"> </w:t>
            </w:r>
            <w:r>
              <w:rPr>
                <w:spacing w:val="-5"/>
                <w:sz w:val="16"/>
              </w:rPr>
              <w:t>7;</w:t>
            </w:r>
          </w:p>
          <w:p w14:paraId="508C5D53" w14:textId="77777777" w:rsidR="0041662C" w:rsidRDefault="00000000">
            <w:pPr>
              <w:pStyle w:val="TableParagraph"/>
              <w:spacing w:before="37"/>
              <w:ind w:left="7" w:right="5"/>
              <w:jc w:val="center"/>
              <w:rPr>
                <w:sz w:val="16"/>
              </w:rPr>
            </w:pPr>
            <w:r>
              <w:rPr>
                <w:sz w:val="16"/>
              </w:rPr>
              <w:t>ПК</w:t>
            </w:r>
            <w:r>
              <w:rPr>
                <w:spacing w:val="-2"/>
                <w:sz w:val="16"/>
              </w:rPr>
              <w:t xml:space="preserve"> </w:t>
            </w:r>
            <w:r>
              <w:rPr>
                <w:sz w:val="16"/>
              </w:rPr>
              <w:t>1.6.;</w:t>
            </w:r>
            <w:r>
              <w:rPr>
                <w:spacing w:val="-3"/>
                <w:sz w:val="16"/>
              </w:rPr>
              <w:t xml:space="preserve"> </w:t>
            </w:r>
            <w:r>
              <w:rPr>
                <w:sz w:val="16"/>
              </w:rPr>
              <w:t>ПК</w:t>
            </w:r>
            <w:r>
              <w:rPr>
                <w:spacing w:val="-2"/>
                <w:sz w:val="16"/>
              </w:rPr>
              <w:t xml:space="preserve"> </w:t>
            </w:r>
            <w:r>
              <w:rPr>
                <w:spacing w:val="-4"/>
                <w:sz w:val="16"/>
              </w:rPr>
              <w:t>2.7.</w:t>
            </w:r>
          </w:p>
        </w:tc>
      </w:tr>
      <w:tr w:rsidR="0041662C" w14:paraId="1D07E0F4" w14:textId="77777777">
        <w:trPr>
          <w:trHeight w:val="1840"/>
        </w:trPr>
        <w:tc>
          <w:tcPr>
            <w:tcW w:w="2235" w:type="dxa"/>
            <w:vMerge/>
            <w:tcBorders>
              <w:top w:val="nil"/>
            </w:tcBorders>
          </w:tcPr>
          <w:p w14:paraId="783B733E" w14:textId="77777777" w:rsidR="0041662C" w:rsidRDefault="0041662C">
            <w:pPr>
              <w:rPr>
                <w:sz w:val="2"/>
                <w:szCs w:val="2"/>
              </w:rPr>
            </w:pPr>
          </w:p>
        </w:tc>
        <w:tc>
          <w:tcPr>
            <w:tcW w:w="5838" w:type="dxa"/>
          </w:tcPr>
          <w:p w14:paraId="1BC0FD6C" w14:textId="77777777" w:rsidR="0041662C" w:rsidRDefault="00000000">
            <w:pPr>
              <w:pStyle w:val="TableParagraph"/>
              <w:spacing w:line="228" w:lineRule="exact"/>
              <w:jc w:val="both"/>
              <w:rPr>
                <w:b/>
                <w:sz w:val="20"/>
              </w:rPr>
            </w:pPr>
            <w:r>
              <w:rPr>
                <w:b/>
                <w:sz w:val="20"/>
              </w:rPr>
              <w:t>Содержание</w:t>
            </w:r>
            <w:r>
              <w:rPr>
                <w:b/>
                <w:spacing w:val="-13"/>
                <w:sz w:val="20"/>
              </w:rPr>
              <w:t xml:space="preserve"> </w:t>
            </w:r>
            <w:r>
              <w:rPr>
                <w:b/>
                <w:sz w:val="20"/>
              </w:rPr>
              <w:t>практических</w:t>
            </w:r>
            <w:r>
              <w:rPr>
                <w:b/>
                <w:spacing w:val="-12"/>
                <w:sz w:val="20"/>
              </w:rPr>
              <w:t xml:space="preserve"> </w:t>
            </w:r>
            <w:r>
              <w:rPr>
                <w:b/>
                <w:spacing w:val="-2"/>
                <w:sz w:val="20"/>
              </w:rPr>
              <w:t>занятий:</w:t>
            </w:r>
          </w:p>
          <w:p w14:paraId="55C6E14A" w14:textId="77777777" w:rsidR="0041662C" w:rsidRDefault="00000000">
            <w:pPr>
              <w:pStyle w:val="TableParagraph"/>
              <w:ind w:right="98"/>
              <w:jc w:val="both"/>
              <w:rPr>
                <w:sz w:val="20"/>
              </w:rPr>
            </w:pPr>
            <w:r>
              <w:rPr>
                <w:sz w:val="20"/>
              </w:rPr>
              <w:t>Анализ основных показателей финансово-экономической деятельности хозяйствующего субъекта. Система показателей, характеризующая ресурсный потенциал и результаты всей деятельности предприятия (кадры предприятия, статистика рабочей силы и рабочего времени; основной и оборотный капитал</w:t>
            </w:r>
            <w:r>
              <w:rPr>
                <w:spacing w:val="44"/>
                <w:sz w:val="20"/>
              </w:rPr>
              <w:t xml:space="preserve"> </w:t>
            </w:r>
            <w:r>
              <w:rPr>
                <w:sz w:val="20"/>
              </w:rPr>
              <w:t>предприятия).</w:t>
            </w:r>
            <w:r>
              <w:rPr>
                <w:spacing w:val="47"/>
                <w:sz w:val="20"/>
              </w:rPr>
              <w:t xml:space="preserve"> </w:t>
            </w:r>
            <w:r>
              <w:rPr>
                <w:sz w:val="20"/>
              </w:rPr>
              <w:t>Экономический</w:t>
            </w:r>
            <w:r>
              <w:rPr>
                <w:spacing w:val="45"/>
                <w:sz w:val="20"/>
              </w:rPr>
              <w:t xml:space="preserve"> </w:t>
            </w:r>
            <w:r>
              <w:rPr>
                <w:sz w:val="20"/>
              </w:rPr>
              <w:t>анализ</w:t>
            </w:r>
            <w:r>
              <w:rPr>
                <w:spacing w:val="46"/>
                <w:sz w:val="20"/>
              </w:rPr>
              <w:t xml:space="preserve"> </w:t>
            </w:r>
            <w:r>
              <w:rPr>
                <w:sz w:val="20"/>
              </w:rPr>
              <w:t>как</w:t>
            </w:r>
            <w:r>
              <w:rPr>
                <w:spacing w:val="48"/>
                <w:sz w:val="20"/>
              </w:rPr>
              <w:t xml:space="preserve"> </w:t>
            </w:r>
            <w:r>
              <w:rPr>
                <w:spacing w:val="-2"/>
                <w:sz w:val="20"/>
              </w:rPr>
              <w:t>инструмент</w:t>
            </w:r>
          </w:p>
          <w:p w14:paraId="49BDB18B" w14:textId="77777777" w:rsidR="0041662C" w:rsidRDefault="00000000">
            <w:pPr>
              <w:pStyle w:val="TableParagraph"/>
              <w:spacing w:line="215" w:lineRule="exact"/>
              <w:jc w:val="both"/>
              <w:rPr>
                <w:sz w:val="20"/>
              </w:rPr>
            </w:pPr>
            <w:r>
              <w:rPr>
                <w:sz w:val="20"/>
              </w:rPr>
              <w:t>оценки</w:t>
            </w:r>
            <w:r>
              <w:rPr>
                <w:spacing w:val="-11"/>
                <w:sz w:val="20"/>
              </w:rPr>
              <w:t xml:space="preserve"> </w:t>
            </w:r>
            <w:r>
              <w:rPr>
                <w:sz w:val="20"/>
              </w:rPr>
              <w:t>экономической</w:t>
            </w:r>
            <w:r>
              <w:rPr>
                <w:spacing w:val="-11"/>
                <w:sz w:val="20"/>
              </w:rPr>
              <w:t xml:space="preserve"> </w:t>
            </w:r>
            <w:r>
              <w:rPr>
                <w:sz w:val="20"/>
              </w:rPr>
              <w:t>деятельности</w:t>
            </w:r>
            <w:r>
              <w:rPr>
                <w:spacing w:val="-11"/>
                <w:sz w:val="20"/>
              </w:rPr>
              <w:t xml:space="preserve"> </w:t>
            </w:r>
            <w:r>
              <w:rPr>
                <w:spacing w:val="-2"/>
                <w:sz w:val="20"/>
              </w:rPr>
              <w:t>организации.</w:t>
            </w:r>
          </w:p>
        </w:tc>
        <w:tc>
          <w:tcPr>
            <w:tcW w:w="1500" w:type="dxa"/>
          </w:tcPr>
          <w:p w14:paraId="0D50FD49" w14:textId="77777777" w:rsidR="0041662C" w:rsidRDefault="0041662C">
            <w:pPr>
              <w:pStyle w:val="TableParagraph"/>
              <w:ind w:left="0"/>
              <w:rPr>
                <w:b/>
                <w:sz w:val="16"/>
              </w:rPr>
            </w:pPr>
          </w:p>
          <w:p w14:paraId="7711A08C" w14:textId="77777777" w:rsidR="0041662C" w:rsidRDefault="0041662C">
            <w:pPr>
              <w:pStyle w:val="TableParagraph"/>
              <w:ind w:left="0"/>
              <w:rPr>
                <w:b/>
                <w:sz w:val="16"/>
              </w:rPr>
            </w:pPr>
          </w:p>
          <w:p w14:paraId="7A49228D" w14:textId="77777777" w:rsidR="0041662C" w:rsidRDefault="0041662C">
            <w:pPr>
              <w:pStyle w:val="TableParagraph"/>
              <w:spacing w:before="146"/>
              <w:ind w:left="0"/>
              <w:rPr>
                <w:b/>
                <w:sz w:val="16"/>
              </w:rPr>
            </w:pPr>
          </w:p>
          <w:p w14:paraId="62BF79A0" w14:textId="77777777" w:rsidR="0041662C" w:rsidRDefault="00000000">
            <w:pPr>
              <w:pStyle w:val="TableParagraph"/>
              <w:ind w:left="7" w:right="3"/>
              <w:jc w:val="center"/>
              <w:rPr>
                <w:sz w:val="16"/>
              </w:rPr>
            </w:pPr>
            <w:r>
              <w:rPr>
                <w:sz w:val="16"/>
              </w:rPr>
              <w:t>ОК</w:t>
            </w:r>
            <w:r>
              <w:rPr>
                <w:spacing w:val="-2"/>
                <w:sz w:val="16"/>
              </w:rPr>
              <w:t xml:space="preserve"> </w:t>
            </w:r>
            <w:r>
              <w:rPr>
                <w:sz w:val="16"/>
              </w:rPr>
              <w:t>3;</w:t>
            </w:r>
            <w:r>
              <w:rPr>
                <w:spacing w:val="-1"/>
                <w:sz w:val="16"/>
              </w:rPr>
              <w:t xml:space="preserve"> </w:t>
            </w:r>
            <w:r>
              <w:rPr>
                <w:sz w:val="16"/>
              </w:rPr>
              <w:t>ОК</w:t>
            </w:r>
            <w:r>
              <w:rPr>
                <w:spacing w:val="-3"/>
                <w:sz w:val="16"/>
              </w:rPr>
              <w:t xml:space="preserve"> </w:t>
            </w:r>
            <w:r>
              <w:rPr>
                <w:spacing w:val="-5"/>
                <w:sz w:val="16"/>
              </w:rPr>
              <w:t>7;</w:t>
            </w:r>
          </w:p>
          <w:p w14:paraId="66A9D972" w14:textId="77777777" w:rsidR="0041662C" w:rsidRDefault="00000000">
            <w:pPr>
              <w:pStyle w:val="TableParagraph"/>
              <w:spacing w:before="37"/>
              <w:ind w:left="7" w:right="5"/>
              <w:jc w:val="center"/>
              <w:rPr>
                <w:sz w:val="16"/>
              </w:rPr>
            </w:pPr>
            <w:r>
              <w:rPr>
                <w:sz w:val="16"/>
              </w:rPr>
              <w:t>ПК</w:t>
            </w:r>
            <w:r>
              <w:rPr>
                <w:spacing w:val="-2"/>
                <w:sz w:val="16"/>
              </w:rPr>
              <w:t xml:space="preserve"> </w:t>
            </w:r>
            <w:r>
              <w:rPr>
                <w:sz w:val="16"/>
              </w:rPr>
              <w:t>1.6.;</w:t>
            </w:r>
            <w:r>
              <w:rPr>
                <w:spacing w:val="-3"/>
                <w:sz w:val="16"/>
              </w:rPr>
              <w:t xml:space="preserve"> </w:t>
            </w:r>
            <w:r>
              <w:rPr>
                <w:sz w:val="16"/>
              </w:rPr>
              <w:t>ПК</w:t>
            </w:r>
            <w:r>
              <w:rPr>
                <w:spacing w:val="-2"/>
                <w:sz w:val="16"/>
              </w:rPr>
              <w:t xml:space="preserve"> </w:t>
            </w:r>
            <w:r>
              <w:rPr>
                <w:spacing w:val="-4"/>
                <w:sz w:val="16"/>
              </w:rPr>
              <w:t>2.7.</w:t>
            </w:r>
          </w:p>
        </w:tc>
      </w:tr>
      <w:tr w:rsidR="0041662C" w14:paraId="478C6597" w14:textId="77777777">
        <w:trPr>
          <w:trHeight w:val="1840"/>
        </w:trPr>
        <w:tc>
          <w:tcPr>
            <w:tcW w:w="2235" w:type="dxa"/>
            <w:vMerge w:val="restart"/>
          </w:tcPr>
          <w:p w14:paraId="524DB1C1" w14:textId="77777777" w:rsidR="0041662C" w:rsidRDefault="00000000">
            <w:pPr>
              <w:pStyle w:val="TableParagraph"/>
              <w:rPr>
                <w:b/>
                <w:sz w:val="20"/>
              </w:rPr>
            </w:pPr>
            <w:r>
              <w:rPr>
                <w:b/>
                <w:sz w:val="20"/>
              </w:rPr>
              <w:t xml:space="preserve">Тема 3. Принципы </w:t>
            </w:r>
            <w:r>
              <w:rPr>
                <w:b/>
                <w:spacing w:val="-2"/>
                <w:sz w:val="20"/>
              </w:rPr>
              <w:t xml:space="preserve">непрерывного </w:t>
            </w:r>
            <w:proofErr w:type="spellStart"/>
            <w:r>
              <w:rPr>
                <w:b/>
                <w:sz w:val="20"/>
              </w:rPr>
              <w:t>соверненствования</w:t>
            </w:r>
            <w:proofErr w:type="spellEnd"/>
            <w:r>
              <w:rPr>
                <w:b/>
                <w:sz w:val="20"/>
              </w:rPr>
              <w:t xml:space="preserve"> – </w:t>
            </w:r>
            <w:r>
              <w:rPr>
                <w:b/>
                <w:spacing w:val="-2"/>
                <w:sz w:val="20"/>
              </w:rPr>
              <w:t>Кайдзен</w:t>
            </w:r>
          </w:p>
        </w:tc>
        <w:tc>
          <w:tcPr>
            <w:tcW w:w="5838" w:type="dxa"/>
          </w:tcPr>
          <w:p w14:paraId="09A90D09" w14:textId="77777777" w:rsidR="0041662C" w:rsidRDefault="00000000">
            <w:pPr>
              <w:pStyle w:val="TableParagraph"/>
              <w:spacing w:line="225" w:lineRule="exact"/>
              <w:jc w:val="both"/>
              <w:rPr>
                <w:sz w:val="20"/>
              </w:rPr>
            </w:pPr>
            <w:r>
              <w:rPr>
                <w:b/>
                <w:spacing w:val="-2"/>
                <w:sz w:val="20"/>
              </w:rPr>
              <w:t>Содержание</w:t>
            </w:r>
            <w:r>
              <w:rPr>
                <w:b/>
                <w:spacing w:val="8"/>
                <w:sz w:val="20"/>
              </w:rPr>
              <w:t xml:space="preserve"> </w:t>
            </w:r>
            <w:r>
              <w:rPr>
                <w:b/>
                <w:spacing w:val="-2"/>
                <w:sz w:val="20"/>
              </w:rPr>
              <w:t>теоретических</w:t>
            </w:r>
            <w:r>
              <w:rPr>
                <w:b/>
                <w:spacing w:val="10"/>
                <w:sz w:val="20"/>
              </w:rPr>
              <w:t xml:space="preserve"> </w:t>
            </w:r>
            <w:r>
              <w:rPr>
                <w:b/>
                <w:spacing w:val="-2"/>
                <w:sz w:val="20"/>
              </w:rPr>
              <w:t>занятий</w:t>
            </w:r>
            <w:r>
              <w:rPr>
                <w:spacing w:val="-2"/>
                <w:sz w:val="20"/>
              </w:rPr>
              <w:t>:</w:t>
            </w:r>
          </w:p>
          <w:p w14:paraId="3565D688" w14:textId="77777777" w:rsidR="0041662C" w:rsidRDefault="00000000">
            <w:pPr>
              <w:pStyle w:val="TableParagraph"/>
              <w:ind w:right="98"/>
              <w:jc w:val="both"/>
              <w:rPr>
                <w:sz w:val="20"/>
              </w:rPr>
            </w:pPr>
            <w:r>
              <w:rPr>
                <w:sz w:val="20"/>
              </w:rPr>
              <w:t>Понятие «кайдзен». Обоснование потребности организации в системе кайдзен. Бережливое производство и система кайдзен. Кайдзен и концепция «шесть сигм». Кайдзен и кривая опыта. Практика использования отдельных инструментов системы Кайдзен. Организация кайдзен-прорывов (практических семинаров</w:t>
            </w:r>
            <w:r>
              <w:rPr>
                <w:spacing w:val="69"/>
                <w:sz w:val="20"/>
              </w:rPr>
              <w:t xml:space="preserve"> </w:t>
            </w:r>
            <w:r>
              <w:rPr>
                <w:sz w:val="20"/>
              </w:rPr>
              <w:t>по</w:t>
            </w:r>
            <w:r>
              <w:rPr>
                <w:spacing w:val="71"/>
                <w:sz w:val="20"/>
              </w:rPr>
              <w:t xml:space="preserve"> </w:t>
            </w:r>
            <w:proofErr w:type="spellStart"/>
            <w:r>
              <w:rPr>
                <w:sz w:val="20"/>
              </w:rPr>
              <w:t>kaizen</w:t>
            </w:r>
            <w:proofErr w:type="spellEnd"/>
            <w:r>
              <w:rPr>
                <w:sz w:val="20"/>
              </w:rPr>
              <w:t>).</w:t>
            </w:r>
            <w:r>
              <w:rPr>
                <w:spacing w:val="70"/>
                <w:sz w:val="20"/>
              </w:rPr>
              <w:t xml:space="preserve"> </w:t>
            </w:r>
            <w:r>
              <w:rPr>
                <w:sz w:val="20"/>
              </w:rPr>
              <w:t>Кайдзен-блиц;</w:t>
            </w:r>
            <w:r>
              <w:rPr>
                <w:spacing w:val="70"/>
                <w:sz w:val="20"/>
              </w:rPr>
              <w:t xml:space="preserve"> </w:t>
            </w:r>
            <w:r>
              <w:rPr>
                <w:sz w:val="20"/>
              </w:rPr>
              <w:t>техника</w:t>
            </w:r>
            <w:r>
              <w:rPr>
                <w:spacing w:val="70"/>
                <w:sz w:val="20"/>
              </w:rPr>
              <w:t xml:space="preserve"> </w:t>
            </w:r>
            <w:r>
              <w:rPr>
                <w:spacing w:val="-2"/>
                <w:sz w:val="20"/>
              </w:rPr>
              <w:t>делегирования;</w:t>
            </w:r>
          </w:p>
          <w:p w14:paraId="1EE3E518" w14:textId="77777777" w:rsidR="0041662C" w:rsidRDefault="00000000">
            <w:pPr>
              <w:pStyle w:val="TableParagraph"/>
              <w:spacing w:line="215" w:lineRule="exact"/>
              <w:jc w:val="both"/>
              <w:rPr>
                <w:sz w:val="20"/>
              </w:rPr>
            </w:pPr>
            <w:r>
              <w:rPr>
                <w:sz w:val="20"/>
              </w:rPr>
              <w:t>улучшение</w:t>
            </w:r>
            <w:r>
              <w:rPr>
                <w:spacing w:val="-12"/>
                <w:sz w:val="20"/>
              </w:rPr>
              <w:t xml:space="preserve"> </w:t>
            </w:r>
            <w:r>
              <w:rPr>
                <w:sz w:val="20"/>
              </w:rPr>
              <w:t>управления</w:t>
            </w:r>
            <w:r>
              <w:rPr>
                <w:spacing w:val="-13"/>
                <w:sz w:val="20"/>
              </w:rPr>
              <w:t xml:space="preserve"> </w:t>
            </w:r>
            <w:r>
              <w:rPr>
                <w:spacing w:val="-2"/>
                <w:sz w:val="20"/>
              </w:rPr>
              <w:t>временем.</w:t>
            </w:r>
          </w:p>
        </w:tc>
        <w:tc>
          <w:tcPr>
            <w:tcW w:w="1500" w:type="dxa"/>
          </w:tcPr>
          <w:p w14:paraId="27D87A59" w14:textId="77777777" w:rsidR="0041662C" w:rsidRDefault="0041662C">
            <w:pPr>
              <w:pStyle w:val="TableParagraph"/>
              <w:ind w:left="0"/>
              <w:rPr>
                <w:b/>
                <w:sz w:val="16"/>
              </w:rPr>
            </w:pPr>
          </w:p>
          <w:p w14:paraId="36DA7DC0" w14:textId="77777777" w:rsidR="0041662C" w:rsidRDefault="0041662C">
            <w:pPr>
              <w:pStyle w:val="TableParagraph"/>
              <w:ind w:left="0"/>
              <w:rPr>
                <w:b/>
                <w:sz w:val="16"/>
              </w:rPr>
            </w:pPr>
          </w:p>
          <w:p w14:paraId="77170B49" w14:textId="77777777" w:rsidR="0041662C" w:rsidRDefault="0041662C">
            <w:pPr>
              <w:pStyle w:val="TableParagraph"/>
              <w:spacing w:before="145"/>
              <w:ind w:left="0"/>
              <w:rPr>
                <w:b/>
                <w:sz w:val="16"/>
              </w:rPr>
            </w:pPr>
          </w:p>
          <w:p w14:paraId="4A18D5DF" w14:textId="77777777" w:rsidR="0041662C" w:rsidRDefault="00000000">
            <w:pPr>
              <w:pStyle w:val="TableParagraph"/>
              <w:ind w:left="7" w:right="3"/>
              <w:jc w:val="center"/>
              <w:rPr>
                <w:sz w:val="16"/>
              </w:rPr>
            </w:pPr>
            <w:r>
              <w:rPr>
                <w:sz w:val="16"/>
              </w:rPr>
              <w:t>ОК</w:t>
            </w:r>
            <w:r>
              <w:rPr>
                <w:spacing w:val="-2"/>
                <w:sz w:val="16"/>
              </w:rPr>
              <w:t xml:space="preserve"> </w:t>
            </w:r>
            <w:r>
              <w:rPr>
                <w:sz w:val="16"/>
              </w:rPr>
              <w:t>3;</w:t>
            </w:r>
            <w:r>
              <w:rPr>
                <w:spacing w:val="-1"/>
                <w:sz w:val="16"/>
              </w:rPr>
              <w:t xml:space="preserve"> </w:t>
            </w:r>
            <w:r>
              <w:rPr>
                <w:sz w:val="16"/>
              </w:rPr>
              <w:t>ОК</w:t>
            </w:r>
            <w:r>
              <w:rPr>
                <w:spacing w:val="-3"/>
                <w:sz w:val="16"/>
              </w:rPr>
              <w:t xml:space="preserve"> </w:t>
            </w:r>
            <w:r>
              <w:rPr>
                <w:spacing w:val="-5"/>
                <w:sz w:val="16"/>
              </w:rPr>
              <w:t>7;</w:t>
            </w:r>
          </w:p>
          <w:p w14:paraId="35D1AAA6" w14:textId="77777777" w:rsidR="0041662C" w:rsidRDefault="00000000">
            <w:pPr>
              <w:pStyle w:val="TableParagraph"/>
              <w:spacing w:before="37"/>
              <w:ind w:left="7" w:right="5"/>
              <w:jc w:val="center"/>
              <w:rPr>
                <w:sz w:val="16"/>
              </w:rPr>
            </w:pPr>
            <w:r>
              <w:rPr>
                <w:sz w:val="16"/>
              </w:rPr>
              <w:t>ПК</w:t>
            </w:r>
            <w:r>
              <w:rPr>
                <w:spacing w:val="-2"/>
                <w:sz w:val="16"/>
              </w:rPr>
              <w:t xml:space="preserve"> </w:t>
            </w:r>
            <w:r>
              <w:rPr>
                <w:sz w:val="16"/>
              </w:rPr>
              <w:t>1.6.;</w:t>
            </w:r>
            <w:r>
              <w:rPr>
                <w:spacing w:val="-3"/>
                <w:sz w:val="16"/>
              </w:rPr>
              <w:t xml:space="preserve"> </w:t>
            </w:r>
            <w:r>
              <w:rPr>
                <w:sz w:val="16"/>
              </w:rPr>
              <w:t>ПК</w:t>
            </w:r>
            <w:r>
              <w:rPr>
                <w:spacing w:val="-2"/>
                <w:sz w:val="16"/>
              </w:rPr>
              <w:t xml:space="preserve"> </w:t>
            </w:r>
            <w:r>
              <w:rPr>
                <w:spacing w:val="-4"/>
                <w:sz w:val="16"/>
              </w:rPr>
              <w:t>2.7.</w:t>
            </w:r>
          </w:p>
        </w:tc>
      </w:tr>
      <w:tr w:rsidR="0041662C" w14:paraId="74C6DE8B" w14:textId="77777777">
        <w:trPr>
          <w:trHeight w:val="919"/>
        </w:trPr>
        <w:tc>
          <w:tcPr>
            <w:tcW w:w="2235" w:type="dxa"/>
            <w:vMerge/>
            <w:tcBorders>
              <w:top w:val="nil"/>
            </w:tcBorders>
          </w:tcPr>
          <w:p w14:paraId="7022300A" w14:textId="77777777" w:rsidR="0041662C" w:rsidRDefault="0041662C">
            <w:pPr>
              <w:rPr>
                <w:sz w:val="2"/>
                <w:szCs w:val="2"/>
              </w:rPr>
            </w:pPr>
          </w:p>
        </w:tc>
        <w:tc>
          <w:tcPr>
            <w:tcW w:w="5838" w:type="dxa"/>
          </w:tcPr>
          <w:p w14:paraId="6A99D5D5" w14:textId="77777777" w:rsidR="0041662C" w:rsidRDefault="00000000">
            <w:pPr>
              <w:pStyle w:val="TableParagraph"/>
              <w:spacing w:before="1" w:line="228" w:lineRule="exact"/>
              <w:rPr>
                <w:b/>
                <w:sz w:val="20"/>
              </w:rPr>
            </w:pPr>
            <w:r>
              <w:rPr>
                <w:b/>
                <w:sz w:val="20"/>
              </w:rPr>
              <w:t>Содержание</w:t>
            </w:r>
            <w:r>
              <w:rPr>
                <w:b/>
                <w:spacing w:val="-13"/>
                <w:sz w:val="20"/>
              </w:rPr>
              <w:t xml:space="preserve"> </w:t>
            </w:r>
            <w:r>
              <w:rPr>
                <w:b/>
                <w:sz w:val="20"/>
              </w:rPr>
              <w:t>практических</w:t>
            </w:r>
            <w:r>
              <w:rPr>
                <w:b/>
                <w:spacing w:val="-12"/>
                <w:sz w:val="20"/>
              </w:rPr>
              <w:t xml:space="preserve"> </w:t>
            </w:r>
            <w:r>
              <w:rPr>
                <w:b/>
                <w:spacing w:val="-2"/>
                <w:sz w:val="20"/>
              </w:rPr>
              <w:t>занятий:</w:t>
            </w:r>
          </w:p>
          <w:p w14:paraId="2AAD434B" w14:textId="77777777" w:rsidR="0041662C" w:rsidRDefault="00000000">
            <w:pPr>
              <w:pStyle w:val="TableParagraph"/>
              <w:spacing w:line="228" w:lineRule="exact"/>
              <w:rPr>
                <w:sz w:val="20"/>
              </w:rPr>
            </w:pPr>
            <w:r>
              <w:rPr>
                <w:sz w:val="20"/>
              </w:rPr>
              <w:t>Цикл</w:t>
            </w:r>
            <w:r>
              <w:rPr>
                <w:spacing w:val="-7"/>
                <w:sz w:val="20"/>
              </w:rPr>
              <w:t xml:space="preserve"> </w:t>
            </w:r>
            <w:r>
              <w:rPr>
                <w:sz w:val="20"/>
              </w:rPr>
              <w:t>Э.</w:t>
            </w:r>
            <w:r>
              <w:rPr>
                <w:spacing w:val="-5"/>
                <w:sz w:val="20"/>
              </w:rPr>
              <w:t xml:space="preserve"> </w:t>
            </w:r>
            <w:r>
              <w:rPr>
                <w:sz w:val="20"/>
              </w:rPr>
              <w:t>Деминга</w:t>
            </w:r>
            <w:r>
              <w:rPr>
                <w:spacing w:val="-6"/>
                <w:sz w:val="20"/>
              </w:rPr>
              <w:t xml:space="preserve"> </w:t>
            </w:r>
            <w:r>
              <w:rPr>
                <w:spacing w:val="-2"/>
                <w:sz w:val="20"/>
              </w:rPr>
              <w:t>PDCA/PDSA.</w:t>
            </w:r>
          </w:p>
          <w:p w14:paraId="53FB51D6" w14:textId="77777777" w:rsidR="0041662C" w:rsidRDefault="00000000">
            <w:pPr>
              <w:pStyle w:val="TableParagraph"/>
              <w:tabs>
                <w:tab w:val="left" w:pos="887"/>
                <w:tab w:val="left" w:pos="2911"/>
                <w:tab w:val="left" w:pos="4849"/>
              </w:tabs>
              <w:spacing w:line="228" w:lineRule="exact"/>
              <w:ind w:right="103"/>
              <w:rPr>
                <w:sz w:val="20"/>
              </w:rPr>
            </w:pPr>
            <w:r>
              <w:rPr>
                <w:spacing w:val="-4"/>
                <w:sz w:val="20"/>
              </w:rPr>
              <w:t>Пути</w:t>
            </w:r>
            <w:r>
              <w:rPr>
                <w:sz w:val="20"/>
              </w:rPr>
              <w:tab/>
            </w:r>
            <w:r>
              <w:rPr>
                <w:spacing w:val="-2"/>
                <w:sz w:val="20"/>
              </w:rPr>
              <w:t>совершенствования</w:t>
            </w:r>
            <w:r>
              <w:rPr>
                <w:sz w:val="20"/>
              </w:rPr>
              <w:tab/>
            </w:r>
            <w:r>
              <w:rPr>
                <w:spacing w:val="-2"/>
                <w:sz w:val="20"/>
              </w:rPr>
              <w:t>производственных</w:t>
            </w:r>
            <w:r>
              <w:rPr>
                <w:sz w:val="20"/>
              </w:rPr>
              <w:tab/>
            </w:r>
            <w:r>
              <w:rPr>
                <w:spacing w:val="-2"/>
                <w:sz w:val="20"/>
              </w:rPr>
              <w:t xml:space="preserve">процессов </w:t>
            </w:r>
            <w:r>
              <w:rPr>
                <w:sz w:val="20"/>
              </w:rPr>
              <w:t xml:space="preserve">предприятий (методы Кайдзен и </w:t>
            </w:r>
            <w:proofErr w:type="spellStart"/>
            <w:r>
              <w:rPr>
                <w:sz w:val="20"/>
              </w:rPr>
              <w:t>Кайрио</w:t>
            </w:r>
            <w:proofErr w:type="spellEnd"/>
            <w:r>
              <w:rPr>
                <w:sz w:val="20"/>
              </w:rPr>
              <w:t>)</w:t>
            </w:r>
          </w:p>
        </w:tc>
        <w:tc>
          <w:tcPr>
            <w:tcW w:w="1500" w:type="dxa"/>
          </w:tcPr>
          <w:p w14:paraId="6B7F646B" w14:textId="77777777" w:rsidR="0041662C" w:rsidRDefault="0041662C">
            <w:pPr>
              <w:pStyle w:val="TableParagraph"/>
              <w:spacing w:before="53"/>
              <w:ind w:left="0"/>
              <w:rPr>
                <w:b/>
                <w:sz w:val="16"/>
              </w:rPr>
            </w:pPr>
          </w:p>
          <w:p w14:paraId="113C495F" w14:textId="77777777" w:rsidR="0041662C" w:rsidRDefault="00000000">
            <w:pPr>
              <w:pStyle w:val="TableParagraph"/>
              <w:ind w:left="7" w:right="3"/>
              <w:jc w:val="center"/>
              <w:rPr>
                <w:sz w:val="16"/>
              </w:rPr>
            </w:pPr>
            <w:r>
              <w:rPr>
                <w:sz w:val="16"/>
              </w:rPr>
              <w:t>ОК</w:t>
            </w:r>
            <w:r>
              <w:rPr>
                <w:spacing w:val="-2"/>
                <w:sz w:val="16"/>
              </w:rPr>
              <w:t xml:space="preserve"> </w:t>
            </w:r>
            <w:r>
              <w:rPr>
                <w:sz w:val="16"/>
              </w:rPr>
              <w:t>3;</w:t>
            </w:r>
            <w:r>
              <w:rPr>
                <w:spacing w:val="-1"/>
                <w:sz w:val="16"/>
              </w:rPr>
              <w:t xml:space="preserve"> </w:t>
            </w:r>
            <w:r>
              <w:rPr>
                <w:sz w:val="16"/>
              </w:rPr>
              <w:t>ОК</w:t>
            </w:r>
            <w:r>
              <w:rPr>
                <w:spacing w:val="-3"/>
                <w:sz w:val="16"/>
              </w:rPr>
              <w:t xml:space="preserve"> </w:t>
            </w:r>
            <w:r>
              <w:rPr>
                <w:spacing w:val="-5"/>
                <w:sz w:val="16"/>
              </w:rPr>
              <w:t>7;</w:t>
            </w:r>
          </w:p>
          <w:p w14:paraId="50D77596" w14:textId="77777777" w:rsidR="0041662C" w:rsidRDefault="00000000">
            <w:pPr>
              <w:pStyle w:val="TableParagraph"/>
              <w:spacing w:before="37"/>
              <w:ind w:left="7" w:right="4"/>
              <w:jc w:val="center"/>
              <w:rPr>
                <w:sz w:val="16"/>
              </w:rPr>
            </w:pPr>
            <w:r>
              <w:rPr>
                <w:sz w:val="16"/>
              </w:rPr>
              <w:t>ПК</w:t>
            </w:r>
            <w:r>
              <w:rPr>
                <w:spacing w:val="-1"/>
                <w:sz w:val="16"/>
              </w:rPr>
              <w:t xml:space="preserve"> </w:t>
            </w:r>
            <w:r>
              <w:rPr>
                <w:sz w:val="16"/>
              </w:rPr>
              <w:t>1.6.;</w:t>
            </w:r>
            <w:r>
              <w:rPr>
                <w:spacing w:val="-3"/>
                <w:sz w:val="16"/>
              </w:rPr>
              <w:t xml:space="preserve"> </w:t>
            </w:r>
            <w:r>
              <w:rPr>
                <w:sz w:val="16"/>
              </w:rPr>
              <w:t>ПК</w:t>
            </w:r>
            <w:r>
              <w:rPr>
                <w:spacing w:val="-2"/>
                <w:sz w:val="16"/>
              </w:rPr>
              <w:t xml:space="preserve"> </w:t>
            </w:r>
            <w:r>
              <w:rPr>
                <w:spacing w:val="-4"/>
                <w:sz w:val="16"/>
              </w:rPr>
              <w:t>2.7.</w:t>
            </w:r>
          </w:p>
        </w:tc>
      </w:tr>
      <w:tr w:rsidR="0041662C" w14:paraId="2A224623" w14:textId="77777777">
        <w:trPr>
          <w:trHeight w:val="1612"/>
        </w:trPr>
        <w:tc>
          <w:tcPr>
            <w:tcW w:w="2235" w:type="dxa"/>
          </w:tcPr>
          <w:p w14:paraId="0C547FA6" w14:textId="77777777" w:rsidR="0041662C" w:rsidRDefault="00000000">
            <w:pPr>
              <w:pStyle w:val="TableParagraph"/>
              <w:rPr>
                <w:b/>
                <w:sz w:val="20"/>
              </w:rPr>
            </w:pPr>
            <w:r>
              <w:rPr>
                <w:b/>
                <w:sz w:val="20"/>
              </w:rPr>
              <w:t>Тема</w:t>
            </w:r>
            <w:r>
              <w:rPr>
                <w:b/>
                <w:spacing w:val="-13"/>
                <w:sz w:val="20"/>
              </w:rPr>
              <w:t xml:space="preserve"> </w:t>
            </w:r>
            <w:r>
              <w:rPr>
                <w:b/>
                <w:sz w:val="20"/>
              </w:rPr>
              <w:t>4.</w:t>
            </w:r>
            <w:r>
              <w:rPr>
                <w:b/>
                <w:spacing w:val="-12"/>
                <w:sz w:val="20"/>
              </w:rPr>
              <w:t xml:space="preserve"> </w:t>
            </w:r>
            <w:r>
              <w:rPr>
                <w:b/>
                <w:sz w:val="20"/>
              </w:rPr>
              <w:t xml:space="preserve">Инструменты </w:t>
            </w:r>
            <w:r>
              <w:rPr>
                <w:b/>
                <w:spacing w:val="-2"/>
                <w:sz w:val="20"/>
              </w:rPr>
              <w:t>бережливого производства</w:t>
            </w:r>
          </w:p>
        </w:tc>
        <w:tc>
          <w:tcPr>
            <w:tcW w:w="5838" w:type="dxa"/>
          </w:tcPr>
          <w:p w14:paraId="20B1AE3E" w14:textId="77777777" w:rsidR="0041662C" w:rsidRDefault="00000000">
            <w:pPr>
              <w:pStyle w:val="TableParagraph"/>
              <w:spacing w:line="225" w:lineRule="exact"/>
              <w:jc w:val="both"/>
              <w:rPr>
                <w:sz w:val="20"/>
              </w:rPr>
            </w:pPr>
            <w:r>
              <w:rPr>
                <w:b/>
                <w:sz w:val="20"/>
              </w:rPr>
              <w:t>Содержание</w:t>
            </w:r>
            <w:r>
              <w:rPr>
                <w:b/>
                <w:spacing w:val="-12"/>
                <w:sz w:val="20"/>
              </w:rPr>
              <w:t xml:space="preserve"> </w:t>
            </w:r>
            <w:r>
              <w:rPr>
                <w:b/>
                <w:sz w:val="20"/>
              </w:rPr>
              <w:t>практических</w:t>
            </w:r>
            <w:r>
              <w:rPr>
                <w:b/>
                <w:spacing w:val="-11"/>
                <w:sz w:val="20"/>
              </w:rPr>
              <w:t xml:space="preserve"> </w:t>
            </w:r>
            <w:r>
              <w:rPr>
                <w:b/>
                <w:spacing w:val="-2"/>
                <w:sz w:val="20"/>
              </w:rPr>
              <w:t>занятий</w:t>
            </w:r>
            <w:r>
              <w:rPr>
                <w:spacing w:val="-2"/>
                <w:sz w:val="20"/>
              </w:rPr>
              <w:t>:</w:t>
            </w:r>
          </w:p>
          <w:p w14:paraId="5B763712" w14:textId="77777777" w:rsidR="0041662C" w:rsidRDefault="00000000">
            <w:pPr>
              <w:pStyle w:val="TableParagraph"/>
              <w:ind w:right="99"/>
              <w:jc w:val="both"/>
              <w:rPr>
                <w:sz w:val="20"/>
              </w:rPr>
            </w:pPr>
            <w:r>
              <w:rPr>
                <w:sz w:val="20"/>
              </w:rPr>
              <w:t xml:space="preserve">Система ТРМ (Total </w:t>
            </w:r>
            <w:proofErr w:type="spellStart"/>
            <w:r>
              <w:rPr>
                <w:sz w:val="20"/>
              </w:rPr>
              <w:t>Productive</w:t>
            </w:r>
            <w:proofErr w:type="spellEnd"/>
            <w:r>
              <w:rPr>
                <w:sz w:val="20"/>
              </w:rPr>
              <w:t xml:space="preserve"> </w:t>
            </w:r>
            <w:proofErr w:type="spellStart"/>
            <w:r>
              <w:rPr>
                <w:sz w:val="20"/>
              </w:rPr>
              <w:t>Maintenance</w:t>
            </w:r>
            <w:proofErr w:type="spellEnd"/>
            <w:r>
              <w:rPr>
                <w:sz w:val="20"/>
              </w:rPr>
              <w:t xml:space="preserve">) - всеобщий уход за оборудованием. Карта потока создания ценности продукта. Система 5S (сортировка, соблюдение порядка, </w:t>
            </w:r>
            <w:proofErr w:type="spellStart"/>
            <w:r>
              <w:rPr>
                <w:sz w:val="20"/>
              </w:rPr>
              <w:t>содерхание</w:t>
            </w:r>
            <w:proofErr w:type="spellEnd"/>
            <w:r>
              <w:rPr>
                <w:sz w:val="20"/>
              </w:rPr>
              <w:t xml:space="preserve"> в чистоте,</w:t>
            </w:r>
            <w:r>
              <w:rPr>
                <w:spacing w:val="4"/>
                <w:sz w:val="20"/>
              </w:rPr>
              <w:t xml:space="preserve"> </w:t>
            </w:r>
            <w:r>
              <w:rPr>
                <w:sz w:val="20"/>
              </w:rPr>
              <w:t>стандартизация</w:t>
            </w:r>
            <w:r>
              <w:rPr>
                <w:spacing w:val="4"/>
                <w:sz w:val="20"/>
              </w:rPr>
              <w:t xml:space="preserve"> </w:t>
            </w:r>
            <w:r>
              <w:rPr>
                <w:sz w:val="20"/>
              </w:rPr>
              <w:t>и</w:t>
            </w:r>
            <w:r>
              <w:rPr>
                <w:spacing w:val="3"/>
                <w:sz w:val="20"/>
              </w:rPr>
              <w:t xml:space="preserve"> </w:t>
            </w:r>
            <w:r>
              <w:rPr>
                <w:sz w:val="20"/>
              </w:rPr>
              <w:t>совершенствование).</w:t>
            </w:r>
            <w:r>
              <w:rPr>
                <w:spacing w:val="3"/>
                <w:sz w:val="20"/>
              </w:rPr>
              <w:t xml:space="preserve"> </w:t>
            </w:r>
            <w:r>
              <w:rPr>
                <w:sz w:val="20"/>
              </w:rPr>
              <w:t>Кайдзен</w:t>
            </w:r>
            <w:r>
              <w:rPr>
                <w:spacing w:val="3"/>
                <w:sz w:val="20"/>
              </w:rPr>
              <w:t xml:space="preserve"> </w:t>
            </w:r>
            <w:r>
              <w:rPr>
                <w:spacing w:val="-2"/>
                <w:sz w:val="20"/>
              </w:rPr>
              <w:t>(</w:t>
            </w:r>
            <w:proofErr w:type="spellStart"/>
            <w:r>
              <w:rPr>
                <w:spacing w:val="-2"/>
                <w:sz w:val="20"/>
              </w:rPr>
              <w:t>kaizen</w:t>
            </w:r>
            <w:proofErr w:type="spellEnd"/>
            <w:r>
              <w:rPr>
                <w:spacing w:val="-2"/>
                <w:sz w:val="20"/>
              </w:rPr>
              <w:t>)</w:t>
            </w:r>
          </w:p>
          <w:p w14:paraId="612B905E" w14:textId="77777777" w:rsidR="0041662C" w:rsidRDefault="00000000">
            <w:pPr>
              <w:pStyle w:val="TableParagraph"/>
              <w:spacing w:before="2" w:line="229" w:lineRule="exact"/>
              <w:jc w:val="both"/>
              <w:rPr>
                <w:sz w:val="20"/>
              </w:rPr>
            </w:pPr>
            <w:r>
              <w:rPr>
                <w:sz w:val="20"/>
              </w:rPr>
              <w:t>-</w:t>
            </w:r>
            <w:r>
              <w:rPr>
                <w:spacing w:val="23"/>
                <w:sz w:val="20"/>
              </w:rPr>
              <w:t xml:space="preserve"> </w:t>
            </w:r>
            <w:r>
              <w:rPr>
                <w:sz w:val="20"/>
              </w:rPr>
              <w:t>непрерывное</w:t>
            </w:r>
            <w:r>
              <w:rPr>
                <w:spacing w:val="25"/>
                <w:sz w:val="20"/>
              </w:rPr>
              <w:t xml:space="preserve"> </w:t>
            </w:r>
            <w:r>
              <w:rPr>
                <w:sz w:val="20"/>
              </w:rPr>
              <w:t>совершенствование.</w:t>
            </w:r>
            <w:r>
              <w:rPr>
                <w:spacing w:val="26"/>
                <w:sz w:val="20"/>
              </w:rPr>
              <w:t xml:space="preserve"> </w:t>
            </w:r>
            <w:r>
              <w:rPr>
                <w:sz w:val="20"/>
              </w:rPr>
              <w:t>Визуализация.</w:t>
            </w:r>
            <w:r>
              <w:rPr>
                <w:spacing w:val="30"/>
                <w:sz w:val="20"/>
              </w:rPr>
              <w:t xml:space="preserve"> </w:t>
            </w:r>
            <w:r>
              <w:rPr>
                <w:sz w:val="20"/>
              </w:rPr>
              <w:t>«Пока-</w:t>
            </w:r>
            <w:proofErr w:type="spellStart"/>
            <w:r>
              <w:rPr>
                <w:sz w:val="20"/>
              </w:rPr>
              <w:t>ëка</w:t>
            </w:r>
            <w:proofErr w:type="spellEnd"/>
            <w:r>
              <w:rPr>
                <w:sz w:val="20"/>
              </w:rPr>
              <w:t>»</w:t>
            </w:r>
            <w:r>
              <w:rPr>
                <w:spacing w:val="24"/>
                <w:sz w:val="20"/>
              </w:rPr>
              <w:t xml:space="preserve"> </w:t>
            </w:r>
            <w:r>
              <w:rPr>
                <w:spacing w:val="-10"/>
                <w:sz w:val="20"/>
              </w:rPr>
              <w:t>-</w:t>
            </w:r>
          </w:p>
          <w:p w14:paraId="5F4E5664" w14:textId="77777777" w:rsidR="0041662C" w:rsidRDefault="00000000">
            <w:pPr>
              <w:pStyle w:val="TableParagraph"/>
              <w:spacing w:line="216" w:lineRule="exact"/>
              <w:jc w:val="both"/>
              <w:rPr>
                <w:sz w:val="20"/>
              </w:rPr>
            </w:pPr>
            <w:r>
              <w:rPr>
                <w:sz w:val="20"/>
              </w:rPr>
              <w:t>метод</w:t>
            </w:r>
            <w:r>
              <w:rPr>
                <w:spacing w:val="-9"/>
                <w:sz w:val="20"/>
              </w:rPr>
              <w:t xml:space="preserve"> </w:t>
            </w:r>
            <w:r>
              <w:rPr>
                <w:sz w:val="20"/>
              </w:rPr>
              <w:t>предотвращения.</w:t>
            </w:r>
            <w:r>
              <w:rPr>
                <w:spacing w:val="-7"/>
                <w:sz w:val="20"/>
              </w:rPr>
              <w:t xml:space="preserve"> </w:t>
            </w:r>
            <w:r>
              <w:rPr>
                <w:sz w:val="20"/>
              </w:rPr>
              <w:t>JIT</w:t>
            </w:r>
            <w:r>
              <w:rPr>
                <w:spacing w:val="-5"/>
                <w:sz w:val="20"/>
              </w:rPr>
              <w:t xml:space="preserve"> </w:t>
            </w:r>
            <w:r>
              <w:rPr>
                <w:sz w:val="20"/>
              </w:rPr>
              <w:t>(</w:t>
            </w:r>
            <w:proofErr w:type="spellStart"/>
            <w:r>
              <w:rPr>
                <w:sz w:val="20"/>
              </w:rPr>
              <w:t>justintime</w:t>
            </w:r>
            <w:proofErr w:type="spellEnd"/>
            <w:r>
              <w:rPr>
                <w:spacing w:val="-3"/>
                <w:sz w:val="20"/>
              </w:rPr>
              <w:t xml:space="preserve"> </w:t>
            </w:r>
            <w:r>
              <w:rPr>
                <w:sz w:val="20"/>
              </w:rPr>
              <w:t>-</w:t>
            </w:r>
            <w:r>
              <w:rPr>
                <w:spacing w:val="-6"/>
                <w:sz w:val="20"/>
              </w:rPr>
              <w:t xml:space="preserve"> </w:t>
            </w:r>
            <w:r>
              <w:rPr>
                <w:sz w:val="20"/>
              </w:rPr>
              <w:t>«точно</w:t>
            </w:r>
            <w:r>
              <w:rPr>
                <w:spacing w:val="-7"/>
                <w:sz w:val="20"/>
              </w:rPr>
              <w:t xml:space="preserve"> </w:t>
            </w:r>
            <w:r>
              <w:rPr>
                <w:spacing w:val="-2"/>
                <w:sz w:val="20"/>
              </w:rPr>
              <w:t>вовремя»).</w:t>
            </w:r>
          </w:p>
        </w:tc>
        <w:tc>
          <w:tcPr>
            <w:tcW w:w="1500" w:type="dxa"/>
          </w:tcPr>
          <w:p w14:paraId="5B5517EA" w14:textId="77777777" w:rsidR="0041662C" w:rsidRDefault="0041662C">
            <w:pPr>
              <w:pStyle w:val="TableParagraph"/>
              <w:ind w:left="0"/>
              <w:rPr>
                <w:b/>
                <w:sz w:val="16"/>
              </w:rPr>
            </w:pPr>
          </w:p>
          <w:p w14:paraId="6A8340D3" w14:textId="77777777" w:rsidR="0041662C" w:rsidRDefault="0041662C">
            <w:pPr>
              <w:pStyle w:val="TableParagraph"/>
              <w:ind w:left="0"/>
              <w:rPr>
                <w:b/>
                <w:sz w:val="16"/>
              </w:rPr>
            </w:pPr>
          </w:p>
          <w:p w14:paraId="485AD02B" w14:textId="77777777" w:rsidR="0041662C" w:rsidRDefault="0041662C">
            <w:pPr>
              <w:pStyle w:val="TableParagraph"/>
              <w:spacing w:before="30"/>
              <w:ind w:left="0"/>
              <w:rPr>
                <w:b/>
                <w:sz w:val="16"/>
              </w:rPr>
            </w:pPr>
          </w:p>
          <w:p w14:paraId="5EF0E294" w14:textId="77777777" w:rsidR="0041662C" w:rsidRDefault="00000000">
            <w:pPr>
              <w:pStyle w:val="TableParagraph"/>
              <w:ind w:left="7" w:right="3"/>
              <w:jc w:val="center"/>
              <w:rPr>
                <w:sz w:val="16"/>
              </w:rPr>
            </w:pPr>
            <w:r>
              <w:rPr>
                <w:sz w:val="16"/>
              </w:rPr>
              <w:t>ОК</w:t>
            </w:r>
            <w:r>
              <w:rPr>
                <w:spacing w:val="-2"/>
                <w:sz w:val="16"/>
              </w:rPr>
              <w:t xml:space="preserve"> </w:t>
            </w:r>
            <w:r>
              <w:rPr>
                <w:sz w:val="16"/>
              </w:rPr>
              <w:t>3;</w:t>
            </w:r>
            <w:r>
              <w:rPr>
                <w:spacing w:val="-1"/>
                <w:sz w:val="16"/>
              </w:rPr>
              <w:t xml:space="preserve"> </w:t>
            </w:r>
            <w:r>
              <w:rPr>
                <w:sz w:val="16"/>
              </w:rPr>
              <w:t>ОК</w:t>
            </w:r>
            <w:r>
              <w:rPr>
                <w:spacing w:val="-3"/>
                <w:sz w:val="16"/>
              </w:rPr>
              <w:t xml:space="preserve"> </w:t>
            </w:r>
            <w:r>
              <w:rPr>
                <w:spacing w:val="-5"/>
                <w:sz w:val="16"/>
              </w:rPr>
              <w:t>7;</w:t>
            </w:r>
          </w:p>
          <w:p w14:paraId="5A312340" w14:textId="77777777" w:rsidR="0041662C" w:rsidRDefault="00000000">
            <w:pPr>
              <w:pStyle w:val="TableParagraph"/>
              <w:spacing w:before="37"/>
              <w:ind w:left="7" w:right="5"/>
              <w:jc w:val="center"/>
              <w:rPr>
                <w:sz w:val="16"/>
              </w:rPr>
            </w:pPr>
            <w:r>
              <w:rPr>
                <w:sz w:val="16"/>
              </w:rPr>
              <w:t>ПК</w:t>
            </w:r>
            <w:r>
              <w:rPr>
                <w:spacing w:val="-2"/>
                <w:sz w:val="16"/>
              </w:rPr>
              <w:t xml:space="preserve"> </w:t>
            </w:r>
            <w:r>
              <w:rPr>
                <w:sz w:val="16"/>
              </w:rPr>
              <w:t>1.6.;</w:t>
            </w:r>
            <w:r>
              <w:rPr>
                <w:spacing w:val="-3"/>
                <w:sz w:val="16"/>
              </w:rPr>
              <w:t xml:space="preserve"> </w:t>
            </w:r>
            <w:r>
              <w:rPr>
                <w:sz w:val="16"/>
              </w:rPr>
              <w:t>ПК</w:t>
            </w:r>
            <w:r>
              <w:rPr>
                <w:spacing w:val="-2"/>
                <w:sz w:val="16"/>
              </w:rPr>
              <w:t xml:space="preserve"> </w:t>
            </w:r>
            <w:r>
              <w:rPr>
                <w:spacing w:val="-4"/>
                <w:sz w:val="16"/>
              </w:rPr>
              <w:t>2.7.</w:t>
            </w:r>
          </w:p>
        </w:tc>
      </w:tr>
    </w:tbl>
    <w:p w14:paraId="7FE9782A" w14:textId="77777777" w:rsidR="0041662C" w:rsidRDefault="0041662C">
      <w:pPr>
        <w:pStyle w:val="TableParagraph"/>
        <w:jc w:val="center"/>
        <w:rPr>
          <w:sz w:val="16"/>
        </w:rPr>
        <w:sectPr w:rsidR="0041662C">
          <w:type w:val="continuous"/>
          <w:pgSz w:w="11910" w:h="16840"/>
          <w:pgMar w:top="1100" w:right="566" w:bottom="1240" w:left="141" w:header="0" w:footer="1007" w:gutter="0"/>
          <w:cols w:space="720"/>
        </w:sectP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235"/>
        <w:gridCol w:w="5838"/>
        <w:gridCol w:w="1500"/>
      </w:tblGrid>
      <w:tr w:rsidR="0041662C" w14:paraId="346C1D32" w14:textId="77777777">
        <w:trPr>
          <w:trHeight w:val="691"/>
        </w:trPr>
        <w:tc>
          <w:tcPr>
            <w:tcW w:w="2235" w:type="dxa"/>
          </w:tcPr>
          <w:p w14:paraId="3AB3E017" w14:textId="77777777" w:rsidR="0041662C" w:rsidRDefault="0041662C">
            <w:pPr>
              <w:pStyle w:val="TableParagraph"/>
              <w:ind w:left="0"/>
              <w:rPr>
                <w:sz w:val="18"/>
              </w:rPr>
            </w:pPr>
          </w:p>
        </w:tc>
        <w:tc>
          <w:tcPr>
            <w:tcW w:w="5838" w:type="dxa"/>
          </w:tcPr>
          <w:p w14:paraId="21A89D83" w14:textId="77777777" w:rsidR="0041662C" w:rsidRDefault="00000000">
            <w:pPr>
              <w:pStyle w:val="TableParagraph"/>
              <w:spacing w:line="228" w:lineRule="exact"/>
              <w:rPr>
                <w:b/>
                <w:sz w:val="20"/>
              </w:rPr>
            </w:pPr>
            <w:r>
              <w:rPr>
                <w:b/>
                <w:sz w:val="20"/>
              </w:rPr>
              <w:t>Содержание</w:t>
            </w:r>
            <w:r>
              <w:rPr>
                <w:b/>
                <w:spacing w:val="-13"/>
                <w:sz w:val="20"/>
              </w:rPr>
              <w:t xml:space="preserve"> </w:t>
            </w:r>
            <w:r>
              <w:rPr>
                <w:b/>
                <w:sz w:val="20"/>
              </w:rPr>
              <w:t>практических</w:t>
            </w:r>
            <w:r>
              <w:rPr>
                <w:b/>
                <w:spacing w:val="-12"/>
                <w:sz w:val="20"/>
              </w:rPr>
              <w:t xml:space="preserve"> </w:t>
            </w:r>
            <w:r>
              <w:rPr>
                <w:b/>
                <w:spacing w:val="-2"/>
                <w:sz w:val="20"/>
              </w:rPr>
              <w:t>занятий:</w:t>
            </w:r>
          </w:p>
          <w:p w14:paraId="5CAF652F" w14:textId="77777777" w:rsidR="0041662C" w:rsidRDefault="00000000">
            <w:pPr>
              <w:pStyle w:val="TableParagraph"/>
              <w:tabs>
                <w:tab w:val="left" w:pos="1515"/>
                <w:tab w:val="left" w:pos="2613"/>
                <w:tab w:val="left" w:pos="2924"/>
                <w:tab w:val="left" w:pos="4528"/>
              </w:tabs>
              <w:spacing w:line="230" w:lineRule="exact"/>
              <w:ind w:right="104"/>
              <w:rPr>
                <w:sz w:val="20"/>
              </w:rPr>
            </w:pPr>
            <w:r>
              <w:rPr>
                <w:spacing w:val="-2"/>
                <w:sz w:val="20"/>
              </w:rPr>
              <w:t>Визуализация</w:t>
            </w:r>
            <w:r>
              <w:rPr>
                <w:sz w:val="20"/>
              </w:rPr>
              <w:tab/>
            </w:r>
            <w:r>
              <w:rPr>
                <w:spacing w:val="-2"/>
                <w:sz w:val="20"/>
              </w:rPr>
              <w:t>процессов</w:t>
            </w:r>
            <w:r>
              <w:rPr>
                <w:sz w:val="20"/>
              </w:rPr>
              <w:tab/>
            </w:r>
            <w:r>
              <w:rPr>
                <w:spacing w:val="-10"/>
                <w:sz w:val="20"/>
              </w:rPr>
              <w:t>с</w:t>
            </w:r>
            <w:r>
              <w:rPr>
                <w:sz w:val="20"/>
              </w:rPr>
              <w:tab/>
            </w:r>
            <w:r>
              <w:rPr>
                <w:spacing w:val="-2"/>
                <w:sz w:val="20"/>
              </w:rPr>
              <w:t>использованием</w:t>
            </w:r>
            <w:r>
              <w:rPr>
                <w:sz w:val="20"/>
              </w:rPr>
              <w:tab/>
            </w:r>
            <w:r>
              <w:rPr>
                <w:spacing w:val="-2"/>
                <w:sz w:val="20"/>
              </w:rPr>
              <w:t xml:space="preserve">инструментов </w:t>
            </w:r>
            <w:proofErr w:type="spellStart"/>
            <w:r>
              <w:rPr>
                <w:sz w:val="20"/>
              </w:rPr>
              <w:t>берехливого</w:t>
            </w:r>
            <w:proofErr w:type="spellEnd"/>
            <w:r>
              <w:rPr>
                <w:sz w:val="20"/>
              </w:rPr>
              <w:t xml:space="preserve"> производства</w:t>
            </w:r>
          </w:p>
        </w:tc>
        <w:tc>
          <w:tcPr>
            <w:tcW w:w="1500" w:type="dxa"/>
          </w:tcPr>
          <w:p w14:paraId="4FC99790" w14:textId="77777777" w:rsidR="0041662C" w:rsidRDefault="00000000">
            <w:pPr>
              <w:pStyle w:val="TableParagraph"/>
              <w:spacing w:before="121"/>
              <w:ind w:left="7" w:right="3"/>
              <w:jc w:val="center"/>
              <w:rPr>
                <w:sz w:val="16"/>
              </w:rPr>
            </w:pPr>
            <w:r>
              <w:rPr>
                <w:sz w:val="16"/>
              </w:rPr>
              <w:t>ОК</w:t>
            </w:r>
            <w:r>
              <w:rPr>
                <w:spacing w:val="-2"/>
                <w:sz w:val="16"/>
              </w:rPr>
              <w:t xml:space="preserve"> </w:t>
            </w:r>
            <w:r>
              <w:rPr>
                <w:sz w:val="16"/>
              </w:rPr>
              <w:t>3;</w:t>
            </w:r>
            <w:r>
              <w:rPr>
                <w:spacing w:val="-1"/>
                <w:sz w:val="16"/>
              </w:rPr>
              <w:t xml:space="preserve"> </w:t>
            </w:r>
            <w:r>
              <w:rPr>
                <w:sz w:val="16"/>
              </w:rPr>
              <w:t>ОК</w:t>
            </w:r>
            <w:r>
              <w:rPr>
                <w:spacing w:val="-3"/>
                <w:sz w:val="16"/>
              </w:rPr>
              <w:t xml:space="preserve"> </w:t>
            </w:r>
            <w:r>
              <w:rPr>
                <w:spacing w:val="-5"/>
                <w:sz w:val="16"/>
              </w:rPr>
              <w:t>7;</w:t>
            </w:r>
          </w:p>
          <w:p w14:paraId="03C840D7" w14:textId="77777777" w:rsidR="0041662C" w:rsidRDefault="00000000">
            <w:pPr>
              <w:pStyle w:val="TableParagraph"/>
              <w:spacing w:before="37"/>
              <w:ind w:left="7" w:right="5"/>
              <w:jc w:val="center"/>
              <w:rPr>
                <w:sz w:val="16"/>
              </w:rPr>
            </w:pPr>
            <w:r>
              <w:rPr>
                <w:sz w:val="16"/>
              </w:rPr>
              <w:t>ПК</w:t>
            </w:r>
            <w:r>
              <w:rPr>
                <w:spacing w:val="-2"/>
                <w:sz w:val="16"/>
              </w:rPr>
              <w:t xml:space="preserve"> </w:t>
            </w:r>
            <w:r>
              <w:rPr>
                <w:sz w:val="16"/>
              </w:rPr>
              <w:t>1.6.;</w:t>
            </w:r>
            <w:r>
              <w:rPr>
                <w:spacing w:val="-3"/>
                <w:sz w:val="16"/>
              </w:rPr>
              <w:t xml:space="preserve"> </w:t>
            </w:r>
            <w:r>
              <w:rPr>
                <w:sz w:val="16"/>
              </w:rPr>
              <w:t>ПК</w:t>
            </w:r>
            <w:r>
              <w:rPr>
                <w:spacing w:val="-2"/>
                <w:sz w:val="16"/>
              </w:rPr>
              <w:t xml:space="preserve"> </w:t>
            </w:r>
            <w:r>
              <w:rPr>
                <w:spacing w:val="-4"/>
                <w:sz w:val="16"/>
              </w:rPr>
              <w:t>2.7.</w:t>
            </w:r>
          </w:p>
        </w:tc>
      </w:tr>
      <w:tr w:rsidR="0041662C" w14:paraId="0AA128FA" w14:textId="77777777">
        <w:trPr>
          <w:trHeight w:val="1610"/>
        </w:trPr>
        <w:tc>
          <w:tcPr>
            <w:tcW w:w="2235" w:type="dxa"/>
            <w:vMerge w:val="restart"/>
          </w:tcPr>
          <w:p w14:paraId="32A8DDA2" w14:textId="77777777" w:rsidR="0041662C" w:rsidRDefault="00000000">
            <w:pPr>
              <w:pStyle w:val="TableParagraph"/>
              <w:ind w:right="415"/>
              <w:rPr>
                <w:b/>
                <w:sz w:val="20"/>
              </w:rPr>
            </w:pPr>
            <w:r>
              <w:rPr>
                <w:b/>
                <w:sz w:val="20"/>
              </w:rPr>
              <w:t>Тема 5. Поток создания</w:t>
            </w:r>
            <w:r>
              <w:rPr>
                <w:b/>
                <w:spacing w:val="-13"/>
                <w:sz w:val="20"/>
              </w:rPr>
              <w:t xml:space="preserve"> </w:t>
            </w:r>
            <w:r>
              <w:rPr>
                <w:b/>
                <w:sz w:val="20"/>
              </w:rPr>
              <w:t>ценности</w:t>
            </w:r>
          </w:p>
        </w:tc>
        <w:tc>
          <w:tcPr>
            <w:tcW w:w="5838" w:type="dxa"/>
          </w:tcPr>
          <w:p w14:paraId="134B5ADC" w14:textId="77777777" w:rsidR="0041662C" w:rsidRDefault="00000000">
            <w:pPr>
              <w:pStyle w:val="TableParagraph"/>
              <w:spacing w:line="225" w:lineRule="exact"/>
              <w:jc w:val="both"/>
              <w:rPr>
                <w:sz w:val="20"/>
              </w:rPr>
            </w:pPr>
            <w:r>
              <w:rPr>
                <w:b/>
                <w:spacing w:val="-2"/>
                <w:sz w:val="20"/>
              </w:rPr>
              <w:t>Содержание</w:t>
            </w:r>
            <w:r>
              <w:rPr>
                <w:b/>
                <w:spacing w:val="8"/>
                <w:sz w:val="20"/>
              </w:rPr>
              <w:t xml:space="preserve"> </w:t>
            </w:r>
            <w:r>
              <w:rPr>
                <w:b/>
                <w:spacing w:val="-2"/>
                <w:sz w:val="20"/>
              </w:rPr>
              <w:t>теоретических</w:t>
            </w:r>
            <w:r>
              <w:rPr>
                <w:b/>
                <w:spacing w:val="10"/>
                <w:sz w:val="20"/>
              </w:rPr>
              <w:t xml:space="preserve"> </w:t>
            </w:r>
            <w:r>
              <w:rPr>
                <w:b/>
                <w:spacing w:val="-2"/>
                <w:sz w:val="20"/>
              </w:rPr>
              <w:t>занятий</w:t>
            </w:r>
            <w:r>
              <w:rPr>
                <w:spacing w:val="-2"/>
                <w:sz w:val="20"/>
              </w:rPr>
              <w:t>:</w:t>
            </w:r>
          </w:p>
          <w:p w14:paraId="4CE95694" w14:textId="77777777" w:rsidR="0041662C" w:rsidRDefault="00000000">
            <w:pPr>
              <w:pStyle w:val="TableParagraph"/>
              <w:ind w:right="100"/>
              <w:jc w:val="both"/>
              <w:rPr>
                <w:sz w:val="20"/>
              </w:rPr>
            </w:pPr>
            <w:r>
              <w:rPr>
                <w:sz w:val="20"/>
              </w:rPr>
              <w:t>Карта потока – основа для построения оптимального процесса оказания услуг или производства и поставки продукции. Карта текущего состояния потока ценности. Анализ текущего состояния. Описание будущего состояния. Реализация технологического</w:t>
            </w:r>
            <w:r>
              <w:rPr>
                <w:spacing w:val="38"/>
                <w:sz w:val="20"/>
              </w:rPr>
              <w:t xml:space="preserve">  </w:t>
            </w:r>
            <w:r>
              <w:rPr>
                <w:sz w:val="20"/>
              </w:rPr>
              <w:t>прогресса.</w:t>
            </w:r>
            <w:r>
              <w:rPr>
                <w:spacing w:val="39"/>
                <w:sz w:val="20"/>
              </w:rPr>
              <w:t xml:space="preserve">  </w:t>
            </w:r>
            <w:r>
              <w:rPr>
                <w:sz w:val="20"/>
              </w:rPr>
              <w:t>Основное</w:t>
            </w:r>
            <w:r>
              <w:rPr>
                <w:spacing w:val="39"/>
                <w:sz w:val="20"/>
              </w:rPr>
              <w:t xml:space="preserve">  </w:t>
            </w:r>
            <w:r>
              <w:rPr>
                <w:sz w:val="20"/>
              </w:rPr>
              <w:t>назначение</w:t>
            </w:r>
            <w:r>
              <w:rPr>
                <w:spacing w:val="41"/>
                <w:sz w:val="20"/>
              </w:rPr>
              <w:t xml:space="preserve">  </w:t>
            </w:r>
            <w:r>
              <w:rPr>
                <w:spacing w:val="-2"/>
                <w:sz w:val="20"/>
              </w:rPr>
              <w:t>«Карты</w:t>
            </w:r>
          </w:p>
          <w:p w14:paraId="2EAB4F7F" w14:textId="77777777" w:rsidR="0041662C" w:rsidRDefault="00000000">
            <w:pPr>
              <w:pStyle w:val="TableParagraph"/>
              <w:spacing w:line="214" w:lineRule="exact"/>
              <w:jc w:val="both"/>
              <w:rPr>
                <w:sz w:val="20"/>
              </w:rPr>
            </w:pPr>
            <w:r>
              <w:rPr>
                <w:sz w:val="20"/>
              </w:rPr>
              <w:t>потока</w:t>
            </w:r>
            <w:r>
              <w:rPr>
                <w:spacing w:val="-8"/>
                <w:sz w:val="20"/>
              </w:rPr>
              <w:t xml:space="preserve"> </w:t>
            </w:r>
            <w:r>
              <w:rPr>
                <w:sz w:val="20"/>
              </w:rPr>
              <w:t>создания</w:t>
            </w:r>
            <w:r>
              <w:rPr>
                <w:spacing w:val="-6"/>
                <w:sz w:val="20"/>
              </w:rPr>
              <w:t xml:space="preserve"> </w:t>
            </w:r>
            <w:r>
              <w:rPr>
                <w:sz w:val="20"/>
              </w:rPr>
              <w:t>ценности»</w:t>
            </w:r>
            <w:r>
              <w:rPr>
                <w:spacing w:val="-7"/>
                <w:sz w:val="20"/>
              </w:rPr>
              <w:t xml:space="preserve"> </w:t>
            </w:r>
            <w:r>
              <w:rPr>
                <w:sz w:val="20"/>
              </w:rPr>
              <w:t>–</w:t>
            </w:r>
            <w:r>
              <w:rPr>
                <w:spacing w:val="-6"/>
                <w:sz w:val="20"/>
              </w:rPr>
              <w:t xml:space="preserve"> </w:t>
            </w:r>
            <w:r>
              <w:rPr>
                <w:sz w:val="20"/>
              </w:rPr>
              <w:t>обучение</w:t>
            </w:r>
            <w:r>
              <w:rPr>
                <w:spacing w:val="-5"/>
                <w:sz w:val="20"/>
              </w:rPr>
              <w:t xml:space="preserve"> </w:t>
            </w:r>
            <w:r>
              <w:rPr>
                <w:sz w:val="20"/>
              </w:rPr>
              <w:t>и</w:t>
            </w:r>
            <w:r>
              <w:rPr>
                <w:spacing w:val="-8"/>
                <w:sz w:val="20"/>
              </w:rPr>
              <w:t xml:space="preserve"> </w:t>
            </w:r>
            <w:r>
              <w:rPr>
                <w:spacing w:val="-2"/>
                <w:sz w:val="20"/>
              </w:rPr>
              <w:t>оптимизация.</w:t>
            </w:r>
          </w:p>
        </w:tc>
        <w:tc>
          <w:tcPr>
            <w:tcW w:w="1500" w:type="dxa"/>
          </w:tcPr>
          <w:p w14:paraId="7D158BE8" w14:textId="77777777" w:rsidR="0041662C" w:rsidRDefault="0041662C">
            <w:pPr>
              <w:pStyle w:val="TableParagraph"/>
              <w:ind w:left="0"/>
              <w:rPr>
                <w:b/>
                <w:sz w:val="16"/>
              </w:rPr>
            </w:pPr>
          </w:p>
          <w:p w14:paraId="3EA53C24" w14:textId="77777777" w:rsidR="0041662C" w:rsidRDefault="0041662C">
            <w:pPr>
              <w:pStyle w:val="TableParagraph"/>
              <w:ind w:left="0"/>
              <w:rPr>
                <w:b/>
                <w:sz w:val="16"/>
              </w:rPr>
            </w:pPr>
          </w:p>
          <w:p w14:paraId="64010A77" w14:textId="77777777" w:rsidR="0041662C" w:rsidRDefault="0041662C">
            <w:pPr>
              <w:pStyle w:val="TableParagraph"/>
              <w:spacing w:before="30"/>
              <w:ind w:left="0"/>
              <w:rPr>
                <w:b/>
                <w:sz w:val="16"/>
              </w:rPr>
            </w:pPr>
          </w:p>
          <w:p w14:paraId="16FB6BD2" w14:textId="77777777" w:rsidR="0041662C" w:rsidRDefault="00000000">
            <w:pPr>
              <w:pStyle w:val="TableParagraph"/>
              <w:ind w:left="7" w:right="2"/>
              <w:jc w:val="center"/>
              <w:rPr>
                <w:sz w:val="16"/>
              </w:rPr>
            </w:pPr>
            <w:r>
              <w:rPr>
                <w:sz w:val="16"/>
              </w:rPr>
              <w:t>ОК</w:t>
            </w:r>
            <w:r>
              <w:rPr>
                <w:spacing w:val="-2"/>
                <w:sz w:val="16"/>
              </w:rPr>
              <w:t xml:space="preserve"> </w:t>
            </w:r>
            <w:r>
              <w:rPr>
                <w:sz w:val="16"/>
              </w:rPr>
              <w:t>3;</w:t>
            </w:r>
            <w:r>
              <w:rPr>
                <w:spacing w:val="-1"/>
                <w:sz w:val="16"/>
              </w:rPr>
              <w:t xml:space="preserve"> </w:t>
            </w:r>
            <w:r>
              <w:rPr>
                <w:sz w:val="16"/>
              </w:rPr>
              <w:t>ОК</w:t>
            </w:r>
            <w:r>
              <w:rPr>
                <w:spacing w:val="-3"/>
                <w:sz w:val="16"/>
              </w:rPr>
              <w:t xml:space="preserve"> </w:t>
            </w:r>
            <w:r>
              <w:rPr>
                <w:spacing w:val="-5"/>
                <w:sz w:val="16"/>
              </w:rPr>
              <w:t>7;</w:t>
            </w:r>
          </w:p>
          <w:p w14:paraId="4664230B" w14:textId="77777777" w:rsidR="0041662C" w:rsidRDefault="00000000">
            <w:pPr>
              <w:pStyle w:val="TableParagraph"/>
              <w:spacing w:before="37"/>
              <w:ind w:left="7" w:right="5"/>
              <w:jc w:val="center"/>
              <w:rPr>
                <w:sz w:val="16"/>
              </w:rPr>
            </w:pPr>
            <w:r>
              <w:rPr>
                <w:sz w:val="16"/>
              </w:rPr>
              <w:t>ПК</w:t>
            </w:r>
            <w:r>
              <w:rPr>
                <w:spacing w:val="-2"/>
                <w:sz w:val="16"/>
              </w:rPr>
              <w:t xml:space="preserve"> </w:t>
            </w:r>
            <w:r>
              <w:rPr>
                <w:sz w:val="16"/>
              </w:rPr>
              <w:t>1.6.;</w:t>
            </w:r>
            <w:r>
              <w:rPr>
                <w:spacing w:val="-3"/>
                <w:sz w:val="16"/>
              </w:rPr>
              <w:t xml:space="preserve"> </w:t>
            </w:r>
            <w:r>
              <w:rPr>
                <w:sz w:val="16"/>
              </w:rPr>
              <w:t>ПК</w:t>
            </w:r>
            <w:r>
              <w:rPr>
                <w:spacing w:val="-2"/>
                <w:sz w:val="16"/>
              </w:rPr>
              <w:t xml:space="preserve"> </w:t>
            </w:r>
            <w:r>
              <w:rPr>
                <w:spacing w:val="-4"/>
                <w:sz w:val="16"/>
              </w:rPr>
              <w:t>2.7.</w:t>
            </w:r>
          </w:p>
        </w:tc>
      </w:tr>
      <w:tr w:rsidR="0041662C" w14:paraId="6BC1C02F" w14:textId="77777777">
        <w:trPr>
          <w:trHeight w:val="921"/>
        </w:trPr>
        <w:tc>
          <w:tcPr>
            <w:tcW w:w="2235" w:type="dxa"/>
            <w:vMerge/>
            <w:tcBorders>
              <w:top w:val="nil"/>
            </w:tcBorders>
          </w:tcPr>
          <w:p w14:paraId="63ADB956" w14:textId="77777777" w:rsidR="0041662C" w:rsidRDefault="0041662C">
            <w:pPr>
              <w:rPr>
                <w:sz w:val="2"/>
                <w:szCs w:val="2"/>
              </w:rPr>
            </w:pPr>
          </w:p>
        </w:tc>
        <w:tc>
          <w:tcPr>
            <w:tcW w:w="5838" w:type="dxa"/>
          </w:tcPr>
          <w:p w14:paraId="1AAC1321" w14:textId="77777777" w:rsidR="0041662C" w:rsidRDefault="00000000">
            <w:pPr>
              <w:pStyle w:val="TableParagraph"/>
              <w:spacing w:line="228" w:lineRule="exact"/>
              <w:jc w:val="both"/>
              <w:rPr>
                <w:b/>
                <w:sz w:val="20"/>
              </w:rPr>
            </w:pPr>
            <w:r>
              <w:rPr>
                <w:b/>
                <w:sz w:val="20"/>
              </w:rPr>
              <w:t>Содержание</w:t>
            </w:r>
            <w:r>
              <w:rPr>
                <w:b/>
                <w:spacing w:val="-13"/>
                <w:sz w:val="20"/>
              </w:rPr>
              <w:t xml:space="preserve"> </w:t>
            </w:r>
            <w:r>
              <w:rPr>
                <w:b/>
                <w:sz w:val="20"/>
              </w:rPr>
              <w:t>практических</w:t>
            </w:r>
            <w:r>
              <w:rPr>
                <w:b/>
                <w:spacing w:val="-12"/>
                <w:sz w:val="20"/>
              </w:rPr>
              <w:t xml:space="preserve"> </w:t>
            </w:r>
            <w:r>
              <w:rPr>
                <w:b/>
                <w:spacing w:val="-2"/>
                <w:sz w:val="20"/>
              </w:rPr>
              <w:t>занятий:</w:t>
            </w:r>
          </w:p>
          <w:p w14:paraId="56668844" w14:textId="77777777" w:rsidR="0041662C" w:rsidRDefault="00000000">
            <w:pPr>
              <w:pStyle w:val="TableParagraph"/>
              <w:spacing w:line="230" w:lineRule="exact"/>
              <w:ind w:right="103"/>
              <w:jc w:val="both"/>
              <w:rPr>
                <w:sz w:val="20"/>
              </w:rPr>
            </w:pPr>
            <w:r>
              <w:rPr>
                <w:sz w:val="20"/>
              </w:rPr>
              <w:t>Построение дерева проблем с разработкой системы экономических показателей процессов, характеризующих изменения в деятельности хозяйствующих субъектов</w:t>
            </w:r>
          </w:p>
        </w:tc>
        <w:tc>
          <w:tcPr>
            <w:tcW w:w="1500" w:type="dxa"/>
          </w:tcPr>
          <w:p w14:paraId="36868A25" w14:textId="77777777" w:rsidR="0041662C" w:rsidRDefault="0041662C">
            <w:pPr>
              <w:pStyle w:val="TableParagraph"/>
              <w:spacing w:before="52"/>
              <w:ind w:left="0"/>
              <w:rPr>
                <w:b/>
                <w:sz w:val="16"/>
              </w:rPr>
            </w:pPr>
          </w:p>
          <w:p w14:paraId="626E876E" w14:textId="77777777" w:rsidR="0041662C" w:rsidRDefault="00000000">
            <w:pPr>
              <w:pStyle w:val="TableParagraph"/>
              <w:spacing w:before="1"/>
              <w:ind w:left="7" w:right="3"/>
              <w:jc w:val="center"/>
              <w:rPr>
                <w:sz w:val="16"/>
              </w:rPr>
            </w:pPr>
            <w:r>
              <w:rPr>
                <w:sz w:val="16"/>
              </w:rPr>
              <w:t>ОК</w:t>
            </w:r>
            <w:r>
              <w:rPr>
                <w:spacing w:val="-2"/>
                <w:sz w:val="16"/>
              </w:rPr>
              <w:t xml:space="preserve"> </w:t>
            </w:r>
            <w:r>
              <w:rPr>
                <w:sz w:val="16"/>
              </w:rPr>
              <w:t>3;</w:t>
            </w:r>
            <w:r>
              <w:rPr>
                <w:spacing w:val="-1"/>
                <w:sz w:val="16"/>
              </w:rPr>
              <w:t xml:space="preserve"> </w:t>
            </w:r>
            <w:r>
              <w:rPr>
                <w:sz w:val="16"/>
              </w:rPr>
              <w:t>ОК</w:t>
            </w:r>
            <w:r>
              <w:rPr>
                <w:spacing w:val="-3"/>
                <w:sz w:val="16"/>
              </w:rPr>
              <w:t xml:space="preserve"> </w:t>
            </w:r>
            <w:r>
              <w:rPr>
                <w:spacing w:val="-5"/>
                <w:sz w:val="16"/>
              </w:rPr>
              <w:t>7;</w:t>
            </w:r>
          </w:p>
          <w:p w14:paraId="454E6692" w14:textId="77777777" w:rsidR="0041662C" w:rsidRDefault="00000000">
            <w:pPr>
              <w:pStyle w:val="TableParagraph"/>
              <w:spacing w:before="36"/>
              <w:ind w:left="7" w:right="5"/>
              <w:jc w:val="center"/>
              <w:rPr>
                <w:sz w:val="16"/>
              </w:rPr>
            </w:pPr>
            <w:r>
              <w:rPr>
                <w:sz w:val="16"/>
              </w:rPr>
              <w:t>ПК</w:t>
            </w:r>
            <w:r>
              <w:rPr>
                <w:spacing w:val="-2"/>
                <w:sz w:val="16"/>
              </w:rPr>
              <w:t xml:space="preserve"> </w:t>
            </w:r>
            <w:r>
              <w:rPr>
                <w:sz w:val="16"/>
              </w:rPr>
              <w:t>1.6.;</w:t>
            </w:r>
            <w:r>
              <w:rPr>
                <w:spacing w:val="-3"/>
                <w:sz w:val="16"/>
              </w:rPr>
              <w:t xml:space="preserve"> </w:t>
            </w:r>
            <w:r>
              <w:rPr>
                <w:sz w:val="16"/>
              </w:rPr>
              <w:t>ПК</w:t>
            </w:r>
            <w:r>
              <w:rPr>
                <w:spacing w:val="-2"/>
                <w:sz w:val="16"/>
              </w:rPr>
              <w:t xml:space="preserve"> </w:t>
            </w:r>
            <w:r>
              <w:rPr>
                <w:spacing w:val="-4"/>
                <w:sz w:val="16"/>
              </w:rPr>
              <w:t>2.7.</w:t>
            </w:r>
          </w:p>
        </w:tc>
      </w:tr>
      <w:tr w:rsidR="0041662C" w14:paraId="289497F9" w14:textId="77777777">
        <w:trPr>
          <w:trHeight w:val="1149"/>
        </w:trPr>
        <w:tc>
          <w:tcPr>
            <w:tcW w:w="2235" w:type="dxa"/>
            <w:vMerge w:val="restart"/>
          </w:tcPr>
          <w:p w14:paraId="02F6C06A" w14:textId="77777777" w:rsidR="0041662C" w:rsidRDefault="00000000">
            <w:pPr>
              <w:pStyle w:val="TableParagraph"/>
              <w:rPr>
                <w:b/>
                <w:sz w:val="20"/>
              </w:rPr>
            </w:pPr>
            <w:r>
              <w:rPr>
                <w:b/>
                <w:sz w:val="20"/>
              </w:rPr>
              <w:lastRenderedPageBreak/>
              <w:t>Тема</w:t>
            </w:r>
            <w:r>
              <w:rPr>
                <w:b/>
                <w:spacing w:val="-13"/>
                <w:sz w:val="20"/>
              </w:rPr>
              <w:t xml:space="preserve"> </w:t>
            </w:r>
            <w:r>
              <w:rPr>
                <w:b/>
                <w:sz w:val="20"/>
              </w:rPr>
              <w:t>6.</w:t>
            </w:r>
            <w:r>
              <w:rPr>
                <w:b/>
                <w:spacing w:val="-12"/>
                <w:sz w:val="20"/>
              </w:rPr>
              <w:t xml:space="preserve"> </w:t>
            </w:r>
            <w:r>
              <w:rPr>
                <w:b/>
                <w:sz w:val="20"/>
              </w:rPr>
              <w:t>Применение метода несть сигм</w:t>
            </w:r>
          </w:p>
        </w:tc>
        <w:tc>
          <w:tcPr>
            <w:tcW w:w="5838" w:type="dxa"/>
          </w:tcPr>
          <w:p w14:paraId="4F40675E" w14:textId="77777777" w:rsidR="0041662C" w:rsidRDefault="00000000">
            <w:pPr>
              <w:pStyle w:val="TableParagraph"/>
              <w:spacing w:line="224" w:lineRule="exact"/>
              <w:jc w:val="both"/>
              <w:rPr>
                <w:sz w:val="20"/>
              </w:rPr>
            </w:pPr>
            <w:r>
              <w:rPr>
                <w:b/>
                <w:spacing w:val="-2"/>
                <w:sz w:val="20"/>
              </w:rPr>
              <w:t>Содержание</w:t>
            </w:r>
            <w:r>
              <w:rPr>
                <w:b/>
                <w:spacing w:val="8"/>
                <w:sz w:val="20"/>
              </w:rPr>
              <w:t xml:space="preserve"> </w:t>
            </w:r>
            <w:r>
              <w:rPr>
                <w:b/>
                <w:spacing w:val="-2"/>
                <w:sz w:val="20"/>
              </w:rPr>
              <w:t>теоретических</w:t>
            </w:r>
            <w:r>
              <w:rPr>
                <w:b/>
                <w:spacing w:val="10"/>
                <w:sz w:val="20"/>
              </w:rPr>
              <w:t xml:space="preserve"> </w:t>
            </w:r>
            <w:r>
              <w:rPr>
                <w:b/>
                <w:spacing w:val="-2"/>
                <w:sz w:val="20"/>
              </w:rPr>
              <w:t>занятий</w:t>
            </w:r>
            <w:r>
              <w:rPr>
                <w:spacing w:val="-2"/>
                <w:sz w:val="20"/>
              </w:rPr>
              <w:t>:</w:t>
            </w:r>
          </w:p>
          <w:p w14:paraId="74CA5837" w14:textId="77777777" w:rsidR="0041662C" w:rsidRDefault="00000000">
            <w:pPr>
              <w:pStyle w:val="TableParagraph"/>
              <w:ind w:right="103"/>
              <w:jc w:val="both"/>
              <w:rPr>
                <w:sz w:val="20"/>
              </w:rPr>
            </w:pPr>
            <w:r>
              <w:rPr>
                <w:sz w:val="20"/>
              </w:rPr>
              <w:t xml:space="preserve">«Шесть Сигм» - целевой показатель, соответствующий уровню максимально </w:t>
            </w:r>
            <w:proofErr w:type="spellStart"/>
            <w:r>
              <w:rPr>
                <w:sz w:val="20"/>
              </w:rPr>
              <w:t>возмохного</w:t>
            </w:r>
            <w:proofErr w:type="spellEnd"/>
            <w:r>
              <w:rPr>
                <w:sz w:val="20"/>
              </w:rPr>
              <w:t xml:space="preserve"> совершенства в удовлетворении требований</w:t>
            </w:r>
            <w:r>
              <w:rPr>
                <w:spacing w:val="35"/>
                <w:sz w:val="20"/>
              </w:rPr>
              <w:t xml:space="preserve">  </w:t>
            </w:r>
            <w:r>
              <w:rPr>
                <w:sz w:val="20"/>
              </w:rPr>
              <w:t>потребителей.</w:t>
            </w:r>
            <w:r>
              <w:rPr>
                <w:spacing w:val="36"/>
                <w:sz w:val="20"/>
              </w:rPr>
              <w:t xml:space="preserve">  </w:t>
            </w:r>
            <w:r>
              <w:rPr>
                <w:sz w:val="20"/>
              </w:rPr>
              <w:t>Основные</w:t>
            </w:r>
            <w:r>
              <w:rPr>
                <w:spacing w:val="36"/>
                <w:sz w:val="20"/>
              </w:rPr>
              <w:t xml:space="preserve">  </w:t>
            </w:r>
            <w:proofErr w:type="spellStart"/>
            <w:r>
              <w:rPr>
                <w:sz w:val="20"/>
              </w:rPr>
              <w:t>полохения</w:t>
            </w:r>
            <w:proofErr w:type="spellEnd"/>
            <w:r>
              <w:rPr>
                <w:spacing w:val="36"/>
                <w:sz w:val="20"/>
              </w:rPr>
              <w:t xml:space="preserve">  </w:t>
            </w:r>
            <w:r>
              <w:rPr>
                <w:spacing w:val="-2"/>
                <w:sz w:val="20"/>
              </w:rPr>
              <w:t>концепции</w:t>
            </w:r>
          </w:p>
          <w:p w14:paraId="11A72960" w14:textId="77777777" w:rsidR="0041662C" w:rsidRDefault="00000000">
            <w:pPr>
              <w:pStyle w:val="TableParagraph"/>
              <w:spacing w:line="215" w:lineRule="exact"/>
              <w:jc w:val="both"/>
              <w:rPr>
                <w:sz w:val="20"/>
              </w:rPr>
            </w:pPr>
            <w:r>
              <w:rPr>
                <w:sz w:val="20"/>
              </w:rPr>
              <w:t>«Шесть</w:t>
            </w:r>
            <w:r>
              <w:rPr>
                <w:spacing w:val="-10"/>
                <w:sz w:val="20"/>
              </w:rPr>
              <w:t xml:space="preserve"> </w:t>
            </w:r>
            <w:r>
              <w:rPr>
                <w:spacing w:val="-2"/>
                <w:sz w:val="20"/>
              </w:rPr>
              <w:t>сигм».</w:t>
            </w:r>
          </w:p>
        </w:tc>
        <w:tc>
          <w:tcPr>
            <w:tcW w:w="1500" w:type="dxa"/>
          </w:tcPr>
          <w:p w14:paraId="54EAF0DC" w14:textId="77777777" w:rsidR="0041662C" w:rsidRDefault="0041662C">
            <w:pPr>
              <w:pStyle w:val="TableParagraph"/>
              <w:spacing w:before="165"/>
              <w:ind w:left="0"/>
              <w:rPr>
                <w:b/>
                <w:sz w:val="16"/>
              </w:rPr>
            </w:pPr>
          </w:p>
          <w:p w14:paraId="54270F79" w14:textId="77777777" w:rsidR="0041662C" w:rsidRDefault="00000000">
            <w:pPr>
              <w:pStyle w:val="TableParagraph"/>
              <w:ind w:left="7" w:right="3"/>
              <w:jc w:val="center"/>
              <w:rPr>
                <w:sz w:val="16"/>
              </w:rPr>
            </w:pPr>
            <w:r>
              <w:rPr>
                <w:sz w:val="16"/>
              </w:rPr>
              <w:t>ОК</w:t>
            </w:r>
            <w:r>
              <w:rPr>
                <w:spacing w:val="-2"/>
                <w:sz w:val="16"/>
              </w:rPr>
              <w:t xml:space="preserve"> </w:t>
            </w:r>
            <w:r>
              <w:rPr>
                <w:sz w:val="16"/>
              </w:rPr>
              <w:t>3;</w:t>
            </w:r>
            <w:r>
              <w:rPr>
                <w:spacing w:val="-1"/>
                <w:sz w:val="16"/>
              </w:rPr>
              <w:t xml:space="preserve"> </w:t>
            </w:r>
            <w:r>
              <w:rPr>
                <w:sz w:val="16"/>
              </w:rPr>
              <w:t>ОК</w:t>
            </w:r>
            <w:r>
              <w:rPr>
                <w:spacing w:val="-3"/>
                <w:sz w:val="16"/>
              </w:rPr>
              <w:t xml:space="preserve"> </w:t>
            </w:r>
            <w:r>
              <w:rPr>
                <w:spacing w:val="-5"/>
                <w:sz w:val="16"/>
              </w:rPr>
              <w:t>7;</w:t>
            </w:r>
          </w:p>
          <w:p w14:paraId="79896FD8" w14:textId="77777777" w:rsidR="0041662C" w:rsidRDefault="00000000">
            <w:pPr>
              <w:pStyle w:val="TableParagraph"/>
              <w:spacing w:before="37"/>
              <w:ind w:left="7" w:right="4"/>
              <w:jc w:val="center"/>
              <w:rPr>
                <w:sz w:val="16"/>
              </w:rPr>
            </w:pPr>
            <w:r>
              <w:rPr>
                <w:sz w:val="16"/>
              </w:rPr>
              <w:t>ПК</w:t>
            </w:r>
            <w:r>
              <w:rPr>
                <w:spacing w:val="-4"/>
                <w:sz w:val="16"/>
              </w:rPr>
              <w:t xml:space="preserve"> </w:t>
            </w:r>
            <w:r>
              <w:rPr>
                <w:sz w:val="16"/>
              </w:rPr>
              <w:t>1.6.;</w:t>
            </w:r>
            <w:r>
              <w:rPr>
                <w:spacing w:val="-3"/>
                <w:sz w:val="16"/>
              </w:rPr>
              <w:t xml:space="preserve"> </w:t>
            </w:r>
            <w:r>
              <w:rPr>
                <w:sz w:val="16"/>
              </w:rPr>
              <w:t>ПК</w:t>
            </w:r>
            <w:r>
              <w:rPr>
                <w:spacing w:val="-2"/>
                <w:sz w:val="16"/>
              </w:rPr>
              <w:t xml:space="preserve"> </w:t>
            </w:r>
            <w:r>
              <w:rPr>
                <w:spacing w:val="-4"/>
                <w:sz w:val="16"/>
              </w:rPr>
              <w:t>2.7.</w:t>
            </w:r>
          </w:p>
        </w:tc>
      </w:tr>
      <w:tr w:rsidR="0041662C" w14:paraId="5DCBBCF0" w14:textId="77777777">
        <w:trPr>
          <w:trHeight w:val="918"/>
        </w:trPr>
        <w:tc>
          <w:tcPr>
            <w:tcW w:w="2235" w:type="dxa"/>
            <w:vMerge/>
            <w:tcBorders>
              <w:top w:val="nil"/>
            </w:tcBorders>
          </w:tcPr>
          <w:p w14:paraId="6796F183" w14:textId="77777777" w:rsidR="0041662C" w:rsidRDefault="0041662C">
            <w:pPr>
              <w:rPr>
                <w:sz w:val="2"/>
                <w:szCs w:val="2"/>
              </w:rPr>
            </w:pPr>
          </w:p>
        </w:tc>
        <w:tc>
          <w:tcPr>
            <w:tcW w:w="5838" w:type="dxa"/>
          </w:tcPr>
          <w:p w14:paraId="24BC286D" w14:textId="77777777" w:rsidR="0041662C" w:rsidRDefault="00000000">
            <w:pPr>
              <w:pStyle w:val="TableParagraph"/>
              <w:spacing w:line="228" w:lineRule="exact"/>
              <w:rPr>
                <w:b/>
                <w:sz w:val="20"/>
              </w:rPr>
            </w:pPr>
            <w:r>
              <w:rPr>
                <w:b/>
                <w:sz w:val="20"/>
              </w:rPr>
              <w:t>Содержание</w:t>
            </w:r>
            <w:r>
              <w:rPr>
                <w:b/>
                <w:spacing w:val="-13"/>
                <w:sz w:val="20"/>
              </w:rPr>
              <w:t xml:space="preserve"> </w:t>
            </w:r>
            <w:r>
              <w:rPr>
                <w:b/>
                <w:sz w:val="20"/>
              </w:rPr>
              <w:t>практических</w:t>
            </w:r>
            <w:r>
              <w:rPr>
                <w:b/>
                <w:spacing w:val="-12"/>
                <w:sz w:val="20"/>
              </w:rPr>
              <w:t xml:space="preserve"> </w:t>
            </w:r>
            <w:r>
              <w:rPr>
                <w:b/>
                <w:spacing w:val="-2"/>
                <w:sz w:val="20"/>
              </w:rPr>
              <w:t>занятий:</w:t>
            </w:r>
          </w:p>
          <w:p w14:paraId="61679E69" w14:textId="77777777" w:rsidR="0041662C" w:rsidRDefault="00000000">
            <w:pPr>
              <w:pStyle w:val="TableParagraph"/>
              <w:spacing w:line="237" w:lineRule="auto"/>
              <w:rPr>
                <w:sz w:val="20"/>
              </w:rPr>
            </w:pPr>
            <w:r>
              <w:rPr>
                <w:sz w:val="20"/>
              </w:rPr>
              <w:t>Основные</w:t>
            </w:r>
            <w:r>
              <w:rPr>
                <w:spacing w:val="80"/>
                <w:sz w:val="20"/>
              </w:rPr>
              <w:t xml:space="preserve"> </w:t>
            </w:r>
            <w:r>
              <w:rPr>
                <w:sz w:val="20"/>
              </w:rPr>
              <w:t>направления</w:t>
            </w:r>
            <w:r>
              <w:rPr>
                <w:spacing w:val="80"/>
                <w:sz w:val="20"/>
              </w:rPr>
              <w:t xml:space="preserve"> </w:t>
            </w:r>
            <w:r>
              <w:rPr>
                <w:sz w:val="20"/>
              </w:rPr>
              <w:t>теории</w:t>
            </w:r>
            <w:r>
              <w:rPr>
                <w:spacing w:val="80"/>
                <w:sz w:val="20"/>
              </w:rPr>
              <w:t xml:space="preserve"> </w:t>
            </w:r>
            <w:r>
              <w:rPr>
                <w:sz w:val="20"/>
              </w:rPr>
              <w:t>качества,</w:t>
            </w:r>
            <w:r>
              <w:rPr>
                <w:spacing w:val="80"/>
                <w:sz w:val="20"/>
              </w:rPr>
              <w:t xml:space="preserve"> </w:t>
            </w:r>
            <w:r>
              <w:rPr>
                <w:sz w:val="20"/>
              </w:rPr>
              <w:t>реализованные</w:t>
            </w:r>
            <w:r>
              <w:rPr>
                <w:spacing w:val="80"/>
                <w:sz w:val="20"/>
              </w:rPr>
              <w:t xml:space="preserve"> </w:t>
            </w:r>
            <w:r>
              <w:rPr>
                <w:sz w:val="20"/>
              </w:rPr>
              <w:t>в</w:t>
            </w:r>
            <w:r>
              <w:rPr>
                <w:spacing w:val="40"/>
                <w:sz w:val="20"/>
              </w:rPr>
              <w:t xml:space="preserve"> </w:t>
            </w:r>
            <w:r>
              <w:rPr>
                <w:sz w:val="20"/>
              </w:rPr>
              <w:t>Стандартах</w:t>
            </w:r>
            <w:r>
              <w:rPr>
                <w:spacing w:val="30"/>
                <w:sz w:val="20"/>
              </w:rPr>
              <w:t xml:space="preserve">  </w:t>
            </w:r>
            <w:r>
              <w:rPr>
                <w:sz w:val="20"/>
              </w:rPr>
              <w:t>ИСО.</w:t>
            </w:r>
            <w:r>
              <w:rPr>
                <w:spacing w:val="32"/>
                <w:sz w:val="20"/>
              </w:rPr>
              <w:t xml:space="preserve">  </w:t>
            </w:r>
            <w:r>
              <w:rPr>
                <w:sz w:val="20"/>
              </w:rPr>
              <w:t>Статистические</w:t>
            </w:r>
            <w:r>
              <w:rPr>
                <w:spacing w:val="32"/>
                <w:sz w:val="20"/>
              </w:rPr>
              <w:t xml:space="preserve">  </w:t>
            </w:r>
            <w:r>
              <w:rPr>
                <w:sz w:val="20"/>
              </w:rPr>
              <w:t>методы.</w:t>
            </w:r>
            <w:r>
              <w:rPr>
                <w:spacing w:val="32"/>
                <w:sz w:val="20"/>
              </w:rPr>
              <w:t xml:space="preserve">  </w:t>
            </w:r>
            <w:r>
              <w:rPr>
                <w:spacing w:val="-2"/>
                <w:sz w:val="20"/>
              </w:rPr>
              <w:t>Количественные</w:t>
            </w:r>
          </w:p>
          <w:p w14:paraId="5F35008D" w14:textId="77777777" w:rsidR="0041662C" w:rsidRDefault="00000000">
            <w:pPr>
              <w:pStyle w:val="TableParagraph"/>
              <w:spacing w:before="1" w:line="215" w:lineRule="exact"/>
              <w:rPr>
                <w:sz w:val="20"/>
              </w:rPr>
            </w:pPr>
            <w:r>
              <w:rPr>
                <w:sz w:val="20"/>
              </w:rPr>
              <w:t>методы</w:t>
            </w:r>
            <w:r>
              <w:rPr>
                <w:spacing w:val="-6"/>
                <w:sz w:val="20"/>
              </w:rPr>
              <w:t xml:space="preserve"> </w:t>
            </w:r>
            <w:r>
              <w:rPr>
                <w:sz w:val="20"/>
              </w:rPr>
              <w:t>улучшения</w:t>
            </w:r>
            <w:r>
              <w:rPr>
                <w:spacing w:val="-8"/>
                <w:sz w:val="20"/>
              </w:rPr>
              <w:t xml:space="preserve"> </w:t>
            </w:r>
            <w:r>
              <w:rPr>
                <w:sz w:val="20"/>
              </w:rPr>
              <w:t>процессов</w:t>
            </w:r>
            <w:r>
              <w:rPr>
                <w:spacing w:val="-8"/>
                <w:sz w:val="20"/>
              </w:rPr>
              <w:t xml:space="preserve"> </w:t>
            </w:r>
            <w:r>
              <w:rPr>
                <w:sz w:val="20"/>
              </w:rPr>
              <w:t>"шесть</w:t>
            </w:r>
            <w:r>
              <w:rPr>
                <w:spacing w:val="-7"/>
                <w:sz w:val="20"/>
              </w:rPr>
              <w:t xml:space="preserve"> </w:t>
            </w:r>
            <w:r>
              <w:rPr>
                <w:sz w:val="20"/>
              </w:rPr>
              <w:t>сигм".</w:t>
            </w:r>
            <w:r>
              <w:rPr>
                <w:spacing w:val="-9"/>
                <w:sz w:val="20"/>
              </w:rPr>
              <w:t xml:space="preserve"> </w:t>
            </w:r>
            <w:r>
              <w:rPr>
                <w:spacing w:val="-2"/>
                <w:sz w:val="20"/>
              </w:rPr>
              <w:t>Бенчмаркинг.</w:t>
            </w:r>
          </w:p>
        </w:tc>
        <w:tc>
          <w:tcPr>
            <w:tcW w:w="1500" w:type="dxa"/>
          </w:tcPr>
          <w:p w14:paraId="0F631C55" w14:textId="77777777" w:rsidR="0041662C" w:rsidRDefault="0041662C">
            <w:pPr>
              <w:pStyle w:val="TableParagraph"/>
              <w:spacing w:before="52"/>
              <w:ind w:left="0"/>
              <w:rPr>
                <w:b/>
                <w:sz w:val="16"/>
              </w:rPr>
            </w:pPr>
          </w:p>
          <w:p w14:paraId="6842AD10" w14:textId="77777777" w:rsidR="0041662C" w:rsidRDefault="00000000">
            <w:pPr>
              <w:pStyle w:val="TableParagraph"/>
              <w:spacing w:before="1"/>
              <w:ind w:left="7" w:right="3"/>
              <w:jc w:val="center"/>
              <w:rPr>
                <w:sz w:val="16"/>
              </w:rPr>
            </w:pPr>
            <w:r>
              <w:rPr>
                <w:sz w:val="16"/>
              </w:rPr>
              <w:t>ОК</w:t>
            </w:r>
            <w:r>
              <w:rPr>
                <w:spacing w:val="-2"/>
                <w:sz w:val="16"/>
              </w:rPr>
              <w:t xml:space="preserve"> </w:t>
            </w:r>
            <w:r>
              <w:rPr>
                <w:sz w:val="16"/>
              </w:rPr>
              <w:t>3;</w:t>
            </w:r>
            <w:r>
              <w:rPr>
                <w:spacing w:val="-1"/>
                <w:sz w:val="16"/>
              </w:rPr>
              <w:t xml:space="preserve"> </w:t>
            </w:r>
            <w:r>
              <w:rPr>
                <w:sz w:val="16"/>
              </w:rPr>
              <w:t>ОК</w:t>
            </w:r>
            <w:r>
              <w:rPr>
                <w:spacing w:val="-3"/>
                <w:sz w:val="16"/>
              </w:rPr>
              <w:t xml:space="preserve"> </w:t>
            </w:r>
            <w:r>
              <w:rPr>
                <w:spacing w:val="-5"/>
                <w:sz w:val="16"/>
              </w:rPr>
              <w:t>7;</w:t>
            </w:r>
          </w:p>
          <w:p w14:paraId="60F623E4" w14:textId="77777777" w:rsidR="0041662C" w:rsidRDefault="00000000">
            <w:pPr>
              <w:pStyle w:val="TableParagraph"/>
              <w:spacing w:before="36"/>
              <w:ind w:left="7" w:right="5"/>
              <w:jc w:val="center"/>
              <w:rPr>
                <w:sz w:val="16"/>
              </w:rPr>
            </w:pPr>
            <w:r>
              <w:rPr>
                <w:sz w:val="16"/>
              </w:rPr>
              <w:t>ПК</w:t>
            </w:r>
            <w:r>
              <w:rPr>
                <w:spacing w:val="-2"/>
                <w:sz w:val="16"/>
              </w:rPr>
              <w:t xml:space="preserve"> </w:t>
            </w:r>
            <w:r>
              <w:rPr>
                <w:sz w:val="16"/>
              </w:rPr>
              <w:t>1.6.;</w:t>
            </w:r>
            <w:r>
              <w:rPr>
                <w:spacing w:val="-3"/>
                <w:sz w:val="16"/>
              </w:rPr>
              <w:t xml:space="preserve"> </w:t>
            </w:r>
            <w:r>
              <w:rPr>
                <w:sz w:val="16"/>
              </w:rPr>
              <w:t>ПК</w:t>
            </w:r>
            <w:r>
              <w:rPr>
                <w:spacing w:val="-2"/>
                <w:sz w:val="16"/>
              </w:rPr>
              <w:t xml:space="preserve"> </w:t>
            </w:r>
            <w:r>
              <w:rPr>
                <w:spacing w:val="-4"/>
                <w:sz w:val="16"/>
              </w:rPr>
              <w:t>2.7.</w:t>
            </w:r>
          </w:p>
        </w:tc>
      </w:tr>
      <w:tr w:rsidR="0041662C" w14:paraId="7BB10482" w14:textId="77777777">
        <w:trPr>
          <w:trHeight w:val="2070"/>
        </w:trPr>
        <w:tc>
          <w:tcPr>
            <w:tcW w:w="2235" w:type="dxa"/>
            <w:vMerge w:val="restart"/>
          </w:tcPr>
          <w:p w14:paraId="6C1C3E98" w14:textId="77777777" w:rsidR="0041662C" w:rsidRDefault="00000000">
            <w:pPr>
              <w:pStyle w:val="TableParagraph"/>
              <w:ind w:right="158"/>
              <w:rPr>
                <w:b/>
                <w:sz w:val="20"/>
              </w:rPr>
            </w:pPr>
            <w:r>
              <w:rPr>
                <w:b/>
                <w:sz w:val="20"/>
              </w:rPr>
              <w:t>Тема 7. Основные проблемы</w:t>
            </w:r>
            <w:r>
              <w:rPr>
                <w:b/>
                <w:spacing w:val="-6"/>
                <w:sz w:val="20"/>
              </w:rPr>
              <w:t xml:space="preserve"> </w:t>
            </w:r>
            <w:r>
              <w:rPr>
                <w:b/>
                <w:sz w:val="20"/>
              </w:rPr>
              <w:t>внедрения моделей</w:t>
            </w:r>
            <w:r>
              <w:rPr>
                <w:b/>
                <w:spacing w:val="-13"/>
                <w:sz w:val="20"/>
              </w:rPr>
              <w:t xml:space="preserve"> </w:t>
            </w:r>
            <w:r>
              <w:rPr>
                <w:b/>
                <w:sz w:val="20"/>
              </w:rPr>
              <w:t xml:space="preserve">бережливого </w:t>
            </w:r>
            <w:r>
              <w:rPr>
                <w:b/>
                <w:spacing w:val="-2"/>
                <w:sz w:val="20"/>
              </w:rPr>
              <w:t>производства</w:t>
            </w:r>
          </w:p>
        </w:tc>
        <w:tc>
          <w:tcPr>
            <w:tcW w:w="5838" w:type="dxa"/>
          </w:tcPr>
          <w:p w14:paraId="129A2D48" w14:textId="77777777" w:rsidR="0041662C" w:rsidRDefault="00000000">
            <w:pPr>
              <w:pStyle w:val="TableParagraph"/>
              <w:spacing w:line="225" w:lineRule="exact"/>
              <w:jc w:val="both"/>
              <w:rPr>
                <w:sz w:val="20"/>
              </w:rPr>
            </w:pPr>
            <w:r>
              <w:rPr>
                <w:b/>
                <w:spacing w:val="-2"/>
                <w:sz w:val="20"/>
              </w:rPr>
              <w:t>Содержание</w:t>
            </w:r>
            <w:r>
              <w:rPr>
                <w:b/>
                <w:spacing w:val="8"/>
                <w:sz w:val="20"/>
              </w:rPr>
              <w:t xml:space="preserve"> </w:t>
            </w:r>
            <w:r>
              <w:rPr>
                <w:b/>
                <w:spacing w:val="-2"/>
                <w:sz w:val="20"/>
              </w:rPr>
              <w:t>теоретических</w:t>
            </w:r>
            <w:r>
              <w:rPr>
                <w:b/>
                <w:spacing w:val="10"/>
                <w:sz w:val="20"/>
              </w:rPr>
              <w:t xml:space="preserve"> </w:t>
            </w:r>
            <w:r>
              <w:rPr>
                <w:b/>
                <w:spacing w:val="-2"/>
                <w:sz w:val="20"/>
              </w:rPr>
              <w:t>занятий</w:t>
            </w:r>
            <w:r>
              <w:rPr>
                <w:spacing w:val="-2"/>
                <w:sz w:val="20"/>
              </w:rPr>
              <w:t>:</w:t>
            </w:r>
          </w:p>
          <w:p w14:paraId="3FC7D18A" w14:textId="77777777" w:rsidR="0041662C" w:rsidRDefault="00000000">
            <w:pPr>
              <w:pStyle w:val="TableParagraph"/>
              <w:jc w:val="both"/>
              <w:rPr>
                <w:sz w:val="20"/>
              </w:rPr>
            </w:pPr>
            <w:r>
              <w:rPr>
                <w:sz w:val="20"/>
              </w:rPr>
              <w:t>Сопротивление</w:t>
            </w:r>
            <w:r>
              <w:rPr>
                <w:spacing w:val="71"/>
                <w:w w:val="150"/>
                <w:sz w:val="20"/>
              </w:rPr>
              <w:t xml:space="preserve"> </w:t>
            </w:r>
            <w:r>
              <w:rPr>
                <w:sz w:val="20"/>
              </w:rPr>
              <w:t>изменениям.</w:t>
            </w:r>
            <w:r>
              <w:rPr>
                <w:spacing w:val="68"/>
                <w:w w:val="150"/>
                <w:sz w:val="20"/>
              </w:rPr>
              <w:t xml:space="preserve"> </w:t>
            </w:r>
            <w:r>
              <w:rPr>
                <w:sz w:val="20"/>
              </w:rPr>
              <w:t>Восприятие</w:t>
            </w:r>
            <w:r>
              <w:rPr>
                <w:spacing w:val="71"/>
                <w:w w:val="150"/>
                <w:sz w:val="20"/>
              </w:rPr>
              <w:t xml:space="preserve"> </w:t>
            </w:r>
            <w:r>
              <w:rPr>
                <w:sz w:val="20"/>
              </w:rPr>
              <w:t>БП</w:t>
            </w:r>
            <w:r>
              <w:rPr>
                <w:spacing w:val="70"/>
                <w:w w:val="150"/>
                <w:sz w:val="20"/>
              </w:rPr>
              <w:t xml:space="preserve"> </w:t>
            </w:r>
            <w:r>
              <w:rPr>
                <w:sz w:val="20"/>
              </w:rPr>
              <w:t>как</w:t>
            </w:r>
            <w:r>
              <w:rPr>
                <w:spacing w:val="68"/>
                <w:w w:val="150"/>
                <w:sz w:val="20"/>
              </w:rPr>
              <w:t xml:space="preserve"> </w:t>
            </w:r>
            <w:r>
              <w:rPr>
                <w:spacing w:val="-2"/>
                <w:sz w:val="20"/>
              </w:rPr>
              <w:t>очередной</w:t>
            </w:r>
          </w:p>
          <w:p w14:paraId="6FBE5F51" w14:textId="77777777" w:rsidR="0041662C" w:rsidRDefault="00000000">
            <w:pPr>
              <w:pStyle w:val="TableParagraph"/>
              <w:spacing w:before="1"/>
              <w:ind w:right="104"/>
              <w:jc w:val="both"/>
              <w:rPr>
                <w:sz w:val="20"/>
              </w:rPr>
            </w:pPr>
            <w:r>
              <w:rPr>
                <w:sz w:val="20"/>
              </w:rPr>
              <w:t>«кампании». Шаги успешного внедрения БП: создание</w:t>
            </w:r>
            <w:r>
              <w:rPr>
                <w:spacing w:val="40"/>
                <w:sz w:val="20"/>
              </w:rPr>
              <w:t xml:space="preserve"> </w:t>
            </w:r>
            <w:r>
              <w:rPr>
                <w:sz w:val="20"/>
              </w:rPr>
              <w:t xml:space="preserve">пилотного проекта. Причины отставания внедрения </w:t>
            </w:r>
            <w:proofErr w:type="spellStart"/>
            <w:r>
              <w:rPr>
                <w:sz w:val="20"/>
              </w:rPr>
              <w:t>берехливого</w:t>
            </w:r>
            <w:proofErr w:type="spellEnd"/>
            <w:r>
              <w:rPr>
                <w:sz w:val="20"/>
              </w:rPr>
              <w:t xml:space="preserve"> производства на предприятиях РФ. Пять мифов </w:t>
            </w:r>
            <w:proofErr w:type="spellStart"/>
            <w:r>
              <w:rPr>
                <w:sz w:val="20"/>
              </w:rPr>
              <w:t>берехливого</w:t>
            </w:r>
            <w:proofErr w:type="spellEnd"/>
            <w:r>
              <w:rPr>
                <w:sz w:val="20"/>
              </w:rPr>
              <w:t xml:space="preserve"> производства. Непонимание концепции БП. Обязательные этапы для</w:t>
            </w:r>
            <w:r>
              <w:rPr>
                <w:spacing w:val="56"/>
                <w:w w:val="150"/>
                <w:sz w:val="20"/>
              </w:rPr>
              <w:t xml:space="preserve"> </w:t>
            </w:r>
            <w:r>
              <w:rPr>
                <w:sz w:val="20"/>
              </w:rPr>
              <w:t>внедрения</w:t>
            </w:r>
            <w:r>
              <w:rPr>
                <w:spacing w:val="55"/>
                <w:w w:val="150"/>
                <w:sz w:val="20"/>
              </w:rPr>
              <w:t xml:space="preserve"> </w:t>
            </w:r>
            <w:r>
              <w:rPr>
                <w:sz w:val="20"/>
              </w:rPr>
              <w:t>БП.</w:t>
            </w:r>
            <w:r>
              <w:rPr>
                <w:spacing w:val="58"/>
                <w:w w:val="150"/>
                <w:sz w:val="20"/>
              </w:rPr>
              <w:t xml:space="preserve"> </w:t>
            </w:r>
            <w:r>
              <w:rPr>
                <w:sz w:val="20"/>
              </w:rPr>
              <w:t>Понимание</w:t>
            </w:r>
            <w:r>
              <w:rPr>
                <w:spacing w:val="56"/>
                <w:w w:val="150"/>
                <w:sz w:val="20"/>
              </w:rPr>
              <w:t xml:space="preserve"> </w:t>
            </w:r>
            <w:proofErr w:type="spellStart"/>
            <w:r>
              <w:rPr>
                <w:sz w:val="20"/>
              </w:rPr>
              <w:t>охидания</w:t>
            </w:r>
            <w:proofErr w:type="spellEnd"/>
            <w:r>
              <w:rPr>
                <w:spacing w:val="55"/>
                <w:w w:val="150"/>
                <w:sz w:val="20"/>
              </w:rPr>
              <w:t xml:space="preserve"> </w:t>
            </w:r>
            <w:r>
              <w:rPr>
                <w:sz w:val="20"/>
              </w:rPr>
              <w:t>от</w:t>
            </w:r>
            <w:r>
              <w:rPr>
                <w:spacing w:val="57"/>
                <w:w w:val="150"/>
                <w:sz w:val="20"/>
              </w:rPr>
              <w:t xml:space="preserve"> </w:t>
            </w:r>
            <w:r>
              <w:rPr>
                <w:sz w:val="20"/>
              </w:rPr>
              <w:t>внедрения</w:t>
            </w:r>
            <w:r>
              <w:rPr>
                <w:spacing w:val="55"/>
                <w:w w:val="150"/>
                <w:sz w:val="20"/>
              </w:rPr>
              <w:t xml:space="preserve"> </w:t>
            </w:r>
            <w:r>
              <w:rPr>
                <w:spacing w:val="-5"/>
                <w:sz w:val="20"/>
              </w:rPr>
              <w:t>БП.</w:t>
            </w:r>
          </w:p>
          <w:p w14:paraId="755B8B80" w14:textId="77777777" w:rsidR="0041662C" w:rsidRDefault="00000000">
            <w:pPr>
              <w:pStyle w:val="TableParagraph"/>
              <w:spacing w:line="230" w:lineRule="exact"/>
              <w:ind w:right="104"/>
              <w:jc w:val="both"/>
              <w:rPr>
                <w:sz w:val="20"/>
              </w:rPr>
            </w:pPr>
            <w:r>
              <w:rPr>
                <w:sz w:val="20"/>
              </w:rPr>
              <w:t>Системное использование инструментов БП. Непонимание взаимосвязи БП с другими методиками.</w:t>
            </w:r>
          </w:p>
        </w:tc>
        <w:tc>
          <w:tcPr>
            <w:tcW w:w="1500" w:type="dxa"/>
          </w:tcPr>
          <w:p w14:paraId="5403AF0D" w14:textId="77777777" w:rsidR="0041662C" w:rsidRDefault="0041662C">
            <w:pPr>
              <w:pStyle w:val="TableParagraph"/>
              <w:ind w:left="0"/>
              <w:rPr>
                <w:b/>
                <w:sz w:val="16"/>
              </w:rPr>
            </w:pPr>
          </w:p>
          <w:p w14:paraId="2C5F61D0" w14:textId="77777777" w:rsidR="0041662C" w:rsidRDefault="0041662C">
            <w:pPr>
              <w:pStyle w:val="TableParagraph"/>
              <w:ind w:left="0"/>
              <w:rPr>
                <w:b/>
                <w:sz w:val="16"/>
              </w:rPr>
            </w:pPr>
          </w:p>
          <w:p w14:paraId="6238251A" w14:textId="77777777" w:rsidR="0041662C" w:rsidRDefault="0041662C">
            <w:pPr>
              <w:pStyle w:val="TableParagraph"/>
              <w:ind w:left="0"/>
              <w:rPr>
                <w:b/>
                <w:sz w:val="16"/>
              </w:rPr>
            </w:pPr>
          </w:p>
          <w:p w14:paraId="1EF44DA9" w14:textId="77777777" w:rsidR="0041662C" w:rsidRDefault="0041662C">
            <w:pPr>
              <w:pStyle w:val="TableParagraph"/>
              <w:spacing w:before="76"/>
              <w:ind w:left="0"/>
              <w:rPr>
                <w:b/>
                <w:sz w:val="16"/>
              </w:rPr>
            </w:pPr>
          </w:p>
          <w:p w14:paraId="1D53FF80" w14:textId="77777777" w:rsidR="0041662C" w:rsidRDefault="00000000">
            <w:pPr>
              <w:pStyle w:val="TableParagraph"/>
              <w:spacing w:before="1"/>
              <w:ind w:left="7" w:right="3"/>
              <w:jc w:val="center"/>
              <w:rPr>
                <w:sz w:val="16"/>
              </w:rPr>
            </w:pPr>
            <w:r>
              <w:rPr>
                <w:sz w:val="16"/>
              </w:rPr>
              <w:t>ОК</w:t>
            </w:r>
            <w:r>
              <w:rPr>
                <w:spacing w:val="-2"/>
                <w:sz w:val="16"/>
              </w:rPr>
              <w:t xml:space="preserve"> </w:t>
            </w:r>
            <w:r>
              <w:rPr>
                <w:sz w:val="16"/>
              </w:rPr>
              <w:t>3;</w:t>
            </w:r>
            <w:r>
              <w:rPr>
                <w:spacing w:val="-1"/>
                <w:sz w:val="16"/>
              </w:rPr>
              <w:t xml:space="preserve"> </w:t>
            </w:r>
            <w:r>
              <w:rPr>
                <w:sz w:val="16"/>
              </w:rPr>
              <w:t>ОК</w:t>
            </w:r>
            <w:r>
              <w:rPr>
                <w:spacing w:val="-3"/>
                <w:sz w:val="16"/>
              </w:rPr>
              <w:t xml:space="preserve"> </w:t>
            </w:r>
            <w:r>
              <w:rPr>
                <w:spacing w:val="-5"/>
                <w:sz w:val="16"/>
              </w:rPr>
              <w:t>7;</w:t>
            </w:r>
          </w:p>
          <w:p w14:paraId="3A7D8055" w14:textId="77777777" w:rsidR="0041662C" w:rsidRDefault="00000000">
            <w:pPr>
              <w:pStyle w:val="TableParagraph"/>
              <w:spacing w:before="36"/>
              <w:ind w:left="7" w:right="5"/>
              <w:jc w:val="center"/>
              <w:rPr>
                <w:sz w:val="16"/>
              </w:rPr>
            </w:pPr>
            <w:r>
              <w:rPr>
                <w:sz w:val="16"/>
              </w:rPr>
              <w:t>ПК</w:t>
            </w:r>
            <w:r>
              <w:rPr>
                <w:spacing w:val="-2"/>
                <w:sz w:val="16"/>
              </w:rPr>
              <w:t xml:space="preserve"> </w:t>
            </w:r>
            <w:r>
              <w:rPr>
                <w:sz w:val="16"/>
              </w:rPr>
              <w:t>1.6.;</w:t>
            </w:r>
            <w:r>
              <w:rPr>
                <w:spacing w:val="-3"/>
                <w:sz w:val="16"/>
              </w:rPr>
              <w:t xml:space="preserve"> </w:t>
            </w:r>
            <w:r>
              <w:rPr>
                <w:sz w:val="16"/>
              </w:rPr>
              <w:t>ПК</w:t>
            </w:r>
            <w:r>
              <w:rPr>
                <w:spacing w:val="-2"/>
                <w:sz w:val="16"/>
              </w:rPr>
              <w:t xml:space="preserve"> </w:t>
            </w:r>
            <w:r>
              <w:rPr>
                <w:spacing w:val="-4"/>
                <w:sz w:val="16"/>
              </w:rPr>
              <w:t>2.7.</w:t>
            </w:r>
          </w:p>
        </w:tc>
      </w:tr>
      <w:tr w:rsidR="0041662C" w14:paraId="766841EB" w14:textId="77777777">
        <w:trPr>
          <w:trHeight w:val="1380"/>
        </w:trPr>
        <w:tc>
          <w:tcPr>
            <w:tcW w:w="2235" w:type="dxa"/>
            <w:vMerge/>
            <w:tcBorders>
              <w:top w:val="nil"/>
            </w:tcBorders>
          </w:tcPr>
          <w:p w14:paraId="5106E1F1" w14:textId="77777777" w:rsidR="0041662C" w:rsidRDefault="0041662C">
            <w:pPr>
              <w:rPr>
                <w:sz w:val="2"/>
                <w:szCs w:val="2"/>
              </w:rPr>
            </w:pPr>
          </w:p>
        </w:tc>
        <w:tc>
          <w:tcPr>
            <w:tcW w:w="5838" w:type="dxa"/>
          </w:tcPr>
          <w:p w14:paraId="1016B7FD" w14:textId="77777777" w:rsidR="0041662C" w:rsidRDefault="00000000">
            <w:pPr>
              <w:pStyle w:val="TableParagraph"/>
              <w:spacing w:line="228" w:lineRule="exact"/>
              <w:jc w:val="both"/>
              <w:rPr>
                <w:b/>
                <w:sz w:val="20"/>
              </w:rPr>
            </w:pPr>
            <w:r>
              <w:rPr>
                <w:b/>
                <w:sz w:val="20"/>
              </w:rPr>
              <w:t>Содержание</w:t>
            </w:r>
            <w:r>
              <w:rPr>
                <w:b/>
                <w:spacing w:val="-13"/>
                <w:sz w:val="20"/>
              </w:rPr>
              <w:t xml:space="preserve"> </w:t>
            </w:r>
            <w:r>
              <w:rPr>
                <w:b/>
                <w:sz w:val="20"/>
              </w:rPr>
              <w:t>практических</w:t>
            </w:r>
            <w:r>
              <w:rPr>
                <w:b/>
                <w:spacing w:val="-12"/>
                <w:sz w:val="20"/>
              </w:rPr>
              <w:t xml:space="preserve"> </w:t>
            </w:r>
            <w:r>
              <w:rPr>
                <w:b/>
                <w:spacing w:val="-2"/>
                <w:sz w:val="20"/>
              </w:rPr>
              <w:t>занятий:</w:t>
            </w:r>
          </w:p>
          <w:p w14:paraId="529D2BCB" w14:textId="77777777" w:rsidR="0041662C" w:rsidRDefault="00000000">
            <w:pPr>
              <w:pStyle w:val="TableParagraph"/>
              <w:ind w:right="98"/>
              <w:jc w:val="both"/>
              <w:rPr>
                <w:sz w:val="20"/>
              </w:rPr>
            </w:pPr>
            <w:r>
              <w:rPr>
                <w:sz w:val="20"/>
              </w:rPr>
              <w:t xml:space="preserve">Анализ методик внедрения принципов </w:t>
            </w:r>
            <w:proofErr w:type="spellStart"/>
            <w:r>
              <w:rPr>
                <w:sz w:val="20"/>
              </w:rPr>
              <w:t>берехливого</w:t>
            </w:r>
            <w:proofErr w:type="spellEnd"/>
            <w:r>
              <w:rPr>
                <w:sz w:val="20"/>
              </w:rPr>
              <w:t xml:space="preserve"> производства. Алгоритм внедрения по </w:t>
            </w:r>
            <w:proofErr w:type="spellStart"/>
            <w:r>
              <w:rPr>
                <w:sz w:val="20"/>
              </w:rPr>
              <w:t>Дхеймсу</w:t>
            </w:r>
            <w:proofErr w:type="spellEnd"/>
            <w:r>
              <w:rPr>
                <w:sz w:val="20"/>
              </w:rPr>
              <w:t xml:space="preserve"> </w:t>
            </w:r>
            <w:proofErr w:type="spellStart"/>
            <w:r>
              <w:rPr>
                <w:sz w:val="20"/>
              </w:rPr>
              <w:t>Вумеку</w:t>
            </w:r>
            <w:proofErr w:type="spellEnd"/>
            <w:r>
              <w:rPr>
                <w:sz w:val="20"/>
              </w:rPr>
              <w:t>. Алгоритм внедрения по Деннису Хоббсу. Алгоритм внедрения Хаммера.</w:t>
            </w:r>
            <w:r>
              <w:rPr>
                <w:spacing w:val="36"/>
                <w:sz w:val="20"/>
              </w:rPr>
              <w:t xml:space="preserve">  </w:t>
            </w:r>
            <w:r>
              <w:rPr>
                <w:sz w:val="20"/>
              </w:rPr>
              <w:t>Адаптация</w:t>
            </w:r>
            <w:r>
              <w:rPr>
                <w:spacing w:val="36"/>
                <w:sz w:val="20"/>
              </w:rPr>
              <w:t xml:space="preserve">  </w:t>
            </w:r>
            <w:r>
              <w:rPr>
                <w:sz w:val="20"/>
              </w:rPr>
              <w:t>принципов</w:t>
            </w:r>
            <w:r>
              <w:rPr>
                <w:spacing w:val="36"/>
                <w:sz w:val="20"/>
              </w:rPr>
              <w:t xml:space="preserve">  </w:t>
            </w:r>
            <w:proofErr w:type="spellStart"/>
            <w:r>
              <w:rPr>
                <w:sz w:val="20"/>
              </w:rPr>
              <w:t>берехливого</w:t>
            </w:r>
            <w:proofErr w:type="spellEnd"/>
            <w:r>
              <w:rPr>
                <w:spacing w:val="37"/>
                <w:sz w:val="20"/>
              </w:rPr>
              <w:t xml:space="preserve">  </w:t>
            </w:r>
            <w:r>
              <w:rPr>
                <w:spacing w:val="-2"/>
                <w:sz w:val="20"/>
              </w:rPr>
              <w:t>производства</w:t>
            </w:r>
          </w:p>
          <w:p w14:paraId="72A5DE23" w14:textId="77777777" w:rsidR="0041662C" w:rsidRDefault="00000000">
            <w:pPr>
              <w:pStyle w:val="TableParagraph"/>
              <w:spacing w:line="214" w:lineRule="exact"/>
              <w:jc w:val="both"/>
              <w:rPr>
                <w:sz w:val="20"/>
              </w:rPr>
            </w:pPr>
            <w:r>
              <w:rPr>
                <w:spacing w:val="-2"/>
                <w:sz w:val="20"/>
              </w:rPr>
              <w:t>специфике</w:t>
            </w:r>
            <w:r>
              <w:rPr>
                <w:spacing w:val="3"/>
                <w:sz w:val="20"/>
              </w:rPr>
              <w:t xml:space="preserve"> </w:t>
            </w:r>
            <w:r>
              <w:rPr>
                <w:spacing w:val="-2"/>
                <w:sz w:val="20"/>
              </w:rPr>
              <w:t>компании.</w:t>
            </w:r>
          </w:p>
        </w:tc>
        <w:tc>
          <w:tcPr>
            <w:tcW w:w="1500" w:type="dxa"/>
          </w:tcPr>
          <w:p w14:paraId="6047EB49" w14:textId="77777777" w:rsidR="0041662C" w:rsidRDefault="0041662C">
            <w:pPr>
              <w:pStyle w:val="TableParagraph"/>
              <w:ind w:left="0"/>
              <w:rPr>
                <w:b/>
                <w:sz w:val="16"/>
              </w:rPr>
            </w:pPr>
          </w:p>
          <w:p w14:paraId="421A320D" w14:textId="77777777" w:rsidR="0041662C" w:rsidRDefault="0041662C">
            <w:pPr>
              <w:pStyle w:val="TableParagraph"/>
              <w:spacing w:before="99"/>
              <w:ind w:left="0"/>
              <w:rPr>
                <w:b/>
                <w:sz w:val="16"/>
              </w:rPr>
            </w:pPr>
          </w:p>
          <w:p w14:paraId="01FEF119" w14:textId="77777777" w:rsidR="0041662C" w:rsidRDefault="00000000">
            <w:pPr>
              <w:pStyle w:val="TableParagraph"/>
              <w:ind w:left="7" w:right="3"/>
              <w:jc w:val="center"/>
              <w:rPr>
                <w:sz w:val="16"/>
              </w:rPr>
            </w:pPr>
            <w:r>
              <w:rPr>
                <w:sz w:val="16"/>
              </w:rPr>
              <w:t>ОК</w:t>
            </w:r>
            <w:r>
              <w:rPr>
                <w:spacing w:val="-2"/>
                <w:sz w:val="16"/>
              </w:rPr>
              <w:t xml:space="preserve"> </w:t>
            </w:r>
            <w:r>
              <w:rPr>
                <w:sz w:val="16"/>
              </w:rPr>
              <w:t>3;</w:t>
            </w:r>
            <w:r>
              <w:rPr>
                <w:spacing w:val="-1"/>
                <w:sz w:val="16"/>
              </w:rPr>
              <w:t xml:space="preserve"> </w:t>
            </w:r>
            <w:r>
              <w:rPr>
                <w:sz w:val="16"/>
              </w:rPr>
              <w:t>ОК</w:t>
            </w:r>
            <w:r>
              <w:rPr>
                <w:spacing w:val="-3"/>
                <w:sz w:val="16"/>
              </w:rPr>
              <w:t xml:space="preserve"> </w:t>
            </w:r>
            <w:r>
              <w:rPr>
                <w:spacing w:val="-5"/>
                <w:sz w:val="16"/>
              </w:rPr>
              <w:t>7;</w:t>
            </w:r>
          </w:p>
          <w:p w14:paraId="2C73ED6D" w14:textId="77777777" w:rsidR="0041662C" w:rsidRDefault="00000000">
            <w:pPr>
              <w:pStyle w:val="TableParagraph"/>
              <w:spacing w:before="37"/>
              <w:ind w:left="7" w:right="5"/>
              <w:jc w:val="center"/>
              <w:rPr>
                <w:sz w:val="16"/>
              </w:rPr>
            </w:pPr>
            <w:r>
              <w:rPr>
                <w:sz w:val="16"/>
              </w:rPr>
              <w:t>ПК</w:t>
            </w:r>
            <w:r>
              <w:rPr>
                <w:spacing w:val="-2"/>
                <w:sz w:val="16"/>
              </w:rPr>
              <w:t xml:space="preserve"> </w:t>
            </w:r>
            <w:r>
              <w:rPr>
                <w:sz w:val="16"/>
              </w:rPr>
              <w:t>1.6.;</w:t>
            </w:r>
            <w:r>
              <w:rPr>
                <w:spacing w:val="-3"/>
                <w:sz w:val="16"/>
              </w:rPr>
              <w:t xml:space="preserve"> </w:t>
            </w:r>
            <w:r>
              <w:rPr>
                <w:sz w:val="16"/>
              </w:rPr>
              <w:t>ПК</w:t>
            </w:r>
            <w:r>
              <w:rPr>
                <w:spacing w:val="-2"/>
                <w:sz w:val="16"/>
              </w:rPr>
              <w:t xml:space="preserve"> </w:t>
            </w:r>
            <w:r>
              <w:rPr>
                <w:spacing w:val="-4"/>
                <w:sz w:val="16"/>
              </w:rPr>
              <w:t>2.7.</w:t>
            </w:r>
          </w:p>
        </w:tc>
      </w:tr>
    </w:tbl>
    <w:p w14:paraId="18B5C49E" w14:textId="77777777" w:rsidR="0041662C" w:rsidRDefault="0041662C">
      <w:pPr>
        <w:pStyle w:val="a3"/>
        <w:spacing w:before="11"/>
        <w:rPr>
          <w:b/>
        </w:rPr>
      </w:pPr>
    </w:p>
    <w:p w14:paraId="104498C6" w14:textId="77777777" w:rsidR="0041662C" w:rsidRDefault="00000000">
      <w:pPr>
        <w:ind w:left="2268"/>
        <w:jc w:val="both"/>
        <w:rPr>
          <w:i/>
          <w:sz w:val="24"/>
        </w:rPr>
      </w:pPr>
      <w:r>
        <w:rPr>
          <w:i/>
          <w:sz w:val="24"/>
        </w:rPr>
        <w:t>Примерная</w:t>
      </w:r>
      <w:r>
        <w:rPr>
          <w:i/>
          <w:spacing w:val="-7"/>
          <w:sz w:val="24"/>
        </w:rPr>
        <w:t xml:space="preserve"> </w:t>
      </w:r>
      <w:r>
        <w:rPr>
          <w:i/>
          <w:sz w:val="24"/>
        </w:rPr>
        <w:t>тематика</w:t>
      </w:r>
      <w:r>
        <w:rPr>
          <w:i/>
          <w:spacing w:val="-3"/>
          <w:sz w:val="24"/>
        </w:rPr>
        <w:t xml:space="preserve"> </w:t>
      </w:r>
      <w:r>
        <w:rPr>
          <w:i/>
          <w:sz w:val="24"/>
        </w:rPr>
        <w:t>самостоятельной</w:t>
      </w:r>
      <w:r>
        <w:rPr>
          <w:i/>
          <w:spacing w:val="-4"/>
          <w:sz w:val="24"/>
        </w:rPr>
        <w:t xml:space="preserve"> </w:t>
      </w:r>
      <w:r>
        <w:rPr>
          <w:i/>
          <w:sz w:val="24"/>
        </w:rPr>
        <w:t>работы</w:t>
      </w:r>
      <w:r>
        <w:rPr>
          <w:i/>
          <w:spacing w:val="-4"/>
          <w:sz w:val="24"/>
        </w:rPr>
        <w:t xml:space="preserve"> </w:t>
      </w:r>
      <w:r>
        <w:rPr>
          <w:i/>
          <w:spacing w:val="-2"/>
          <w:sz w:val="24"/>
        </w:rPr>
        <w:t>обучающихся:</w:t>
      </w:r>
    </w:p>
    <w:p w14:paraId="32A5A053" w14:textId="77777777" w:rsidR="0041662C" w:rsidRDefault="00000000">
      <w:pPr>
        <w:spacing w:before="1"/>
        <w:ind w:left="2268" w:right="977"/>
        <w:jc w:val="both"/>
        <w:rPr>
          <w:sz w:val="20"/>
        </w:rPr>
      </w:pPr>
      <w:r>
        <w:rPr>
          <w:sz w:val="20"/>
        </w:rPr>
        <w:t>Тема</w:t>
      </w:r>
      <w:r>
        <w:rPr>
          <w:spacing w:val="-2"/>
          <w:sz w:val="20"/>
        </w:rPr>
        <w:t xml:space="preserve"> </w:t>
      </w:r>
      <w:r>
        <w:rPr>
          <w:sz w:val="20"/>
        </w:rPr>
        <w:t>1. Производственная</w:t>
      </w:r>
      <w:r>
        <w:rPr>
          <w:spacing w:val="-1"/>
          <w:sz w:val="20"/>
        </w:rPr>
        <w:t xml:space="preserve"> </w:t>
      </w:r>
      <w:r>
        <w:rPr>
          <w:sz w:val="20"/>
        </w:rPr>
        <w:t>система TOYOTA. Основные концепции, история</w:t>
      </w:r>
      <w:r>
        <w:rPr>
          <w:spacing w:val="-1"/>
          <w:sz w:val="20"/>
        </w:rPr>
        <w:t xml:space="preserve"> </w:t>
      </w:r>
      <w:r>
        <w:rPr>
          <w:sz w:val="20"/>
        </w:rPr>
        <w:t>возникновения Осмысление</w:t>
      </w:r>
      <w:r>
        <w:rPr>
          <w:spacing w:val="-4"/>
          <w:sz w:val="20"/>
        </w:rPr>
        <w:t xml:space="preserve"> </w:t>
      </w:r>
      <w:r>
        <w:rPr>
          <w:sz w:val="20"/>
        </w:rPr>
        <w:t>материала</w:t>
      </w:r>
      <w:r>
        <w:rPr>
          <w:spacing w:val="-1"/>
          <w:sz w:val="20"/>
        </w:rPr>
        <w:t xml:space="preserve"> </w:t>
      </w:r>
      <w:r>
        <w:rPr>
          <w:sz w:val="20"/>
        </w:rPr>
        <w:t>лекций.</w:t>
      </w:r>
      <w:r>
        <w:rPr>
          <w:spacing w:val="-4"/>
          <w:sz w:val="20"/>
        </w:rPr>
        <w:t xml:space="preserve"> </w:t>
      </w:r>
      <w:r>
        <w:rPr>
          <w:sz w:val="20"/>
        </w:rPr>
        <w:t>Изучение</w:t>
      </w:r>
      <w:r>
        <w:rPr>
          <w:spacing w:val="-4"/>
          <w:sz w:val="20"/>
        </w:rPr>
        <w:t xml:space="preserve"> </w:t>
      </w:r>
      <w:r>
        <w:rPr>
          <w:sz w:val="20"/>
        </w:rPr>
        <w:t>литературы</w:t>
      </w:r>
      <w:r>
        <w:rPr>
          <w:spacing w:val="-4"/>
          <w:sz w:val="20"/>
        </w:rPr>
        <w:t xml:space="preserve"> </w:t>
      </w:r>
      <w:r>
        <w:rPr>
          <w:sz w:val="20"/>
        </w:rPr>
        <w:t>по</w:t>
      </w:r>
      <w:r>
        <w:rPr>
          <w:spacing w:val="-1"/>
          <w:sz w:val="20"/>
        </w:rPr>
        <w:t xml:space="preserve"> </w:t>
      </w:r>
      <w:r>
        <w:rPr>
          <w:sz w:val="20"/>
        </w:rPr>
        <w:t>теме.</w:t>
      </w:r>
      <w:r>
        <w:rPr>
          <w:spacing w:val="-4"/>
          <w:sz w:val="20"/>
        </w:rPr>
        <w:t xml:space="preserve"> </w:t>
      </w:r>
      <w:r>
        <w:rPr>
          <w:sz w:val="20"/>
        </w:rPr>
        <w:t>Подготовка</w:t>
      </w:r>
      <w:r>
        <w:rPr>
          <w:spacing w:val="-4"/>
          <w:sz w:val="20"/>
        </w:rPr>
        <w:t xml:space="preserve"> </w:t>
      </w:r>
      <w:r>
        <w:rPr>
          <w:sz w:val="20"/>
        </w:rPr>
        <w:t>к</w:t>
      </w:r>
      <w:r>
        <w:rPr>
          <w:spacing w:val="-5"/>
          <w:sz w:val="20"/>
        </w:rPr>
        <w:t xml:space="preserve"> </w:t>
      </w:r>
      <w:r>
        <w:rPr>
          <w:sz w:val="20"/>
        </w:rPr>
        <w:t>опросу</w:t>
      </w:r>
      <w:r>
        <w:rPr>
          <w:spacing w:val="-5"/>
          <w:sz w:val="20"/>
        </w:rPr>
        <w:t xml:space="preserve"> </w:t>
      </w:r>
      <w:r>
        <w:rPr>
          <w:sz w:val="20"/>
        </w:rPr>
        <w:t>по</w:t>
      </w:r>
      <w:r>
        <w:rPr>
          <w:spacing w:val="-3"/>
          <w:sz w:val="20"/>
        </w:rPr>
        <w:t xml:space="preserve"> </w:t>
      </w:r>
      <w:r>
        <w:rPr>
          <w:sz w:val="20"/>
        </w:rPr>
        <w:t>теме. Тема 3. Принципы непрерывного совершенствования – Кайдзен</w:t>
      </w:r>
    </w:p>
    <w:p w14:paraId="17045311" w14:textId="77777777" w:rsidR="0041662C" w:rsidRDefault="00000000">
      <w:pPr>
        <w:spacing w:before="1"/>
        <w:ind w:left="2268" w:right="982"/>
        <w:jc w:val="both"/>
        <w:rPr>
          <w:sz w:val="20"/>
        </w:rPr>
      </w:pPr>
      <w:r>
        <w:rPr>
          <w:sz w:val="20"/>
        </w:rPr>
        <w:t>Осмысление</w:t>
      </w:r>
      <w:r>
        <w:rPr>
          <w:spacing w:val="-4"/>
          <w:sz w:val="20"/>
        </w:rPr>
        <w:t xml:space="preserve"> </w:t>
      </w:r>
      <w:r>
        <w:rPr>
          <w:sz w:val="20"/>
        </w:rPr>
        <w:t>материала</w:t>
      </w:r>
      <w:r>
        <w:rPr>
          <w:spacing w:val="-2"/>
          <w:sz w:val="20"/>
        </w:rPr>
        <w:t xml:space="preserve"> </w:t>
      </w:r>
      <w:r>
        <w:rPr>
          <w:sz w:val="20"/>
        </w:rPr>
        <w:t>лекций.</w:t>
      </w:r>
      <w:r>
        <w:rPr>
          <w:spacing w:val="-4"/>
          <w:sz w:val="20"/>
        </w:rPr>
        <w:t xml:space="preserve"> </w:t>
      </w:r>
      <w:r>
        <w:rPr>
          <w:sz w:val="20"/>
        </w:rPr>
        <w:t>Изучение</w:t>
      </w:r>
      <w:r>
        <w:rPr>
          <w:spacing w:val="-4"/>
          <w:sz w:val="20"/>
        </w:rPr>
        <w:t xml:space="preserve"> </w:t>
      </w:r>
      <w:r>
        <w:rPr>
          <w:sz w:val="20"/>
        </w:rPr>
        <w:t>литературы</w:t>
      </w:r>
      <w:r>
        <w:rPr>
          <w:spacing w:val="-5"/>
          <w:sz w:val="20"/>
        </w:rPr>
        <w:t xml:space="preserve"> </w:t>
      </w:r>
      <w:r>
        <w:rPr>
          <w:sz w:val="20"/>
        </w:rPr>
        <w:t>по</w:t>
      </w:r>
      <w:r>
        <w:rPr>
          <w:spacing w:val="-2"/>
          <w:sz w:val="20"/>
        </w:rPr>
        <w:t xml:space="preserve"> </w:t>
      </w:r>
      <w:r>
        <w:rPr>
          <w:sz w:val="20"/>
        </w:rPr>
        <w:t>теме.</w:t>
      </w:r>
      <w:r>
        <w:rPr>
          <w:spacing w:val="-4"/>
          <w:sz w:val="20"/>
        </w:rPr>
        <w:t xml:space="preserve"> </w:t>
      </w:r>
      <w:r>
        <w:rPr>
          <w:sz w:val="20"/>
        </w:rPr>
        <w:t>Подготовка</w:t>
      </w:r>
      <w:r>
        <w:rPr>
          <w:spacing w:val="-4"/>
          <w:sz w:val="20"/>
        </w:rPr>
        <w:t xml:space="preserve"> </w:t>
      </w:r>
      <w:r>
        <w:rPr>
          <w:sz w:val="20"/>
        </w:rPr>
        <w:t>к</w:t>
      </w:r>
      <w:r>
        <w:rPr>
          <w:spacing w:val="-5"/>
          <w:sz w:val="20"/>
        </w:rPr>
        <w:t xml:space="preserve"> </w:t>
      </w:r>
      <w:r>
        <w:rPr>
          <w:sz w:val="20"/>
        </w:rPr>
        <w:t>опросу</w:t>
      </w:r>
      <w:r>
        <w:rPr>
          <w:spacing w:val="-5"/>
          <w:sz w:val="20"/>
        </w:rPr>
        <w:t xml:space="preserve"> </w:t>
      </w:r>
      <w:r>
        <w:rPr>
          <w:sz w:val="20"/>
        </w:rPr>
        <w:t>по</w:t>
      </w:r>
      <w:r>
        <w:rPr>
          <w:spacing w:val="-4"/>
          <w:sz w:val="20"/>
        </w:rPr>
        <w:t xml:space="preserve"> </w:t>
      </w:r>
      <w:r>
        <w:rPr>
          <w:sz w:val="20"/>
        </w:rPr>
        <w:t xml:space="preserve">теме. Тема 4. Инструменты </w:t>
      </w:r>
      <w:proofErr w:type="spellStart"/>
      <w:r>
        <w:rPr>
          <w:sz w:val="20"/>
        </w:rPr>
        <w:t>берехливого</w:t>
      </w:r>
      <w:proofErr w:type="spellEnd"/>
      <w:r>
        <w:rPr>
          <w:sz w:val="20"/>
        </w:rPr>
        <w:t xml:space="preserve"> производства</w:t>
      </w:r>
    </w:p>
    <w:p w14:paraId="1BF36E86" w14:textId="77777777" w:rsidR="0041662C" w:rsidRDefault="00000000">
      <w:pPr>
        <w:spacing w:before="1"/>
        <w:ind w:left="2268" w:right="979"/>
        <w:jc w:val="both"/>
        <w:rPr>
          <w:sz w:val="20"/>
        </w:rPr>
      </w:pPr>
      <w:r>
        <w:rPr>
          <w:sz w:val="20"/>
        </w:rPr>
        <w:t>Осмысление</w:t>
      </w:r>
      <w:r>
        <w:rPr>
          <w:spacing w:val="-4"/>
          <w:sz w:val="20"/>
        </w:rPr>
        <w:t xml:space="preserve"> </w:t>
      </w:r>
      <w:r>
        <w:rPr>
          <w:sz w:val="20"/>
        </w:rPr>
        <w:t>материала</w:t>
      </w:r>
      <w:r>
        <w:rPr>
          <w:spacing w:val="-1"/>
          <w:sz w:val="20"/>
        </w:rPr>
        <w:t xml:space="preserve"> </w:t>
      </w:r>
      <w:r>
        <w:rPr>
          <w:sz w:val="20"/>
        </w:rPr>
        <w:t>лекций.</w:t>
      </w:r>
      <w:r>
        <w:rPr>
          <w:spacing w:val="-4"/>
          <w:sz w:val="20"/>
        </w:rPr>
        <w:t xml:space="preserve"> </w:t>
      </w:r>
      <w:r>
        <w:rPr>
          <w:sz w:val="20"/>
        </w:rPr>
        <w:t>Изучение</w:t>
      </w:r>
      <w:r>
        <w:rPr>
          <w:spacing w:val="-4"/>
          <w:sz w:val="20"/>
        </w:rPr>
        <w:t xml:space="preserve"> </w:t>
      </w:r>
      <w:r>
        <w:rPr>
          <w:sz w:val="20"/>
        </w:rPr>
        <w:t>литературы</w:t>
      </w:r>
      <w:r>
        <w:rPr>
          <w:spacing w:val="-4"/>
          <w:sz w:val="20"/>
        </w:rPr>
        <w:t xml:space="preserve"> </w:t>
      </w:r>
      <w:r>
        <w:rPr>
          <w:sz w:val="20"/>
        </w:rPr>
        <w:t>по</w:t>
      </w:r>
      <w:r>
        <w:rPr>
          <w:spacing w:val="-1"/>
          <w:sz w:val="20"/>
        </w:rPr>
        <w:t xml:space="preserve"> </w:t>
      </w:r>
      <w:r>
        <w:rPr>
          <w:sz w:val="20"/>
        </w:rPr>
        <w:t>теме.</w:t>
      </w:r>
      <w:r>
        <w:rPr>
          <w:spacing w:val="-4"/>
          <w:sz w:val="20"/>
        </w:rPr>
        <w:t xml:space="preserve"> </w:t>
      </w:r>
      <w:r>
        <w:rPr>
          <w:sz w:val="20"/>
        </w:rPr>
        <w:t>Подготовка</w:t>
      </w:r>
      <w:r>
        <w:rPr>
          <w:spacing w:val="-4"/>
          <w:sz w:val="20"/>
        </w:rPr>
        <w:t xml:space="preserve"> </w:t>
      </w:r>
      <w:r>
        <w:rPr>
          <w:sz w:val="20"/>
        </w:rPr>
        <w:t>к</w:t>
      </w:r>
      <w:r>
        <w:rPr>
          <w:spacing w:val="-5"/>
          <w:sz w:val="20"/>
        </w:rPr>
        <w:t xml:space="preserve"> </w:t>
      </w:r>
      <w:r>
        <w:rPr>
          <w:sz w:val="20"/>
        </w:rPr>
        <w:t>опросу</w:t>
      </w:r>
      <w:r>
        <w:rPr>
          <w:spacing w:val="-5"/>
          <w:sz w:val="20"/>
        </w:rPr>
        <w:t xml:space="preserve"> </w:t>
      </w:r>
      <w:r>
        <w:rPr>
          <w:sz w:val="20"/>
        </w:rPr>
        <w:t>по</w:t>
      </w:r>
      <w:r>
        <w:rPr>
          <w:spacing w:val="-3"/>
          <w:sz w:val="20"/>
        </w:rPr>
        <w:t xml:space="preserve"> </w:t>
      </w:r>
      <w:r>
        <w:rPr>
          <w:sz w:val="20"/>
        </w:rPr>
        <w:t>теме. Тема 5. Поток создания ценности</w:t>
      </w:r>
    </w:p>
    <w:p w14:paraId="64E3B8C2" w14:textId="77777777" w:rsidR="0041662C" w:rsidRDefault="00000000">
      <w:pPr>
        <w:ind w:left="2268" w:right="982"/>
        <w:jc w:val="both"/>
        <w:rPr>
          <w:sz w:val="20"/>
        </w:rPr>
      </w:pPr>
      <w:r>
        <w:rPr>
          <w:sz w:val="20"/>
        </w:rPr>
        <w:t>Осмысление</w:t>
      </w:r>
      <w:r>
        <w:rPr>
          <w:spacing w:val="-4"/>
          <w:sz w:val="20"/>
        </w:rPr>
        <w:t xml:space="preserve"> </w:t>
      </w:r>
      <w:r>
        <w:rPr>
          <w:sz w:val="20"/>
        </w:rPr>
        <w:t>материала</w:t>
      </w:r>
      <w:r>
        <w:rPr>
          <w:spacing w:val="-2"/>
          <w:sz w:val="20"/>
        </w:rPr>
        <w:t xml:space="preserve"> </w:t>
      </w:r>
      <w:r>
        <w:rPr>
          <w:sz w:val="20"/>
        </w:rPr>
        <w:t>лекций.</w:t>
      </w:r>
      <w:r>
        <w:rPr>
          <w:spacing w:val="-4"/>
          <w:sz w:val="20"/>
        </w:rPr>
        <w:t xml:space="preserve"> </w:t>
      </w:r>
      <w:r>
        <w:rPr>
          <w:sz w:val="20"/>
        </w:rPr>
        <w:t>Изучение</w:t>
      </w:r>
      <w:r>
        <w:rPr>
          <w:spacing w:val="-4"/>
          <w:sz w:val="20"/>
        </w:rPr>
        <w:t xml:space="preserve"> </w:t>
      </w:r>
      <w:r>
        <w:rPr>
          <w:sz w:val="20"/>
        </w:rPr>
        <w:t>литературы</w:t>
      </w:r>
      <w:r>
        <w:rPr>
          <w:spacing w:val="-5"/>
          <w:sz w:val="20"/>
        </w:rPr>
        <w:t xml:space="preserve"> </w:t>
      </w:r>
      <w:r>
        <w:rPr>
          <w:sz w:val="20"/>
        </w:rPr>
        <w:t>по</w:t>
      </w:r>
      <w:r>
        <w:rPr>
          <w:spacing w:val="-2"/>
          <w:sz w:val="20"/>
        </w:rPr>
        <w:t xml:space="preserve"> </w:t>
      </w:r>
      <w:r>
        <w:rPr>
          <w:sz w:val="20"/>
        </w:rPr>
        <w:t>теме.</w:t>
      </w:r>
      <w:r>
        <w:rPr>
          <w:spacing w:val="-4"/>
          <w:sz w:val="20"/>
        </w:rPr>
        <w:t xml:space="preserve"> </w:t>
      </w:r>
      <w:r>
        <w:rPr>
          <w:sz w:val="20"/>
        </w:rPr>
        <w:t>Подготовка</w:t>
      </w:r>
      <w:r>
        <w:rPr>
          <w:spacing w:val="-4"/>
          <w:sz w:val="20"/>
        </w:rPr>
        <w:t xml:space="preserve"> </w:t>
      </w:r>
      <w:r>
        <w:rPr>
          <w:sz w:val="20"/>
        </w:rPr>
        <w:t>к</w:t>
      </w:r>
      <w:r>
        <w:rPr>
          <w:spacing w:val="-5"/>
          <w:sz w:val="20"/>
        </w:rPr>
        <w:t xml:space="preserve"> </w:t>
      </w:r>
      <w:r>
        <w:rPr>
          <w:sz w:val="20"/>
        </w:rPr>
        <w:t>опросу</w:t>
      </w:r>
      <w:r>
        <w:rPr>
          <w:spacing w:val="-5"/>
          <w:sz w:val="20"/>
        </w:rPr>
        <w:t xml:space="preserve"> </w:t>
      </w:r>
      <w:r>
        <w:rPr>
          <w:sz w:val="20"/>
        </w:rPr>
        <w:t>по</w:t>
      </w:r>
      <w:r>
        <w:rPr>
          <w:spacing w:val="-4"/>
          <w:sz w:val="20"/>
        </w:rPr>
        <w:t xml:space="preserve"> </w:t>
      </w:r>
      <w:r>
        <w:rPr>
          <w:sz w:val="20"/>
        </w:rPr>
        <w:t>теме. Тема 6. Применение метода шесть сигм</w:t>
      </w:r>
    </w:p>
    <w:p w14:paraId="0F33DF85" w14:textId="77777777" w:rsidR="0041662C" w:rsidRDefault="00000000">
      <w:pPr>
        <w:ind w:left="2268" w:right="977"/>
        <w:jc w:val="both"/>
        <w:rPr>
          <w:sz w:val="20"/>
        </w:rPr>
      </w:pPr>
      <w:r>
        <w:rPr>
          <w:sz w:val="20"/>
        </w:rPr>
        <w:t>Осмысление</w:t>
      </w:r>
      <w:r>
        <w:rPr>
          <w:spacing w:val="-4"/>
          <w:sz w:val="20"/>
        </w:rPr>
        <w:t xml:space="preserve"> </w:t>
      </w:r>
      <w:r>
        <w:rPr>
          <w:sz w:val="20"/>
        </w:rPr>
        <w:t>материала</w:t>
      </w:r>
      <w:r>
        <w:rPr>
          <w:spacing w:val="-1"/>
          <w:sz w:val="20"/>
        </w:rPr>
        <w:t xml:space="preserve"> </w:t>
      </w:r>
      <w:r>
        <w:rPr>
          <w:sz w:val="20"/>
        </w:rPr>
        <w:t>лекций.</w:t>
      </w:r>
      <w:r>
        <w:rPr>
          <w:spacing w:val="-4"/>
          <w:sz w:val="20"/>
        </w:rPr>
        <w:t xml:space="preserve"> </w:t>
      </w:r>
      <w:r>
        <w:rPr>
          <w:sz w:val="20"/>
        </w:rPr>
        <w:t>Изучение</w:t>
      </w:r>
      <w:r>
        <w:rPr>
          <w:spacing w:val="-4"/>
          <w:sz w:val="20"/>
        </w:rPr>
        <w:t xml:space="preserve"> </w:t>
      </w:r>
      <w:r>
        <w:rPr>
          <w:sz w:val="20"/>
        </w:rPr>
        <w:t>литературы</w:t>
      </w:r>
      <w:r>
        <w:rPr>
          <w:spacing w:val="-4"/>
          <w:sz w:val="20"/>
        </w:rPr>
        <w:t xml:space="preserve"> </w:t>
      </w:r>
      <w:r>
        <w:rPr>
          <w:sz w:val="20"/>
        </w:rPr>
        <w:t>по</w:t>
      </w:r>
      <w:r>
        <w:rPr>
          <w:spacing w:val="-1"/>
          <w:sz w:val="20"/>
        </w:rPr>
        <w:t xml:space="preserve"> </w:t>
      </w:r>
      <w:r>
        <w:rPr>
          <w:sz w:val="20"/>
        </w:rPr>
        <w:t>теме.</w:t>
      </w:r>
      <w:r>
        <w:rPr>
          <w:spacing w:val="-4"/>
          <w:sz w:val="20"/>
        </w:rPr>
        <w:t xml:space="preserve"> </w:t>
      </w:r>
      <w:r>
        <w:rPr>
          <w:sz w:val="20"/>
        </w:rPr>
        <w:t>Подготовка</w:t>
      </w:r>
      <w:r>
        <w:rPr>
          <w:spacing w:val="-4"/>
          <w:sz w:val="20"/>
        </w:rPr>
        <w:t xml:space="preserve"> </w:t>
      </w:r>
      <w:r>
        <w:rPr>
          <w:sz w:val="20"/>
        </w:rPr>
        <w:t>к</w:t>
      </w:r>
      <w:r>
        <w:rPr>
          <w:spacing w:val="-5"/>
          <w:sz w:val="20"/>
        </w:rPr>
        <w:t xml:space="preserve"> </w:t>
      </w:r>
      <w:r>
        <w:rPr>
          <w:sz w:val="20"/>
        </w:rPr>
        <w:t>опросу</w:t>
      </w:r>
      <w:r>
        <w:rPr>
          <w:spacing w:val="-5"/>
          <w:sz w:val="20"/>
        </w:rPr>
        <w:t xml:space="preserve"> </w:t>
      </w:r>
      <w:r>
        <w:rPr>
          <w:sz w:val="20"/>
        </w:rPr>
        <w:t>по</w:t>
      </w:r>
      <w:r>
        <w:rPr>
          <w:spacing w:val="-3"/>
          <w:sz w:val="20"/>
        </w:rPr>
        <w:t xml:space="preserve"> </w:t>
      </w:r>
      <w:r>
        <w:rPr>
          <w:sz w:val="20"/>
        </w:rPr>
        <w:t xml:space="preserve">теме. Тема 7. Основные проблемы внедрения моделей </w:t>
      </w:r>
      <w:proofErr w:type="spellStart"/>
      <w:r>
        <w:rPr>
          <w:sz w:val="20"/>
        </w:rPr>
        <w:t>берехливого</w:t>
      </w:r>
      <w:proofErr w:type="spellEnd"/>
      <w:r>
        <w:rPr>
          <w:sz w:val="20"/>
        </w:rPr>
        <w:t xml:space="preserve"> производства</w:t>
      </w:r>
    </w:p>
    <w:p w14:paraId="54129A27" w14:textId="77777777" w:rsidR="0041662C" w:rsidRDefault="00000000">
      <w:pPr>
        <w:spacing w:before="1"/>
        <w:ind w:left="2268"/>
        <w:jc w:val="both"/>
        <w:rPr>
          <w:sz w:val="20"/>
        </w:rPr>
      </w:pPr>
      <w:r>
        <w:rPr>
          <w:sz w:val="20"/>
        </w:rPr>
        <w:t>Осмысление</w:t>
      </w:r>
      <w:r>
        <w:rPr>
          <w:spacing w:val="-8"/>
          <w:sz w:val="20"/>
        </w:rPr>
        <w:t xml:space="preserve"> </w:t>
      </w:r>
      <w:r>
        <w:rPr>
          <w:sz w:val="20"/>
        </w:rPr>
        <w:t>материала</w:t>
      </w:r>
      <w:r>
        <w:rPr>
          <w:spacing w:val="-5"/>
          <w:sz w:val="20"/>
        </w:rPr>
        <w:t xml:space="preserve"> </w:t>
      </w:r>
      <w:r>
        <w:rPr>
          <w:sz w:val="20"/>
        </w:rPr>
        <w:t>лекций.</w:t>
      </w:r>
      <w:r>
        <w:rPr>
          <w:spacing w:val="-7"/>
          <w:sz w:val="20"/>
        </w:rPr>
        <w:t xml:space="preserve"> </w:t>
      </w:r>
      <w:r>
        <w:rPr>
          <w:sz w:val="20"/>
        </w:rPr>
        <w:t>Изучение</w:t>
      </w:r>
      <w:r>
        <w:rPr>
          <w:spacing w:val="-7"/>
          <w:sz w:val="20"/>
        </w:rPr>
        <w:t xml:space="preserve"> </w:t>
      </w:r>
      <w:r>
        <w:rPr>
          <w:sz w:val="20"/>
        </w:rPr>
        <w:t>литературы</w:t>
      </w:r>
      <w:r>
        <w:rPr>
          <w:spacing w:val="-8"/>
          <w:sz w:val="20"/>
        </w:rPr>
        <w:t xml:space="preserve"> </w:t>
      </w:r>
      <w:r>
        <w:rPr>
          <w:sz w:val="20"/>
        </w:rPr>
        <w:t>по</w:t>
      </w:r>
      <w:r>
        <w:rPr>
          <w:spacing w:val="-4"/>
          <w:sz w:val="20"/>
        </w:rPr>
        <w:t xml:space="preserve"> </w:t>
      </w:r>
      <w:r>
        <w:rPr>
          <w:sz w:val="20"/>
        </w:rPr>
        <w:t>теме.</w:t>
      </w:r>
      <w:r>
        <w:rPr>
          <w:spacing w:val="-8"/>
          <w:sz w:val="20"/>
        </w:rPr>
        <w:t xml:space="preserve"> </w:t>
      </w:r>
      <w:r>
        <w:rPr>
          <w:sz w:val="20"/>
        </w:rPr>
        <w:t>Подготовка</w:t>
      </w:r>
      <w:r>
        <w:rPr>
          <w:spacing w:val="-7"/>
          <w:sz w:val="20"/>
        </w:rPr>
        <w:t xml:space="preserve"> </w:t>
      </w:r>
      <w:r>
        <w:rPr>
          <w:sz w:val="20"/>
        </w:rPr>
        <w:t>к</w:t>
      </w:r>
      <w:r>
        <w:rPr>
          <w:spacing w:val="-8"/>
          <w:sz w:val="20"/>
        </w:rPr>
        <w:t xml:space="preserve"> </w:t>
      </w:r>
      <w:r>
        <w:rPr>
          <w:sz w:val="20"/>
        </w:rPr>
        <w:t>опросу</w:t>
      </w:r>
      <w:r>
        <w:rPr>
          <w:spacing w:val="-9"/>
          <w:sz w:val="20"/>
        </w:rPr>
        <w:t xml:space="preserve"> </w:t>
      </w:r>
      <w:r>
        <w:rPr>
          <w:sz w:val="20"/>
        </w:rPr>
        <w:t>по</w:t>
      </w:r>
      <w:r>
        <w:rPr>
          <w:spacing w:val="-6"/>
          <w:sz w:val="20"/>
        </w:rPr>
        <w:t xml:space="preserve"> </w:t>
      </w:r>
      <w:r>
        <w:rPr>
          <w:spacing w:val="-2"/>
          <w:sz w:val="20"/>
        </w:rPr>
        <w:t>теме.</w:t>
      </w:r>
    </w:p>
    <w:p w14:paraId="68B0A3C8" w14:textId="77777777" w:rsidR="0041662C" w:rsidRDefault="0041662C">
      <w:pPr>
        <w:pStyle w:val="a3"/>
        <w:spacing w:before="59"/>
        <w:rPr>
          <w:sz w:val="20"/>
        </w:rPr>
      </w:pPr>
    </w:p>
    <w:p w14:paraId="5B8812C9" w14:textId="77777777" w:rsidR="0041662C" w:rsidRDefault="00000000">
      <w:pPr>
        <w:pStyle w:val="a4"/>
        <w:numPr>
          <w:ilvl w:val="1"/>
          <w:numId w:val="3"/>
        </w:numPr>
        <w:tabs>
          <w:tab w:val="left" w:pos="2061"/>
        </w:tabs>
        <w:spacing w:before="1"/>
        <w:ind w:left="2061" w:hanging="419"/>
        <w:jc w:val="left"/>
        <w:rPr>
          <w:b/>
          <w:sz w:val="24"/>
        </w:rPr>
      </w:pPr>
      <w:r>
        <w:rPr>
          <w:b/>
          <w:sz w:val="24"/>
        </w:rPr>
        <w:t>Распределение</w:t>
      </w:r>
      <w:r>
        <w:rPr>
          <w:b/>
          <w:spacing w:val="-6"/>
          <w:sz w:val="24"/>
        </w:rPr>
        <w:t xml:space="preserve"> </w:t>
      </w:r>
      <w:r>
        <w:rPr>
          <w:b/>
          <w:sz w:val="24"/>
        </w:rPr>
        <w:t>объема</w:t>
      </w:r>
      <w:r>
        <w:rPr>
          <w:b/>
          <w:spacing w:val="-2"/>
          <w:sz w:val="24"/>
        </w:rPr>
        <w:t xml:space="preserve"> </w:t>
      </w:r>
      <w:r>
        <w:rPr>
          <w:b/>
          <w:sz w:val="24"/>
        </w:rPr>
        <w:t>дисциплины</w:t>
      </w:r>
      <w:r>
        <w:rPr>
          <w:b/>
          <w:spacing w:val="-5"/>
          <w:sz w:val="24"/>
        </w:rPr>
        <w:t xml:space="preserve"> </w:t>
      </w:r>
      <w:r>
        <w:rPr>
          <w:b/>
          <w:sz w:val="24"/>
        </w:rPr>
        <w:t>по</w:t>
      </w:r>
      <w:r>
        <w:rPr>
          <w:b/>
          <w:spacing w:val="-5"/>
          <w:sz w:val="24"/>
        </w:rPr>
        <w:t xml:space="preserve"> </w:t>
      </w:r>
      <w:r>
        <w:rPr>
          <w:b/>
          <w:sz w:val="24"/>
        </w:rPr>
        <w:t>разделам,</w:t>
      </w:r>
      <w:r>
        <w:rPr>
          <w:b/>
          <w:spacing w:val="-2"/>
          <w:sz w:val="24"/>
        </w:rPr>
        <w:t xml:space="preserve"> </w:t>
      </w:r>
      <w:r>
        <w:rPr>
          <w:b/>
          <w:sz w:val="24"/>
        </w:rPr>
        <w:t>темам</w:t>
      </w:r>
      <w:r>
        <w:rPr>
          <w:b/>
          <w:spacing w:val="-4"/>
          <w:sz w:val="24"/>
        </w:rPr>
        <w:t xml:space="preserve"> </w:t>
      </w:r>
      <w:r>
        <w:rPr>
          <w:b/>
          <w:sz w:val="24"/>
        </w:rPr>
        <w:t>и</w:t>
      </w:r>
      <w:r>
        <w:rPr>
          <w:b/>
          <w:spacing w:val="-3"/>
          <w:sz w:val="24"/>
        </w:rPr>
        <w:t xml:space="preserve"> </w:t>
      </w:r>
      <w:r>
        <w:rPr>
          <w:b/>
          <w:sz w:val="24"/>
        </w:rPr>
        <w:t>видам</w:t>
      </w:r>
      <w:r>
        <w:rPr>
          <w:b/>
          <w:spacing w:val="3"/>
          <w:sz w:val="24"/>
        </w:rPr>
        <w:t xml:space="preserve"> </w:t>
      </w:r>
      <w:r>
        <w:rPr>
          <w:b/>
          <w:sz w:val="24"/>
        </w:rPr>
        <w:t>учебной</w:t>
      </w:r>
      <w:r>
        <w:rPr>
          <w:b/>
          <w:spacing w:val="-2"/>
          <w:sz w:val="24"/>
        </w:rPr>
        <w:t xml:space="preserve"> работы</w:t>
      </w:r>
    </w:p>
    <w:p w14:paraId="0E458EC7" w14:textId="77777777" w:rsidR="0041662C" w:rsidRDefault="00000000">
      <w:pPr>
        <w:pStyle w:val="a4"/>
        <w:numPr>
          <w:ilvl w:val="2"/>
          <w:numId w:val="3"/>
        </w:numPr>
        <w:tabs>
          <w:tab w:val="left" w:pos="3221"/>
        </w:tabs>
        <w:spacing w:before="120"/>
        <w:jc w:val="left"/>
        <w:rPr>
          <w:b/>
          <w:sz w:val="24"/>
        </w:rPr>
      </w:pPr>
      <w:r>
        <w:rPr>
          <w:b/>
          <w:sz w:val="24"/>
        </w:rPr>
        <w:t>Учебно-тематический</w:t>
      </w:r>
      <w:r>
        <w:rPr>
          <w:b/>
          <w:spacing w:val="-5"/>
          <w:sz w:val="24"/>
        </w:rPr>
        <w:t xml:space="preserve"> </w:t>
      </w:r>
      <w:r>
        <w:rPr>
          <w:b/>
          <w:sz w:val="24"/>
        </w:rPr>
        <w:t>план</w:t>
      </w:r>
      <w:r>
        <w:rPr>
          <w:b/>
          <w:spacing w:val="-6"/>
          <w:sz w:val="24"/>
        </w:rPr>
        <w:t xml:space="preserve"> </w:t>
      </w:r>
      <w:r>
        <w:rPr>
          <w:b/>
          <w:sz w:val="24"/>
        </w:rPr>
        <w:t>занятий</w:t>
      </w:r>
      <w:r>
        <w:rPr>
          <w:b/>
          <w:spacing w:val="-5"/>
          <w:sz w:val="24"/>
        </w:rPr>
        <w:t xml:space="preserve"> </w:t>
      </w:r>
    </w:p>
    <w:p w14:paraId="1D830F09" w14:textId="77777777" w:rsidR="0041662C" w:rsidRDefault="0041662C">
      <w:pPr>
        <w:pStyle w:val="a3"/>
        <w:spacing w:before="5"/>
        <w:rPr>
          <w:b/>
          <w:sz w:val="10"/>
        </w:rP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9"/>
        <w:gridCol w:w="1241"/>
        <w:gridCol w:w="1274"/>
        <w:gridCol w:w="1277"/>
        <w:gridCol w:w="1276"/>
      </w:tblGrid>
      <w:tr w:rsidR="0041662C" w14:paraId="01E1130D" w14:textId="77777777">
        <w:trPr>
          <w:trHeight w:val="705"/>
        </w:trPr>
        <w:tc>
          <w:tcPr>
            <w:tcW w:w="4539" w:type="dxa"/>
            <w:vMerge w:val="restart"/>
          </w:tcPr>
          <w:p w14:paraId="47E47C39" w14:textId="77777777" w:rsidR="0041662C" w:rsidRDefault="0041662C">
            <w:pPr>
              <w:pStyle w:val="TableParagraph"/>
              <w:spacing w:before="219"/>
              <w:ind w:left="0"/>
              <w:rPr>
                <w:b/>
                <w:sz w:val="20"/>
              </w:rPr>
            </w:pPr>
          </w:p>
          <w:p w14:paraId="237E7A24" w14:textId="77777777" w:rsidR="0041662C" w:rsidRDefault="00000000">
            <w:pPr>
              <w:pStyle w:val="TableParagraph"/>
              <w:ind w:left="1154"/>
              <w:rPr>
                <w:sz w:val="20"/>
              </w:rPr>
            </w:pPr>
            <w:r>
              <w:rPr>
                <w:sz w:val="20"/>
              </w:rPr>
              <w:t>Раздел,</w:t>
            </w:r>
            <w:r>
              <w:rPr>
                <w:spacing w:val="-4"/>
                <w:sz w:val="20"/>
              </w:rPr>
              <w:t xml:space="preserve"> </w:t>
            </w:r>
            <w:r>
              <w:rPr>
                <w:sz w:val="20"/>
              </w:rPr>
              <w:t>тема</w:t>
            </w:r>
            <w:r>
              <w:rPr>
                <w:spacing w:val="42"/>
                <w:sz w:val="20"/>
              </w:rPr>
              <w:t xml:space="preserve"> </w:t>
            </w:r>
            <w:r>
              <w:rPr>
                <w:spacing w:val="-2"/>
                <w:sz w:val="20"/>
              </w:rPr>
              <w:t>дисциплины</w:t>
            </w:r>
          </w:p>
        </w:tc>
        <w:tc>
          <w:tcPr>
            <w:tcW w:w="1241" w:type="dxa"/>
            <w:vMerge w:val="restart"/>
          </w:tcPr>
          <w:p w14:paraId="46206BFA" w14:textId="77777777" w:rsidR="0041662C" w:rsidRDefault="0041662C">
            <w:pPr>
              <w:pStyle w:val="TableParagraph"/>
              <w:spacing w:before="41"/>
              <w:ind w:left="0"/>
              <w:rPr>
                <w:b/>
                <w:sz w:val="17"/>
              </w:rPr>
            </w:pPr>
          </w:p>
          <w:p w14:paraId="64DB38CC" w14:textId="77777777" w:rsidR="0041662C" w:rsidRDefault="00000000">
            <w:pPr>
              <w:pStyle w:val="TableParagraph"/>
              <w:spacing w:line="288" w:lineRule="auto"/>
              <w:ind w:left="86" w:right="78"/>
              <w:jc w:val="center"/>
              <w:rPr>
                <w:sz w:val="17"/>
              </w:rPr>
            </w:pPr>
            <w:r>
              <w:rPr>
                <w:sz w:val="17"/>
              </w:rPr>
              <w:t>Общий</w:t>
            </w:r>
            <w:r>
              <w:rPr>
                <w:spacing w:val="-11"/>
                <w:sz w:val="17"/>
              </w:rPr>
              <w:t xml:space="preserve"> </w:t>
            </w:r>
            <w:r>
              <w:rPr>
                <w:sz w:val="17"/>
              </w:rPr>
              <w:t xml:space="preserve">объем </w:t>
            </w:r>
            <w:r>
              <w:rPr>
                <w:spacing w:val="-2"/>
                <w:sz w:val="17"/>
              </w:rPr>
              <w:t xml:space="preserve">учебной </w:t>
            </w:r>
            <w:r>
              <w:rPr>
                <w:sz w:val="17"/>
              </w:rPr>
              <w:t>работы (час.)</w:t>
            </w:r>
          </w:p>
        </w:tc>
        <w:tc>
          <w:tcPr>
            <w:tcW w:w="2551" w:type="dxa"/>
            <w:gridSpan w:val="2"/>
          </w:tcPr>
          <w:p w14:paraId="491EE84A" w14:textId="77777777" w:rsidR="0041662C" w:rsidRDefault="00000000">
            <w:pPr>
              <w:pStyle w:val="TableParagraph"/>
              <w:spacing w:line="193" w:lineRule="exact"/>
              <w:ind w:left="128" w:right="126"/>
              <w:jc w:val="center"/>
              <w:rPr>
                <w:sz w:val="17"/>
              </w:rPr>
            </w:pPr>
            <w:r>
              <w:rPr>
                <w:sz w:val="17"/>
              </w:rPr>
              <w:t>Учебная</w:t>
            </w:r>
            <w:r>
              <w:rPr>
                <w:spacing w:val="-4"/>
                <w:sz w:val="17"/>
              </w:rPr>
              <w:t xml:space="preserve"> </w:t>
            </w:r>
            <w:r>
              <w:rPr>
                <w:sz w:val="17"/>
              </w:rPr>
              <w:t>работа</w:t>
            </w:r>
            <w:r>
              <w:rPr>
                <w:spacing w:val="-2"/>
                <w:sz w:val="17"/>
              </w:rPr>
              <w:t xml:space="preserve"> обучающихся</w:t>
            </w:r>
          </w:p>
          <w:p w14:paraId="41C2343A" w14:textId="77777777" w:rsidR="0041662C" w:rsidRDefault="00000000">
            <w:pPr>
              <w:pStyle w:val="TableParagraph"/>
              <w:spacing w:before="5" w:line="230" w:lineRule="atLeast"/>
              <w:ind w:left="472" w:right="467" w:hanging="1"/>
              <w:jc w:val="center"/>
              <w:rPr>
                <w:sz w:val="17"/>
              </w:rPr>
            </w:pPr>
            <w:r>
              <w:rPr>
                <w:sz w:val="17"/>
              </w:rPr>
              <w:t>во взаимодействии с преподавателем</w:t>
            </w:r>
            <w:r>
              <w:rPr>
                <w:spacing w:val="-11"/>
                <w:sz w:val="17"/>
              </w:rPr>
              <w:t xml:space="preserve"> </w:t>
            </w:r>
            <w:r>
              <w:rPr>
                <w:sz w:val="17"/>
              </w:rPr>
              <w:t>(час.)</w:t>
            </w:r>
          </w:p>
        </w:tc>
        <w:tc>
          <w:tcPr>
            <w:tcW w:w="1276" w:type="dxa"/>
            <w:vMerge w:val="restart"/>
          </w:tcPr>
          <w:p w14:paraId="525A6AA3" w14:textId="77777777" w:rsidR="0041662C" w:rsidRDefault="0041662C">
            <w:pPr>
              <w:pStyle w:val="TableParagraph"/>
              <w:spacing w:before="41"/>
              <w:ind w:left="0"/>
              <w:rPr>
                <w:b/>
                <w:sz w:val="17"/>
              </w:rPr>
            </w:pPr>
          </w:p>
          <w:p w14:paraId="71B9D9AF" w14:textId="77777777" w:rsidR="0041662C" w:rsidRDefault="00000000">
            <w:pPr>
              <w:pStyle w:val="TableParagraph"/>
              <w:spacing w:line="288" w:lineRule="auto"/>
              <w:ind w:left="86" w:right="73"/>
              <w:jc w:val="center"/>
              <w:rPr>
                <w:sz w:val="17"/>
              </w:rPr>
            </w:pPr>
            <w:proofErr w:type="spellStart"/>
            <w:r>
              <w:rPr>
                <w:spacing w:val="-2"/>
                <w:sz w:val="17"/>
              </w:rPr>
              <w:t>Самостоятель</w:t>
            </w:r>
            <w:proofErr w:type="spellEnd"/>
            <w:r>
              <w:rPr>
                <w:spacing w:val="-2"/>
                <w:sz w:val="17"/>
              </w:rPr>
              <w:t xml:space="preserve"> </w:t>
            </w:r>
            <w:r>
              <w:rPr>
                <w:sz w:val="17"/>
              </w:rPr>
              <w:t>ная</w:t>
            </w:r>
            <w:r>
              <w:rPr>
                <w:spacing w:val="-2"/>
                <w:sz w:val="17"/>
              </w:rPr>
              <w:t xml:space="preserve"> </w:t>
            </w:r>
            <w:r>
              <w:rPr>
                <w:sz w:val="17"/>
              </w:rPr>
              <w:t xml:space="preserve">работа </w:t>
            </w:r>
            <w:r>
              <w:rPr>
                <w:spacing w:val="-2"/>
                <w:sz w:val="17"/>
              </w:rPr>
              <w:t>(час.)</w:t>
            </w:r>
          </w:p>
        </w:tc>
      </w:tr>
      <w:tr w:rsidR="0041662C" w14:paraId="4F1BFD85" w14:textId="77777777">
        <w:trPr>
          <w:trHeight w:val="467"/>
        </w:trPr>
        <w:tc>
          <w:tcPr>
            <w:tcW w:w="4539" w:type="dxa"/>
            <w:vMerge/>
            <w:tcBorders>
              <w:top w:val="nil"/>
            </w:tcBorders>
          </w:tcPr>
          <w:p w14:paraId="32A49298" w14:textId="77777777" w:rsidR="0041662C" w:rsidRDefault="0041662C">
            <w:pPr>
              <w:rPr>
                <w:sz w:val="2"/>
                <w:szCs w:val="2"/>
              </w:rPr>
            </w:pPr>
          </w:p>
        </w:tc>
        <w:tc>
          <w:tcPr>
            <w:tcW w:w="1241" w:type="dxa"/>
            <w:vMerge/>
            <w:tcBorders>
              <w:top w:val="nil"/>
            </w:tcBorders>
          </w:tcPr>
          <w:p w14:paraId="6E98A5E3" w14:textId="77777777" w:rsidR="0041662C" w:rsidRDefault="0041662C">
            <w:pPr>
              <w:rPr>
                <w:sz w:val="2"/>
                <w:szCs w:val="2"/>
              </w:rPr>
            </w:pPr>
          </w:p>
        </w:tc>
        <w:tc>
          <w:tcPr>
            <w:tcW w:w="1274" w:type="dxa"/>
          </w:tcPr>
          <w:p w14:paraId="7120F00B" w14:textId="77777777" w:rsidR="0041662C" w:rsidRDefault="00000000">
            <w:pPr>
              <w:pStyle w:val="TableParagraph"/>
              <w:spacing w:line="193" w:lineRule="exact"/>
              <w:ind w:left="374"/>
              <w:rPr>
                <w:sz w:val="17"/>
              </w:rPr>
            </w:pPr>
            <w:r>
              <w:rPr>
                <w:spacing w:val="-2"/>
                <w:sz w:val="17"/>
              </w:rPr>
              <w:t>Лекции</w:t>
            </w:r>
          </w:p>
        </w:tc>
        <w:tc>
          <w:tcPr>
            <w:tcW w:w="1277" w:type="dxa"/>
          </w:tcPr>
          <w:p w14:paraId="17A5DC7F" w14:textId="77777777" w:rsidR="0041662C" w:rsidRDefault="00000000">
            <w:pPr>
              <w:pStyle w:val="TableParagraph"/>
              <w:spacing w:line="193" w:lineRule="exact"/>
              <w:ind w:left="15" w:right="2"/>
              <w:jc w:val="center"/>
              <w:rPr>
                <w:sz w:val="17"/>
              </w:rPr>
            </w:pPr>
            <w:r>
              <w:rPr>
                <w:spacing w:val="-2"/>
                <w:sz w:val="17"/>
              </w:rPr>
              <w:t>Практические</w:t>
            </w:r>
          </w:p>
          <w:p w14:paraId="5108A969" w14:textId="77777777" w:rsidR="0041662C" w:rsidRDefault="00000000">
            <w:pPr>
              <w:pStyle w:val="TableParagraph"/>
              <w:spacing w:before="39"/>
              <w:ind w:left="15" w:right="2"/>
              <w:jc w:val="center"/>
              <w:rPr>
                <w:sz w:val="17"/>
              </w:rPr>
            </w:pPr>
            <w:r>
              <w:rPr>
                <w:spacing w:val="-2"/>
                <w:sz w:val="17"/>
              </w:rPr>
              <w:t>занятия</w:t>
            </w:r>
          </w:p>
        </w:tc>
        <w:tc>
          <w:tcPr>
            <w:tcW w:w="1276" w:type="dxa"/>
            <w:vMerge/>
            <w:tcBorders>
              <w:top w:val="nil"/>
            </w:tcBorders>
          </w:tcPr>
          <w:p w14:paraId="5458009A" w14:textId="77777777" w:rsidR="0041662C" w:rsidRDefault="0041662C">
            <w:pPr>
              <w:rPr>
                <w:sz w:val="2"/>
                <w:szCs w:val="2"/>
              </w:rPr>
            </w:pPr>
          </w:p>
        </w:tc>
      </w:tr>
    </w:tbl>
    <w:p w14:paraId="7FD9AE88" w14:textId="77777777" w:rsidR="0041662C" w:rsidRDefault="0041662C">
      <w:pPr>
        <w:rPr>
          <w:sz w:val="2"/>
          <w:szCs w:val="2"/>
        </w:rPr>
        <w:sectPr w:rsidR="0041662C">
          <w:type w:val="continuous"/>
          <w:pgSz w:w="11910" w:h="16840"/>
          <w:pgMar w:top="1100" w:right="566" w:bottom="1200" w:left="141" w:header="0" w:footer="1007" w:gutter="0"/>
          <w:cols w:space="720"/>
        </w:sectP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39"/>
        <w:gridCol w:w="1241"/>
        <w:gridCol w:w="1274"/>
        <w:gridCol w:w="1277"/>
        <w:gridCol w:w="1276"/>
      </w:tblGrid>
      <w:tr w:rsidR="0041662C" w14:paraId="05B8AC4A" w14:textId="77777777">
        <w:trPr>
          <w:trHeight w:val="554"/>
        </w:trPr>
        <w:tc>
          <w:tcPr>
            <w:tcW w:w="4539" w:type="dxa"/>
          </w:tcPr>
          <w:p w14:paraId="5D0981BA" w14:textId="77777777" w:rsidR="0041662C" w:rsidRDefault="00000000">
            <w:pPr>
              <w:pStyle w:val="TableParagraph"/>
              <w:spacing w:line="228" w:lineRule="exact"/>
              <w:rPr>
                <w:sz w:val="20"/>
              </w:rPr>
            </w:pPr>
            <w:r>
              <w:rPr>
                <w:sz w:val="20"/>
              </w:rPr>
              <w:t>Тема</w:t>
            </w:r>
            <w:r>
              <w:rPr>
                <w:spacing w:val="-9"/>
                <w:sz w:val="20"/>
              </w:rPr>
              <w:t xml:space="preserve"> </w:t>
            </w:r>
            <w:r>
              <w:rPr>
                <w:sz w:val="20"/>
              </w:rPr>
              <w:t>1.</w:t>
            </w:r>
            <w:r>
              <w:rPr>
                <w:spacing w:val="-6"/>
                <w:sz w:val="20"/>
              </w:rPr>
              <w:t xml:space="preserve"> </w:t>
            </w:r>
            <w:r>
              <w:rPr>
                <w:sz w:val="20"/>
              </w:rPr>
              <w:t>Производственная</w:t>
            </w:r>
            <w:r>
              <w:rPr>
                <w:spacing w:val="-7"/>
                <w:sz w:val="20"/>
              </w:rPr>
              <w:t xml:space="preserve"> </w:t>
            </w:r>
            <w:r>
              <w:rPr>
                <w:sz w:val="20"/>
              </w:rPr>
              <w:t>система</w:t>
            </w:r>
            <w:r>
              <w:rPr>
                <w:spacing w:val="-7"/>
                <w:sz w:val="20"/>
              </w:rPr>
              <w:t xml:space="preserve"> </w:t>
            </w:r>
            <w:r>
              <w:rPr>
                <w:spacing w:val="-2"/>
                <w:sz w:val="20"/>
              </w:rPr>
              <w:t>TOYOTA.</w:t>
            </w:r>
          </w:p>
          <w:p w14:paraId="50C2B32E" w14:textId="77777777" w:rsidR="0041662C" w:rsidRDefault="00000000">
            <w:pPr>
              <w:pStyle w:val="TableParagraph"/>
              <w:spacing w:before="46"/>
              <w:rPr>
                <w:sz w:val="20"/>
              </w:rPr>
            </w:pPr>
            <w:r>
              <w:rPr>
                <w:sz w:val="20"/>
              </w:rPr>
              <w:t>Основные</w:t>
            </w:r>
            <w:r>
              <w:rPr>
                <w:spacing w:val="-9"/>
                <w:sz w:val="20"/>
              </w:rPr>
              <w:t xml:space="preserve"> </w:t>
            </w:r>
            <w:r>
              <w:rPr>
                <w:sz w:val="20"/>
              </w:rPr>
              <w:t>концепции,</w:t>
            </w:r>
            <w:r>
              <w:rPr>
                <w:spacing w:val="-11"/>
                <w:sz w:val="20"/>
              </w:rPr>
              <w:t xml:space="preserve"> </w:t>
            </w:r>
            <w:r>
              <w:rPr>
                <w:sz w:val="20"/>
              </w:rPr>
              <w:t>история</w:t>
            </w:r>
            <w:r>
              <w:rPr>
                <w:spacing w:val="-12"/>
                <w:sz w:val="20"/>
              </w:rPr>
              <w:t xml:space="preserve"> </w:t>
            </w:r>
            <w:r>
              <w:rPr>
                <w:spacing w:val="-2"/>
                <w:sz w:val="20"/>
              </w:rPr>
              <w:t>возникновения</w:t>
            </w:r>
          </w:p>
        </w:tc>
        <w:tc>
          <w:tcPr>
            <w:tcW w:w="1241" w:type="dxa"/>
          </w:tcPr>
          <w:p w14:paraId="5860DA27" w14:textId="77777777" w:rsidR="0041662C" w:rsidRDefault="00000000">
            <w:pPr>
              <w:pStyle w:val="TableParagraph"/>
              <w:spacing w:before="134"/>
              <w:ind w:left="86" w:right="80"/>
              <w:jc w:val="center"/>
              <w:rPr>
                <w:sz w:val="20"/>
              </w:rPr>
            </w:pPr>
            <w:r>
              <w:rPr>
                <w:spacing w:val="-10"/>
                <w:sz w:val="20"/>
              </w:rPr>
              <w:t>4</w:t>
            </w:r>
          </w:p>
        </w:tc>
        <w:tc>
          <w:tcPr>
            <w:tcW w:w="1274" w:type="dxa"/>
          </w:tcPr>
          <w:p w14:paraId="169E0055" w14:textId="77777777" w:rsidR="0041662C" w:rsidRDefault="00000000">
            <w:pPr>
              <w:pStyle w:val="TableParagraph"/>
              <w:spacing w:before="134"/>
              <w:ind w:left="11" w:right="5"/>
              <w:jc w:val="center"/>
              <w:rPr>
                <w:sz w:val="20"/>
              </w:rPr>
            </w:pPr>
            <w:r>
              <w:rPr>
                <w:spacing w:val="-10"/>
                <w:sz w:val="20"/>
              </w:rPr>
              <w:t>2</w:t>
            </w:r>
          </w:p>
        </w:tc>
        <w:tc>
          <w:tcPr>
            <w:tcW w:w="1277" w:type="dxa"/>
          </w:tcPr>
          <w:p w14:paraId="467F8183" w14:textId="77777777" w:rsidR="0041662C" w:rsidRDefault="00000000">
            <w:pPr>
              <w:pStyle w:val="TableParagraph"/>
              <w:spacing w:before="134"/>
              <w:ind w:left="15"/>
              <w:jc w:val="center"/>
              <w:rPr>
                <w:sz w:val="20"/>
              </w:rPr>
            </w:pPr>
            <w:r>
              <w:rPr>
                <w:spacing w:val="-10"/>
                <w:sz w:val="20"/>
              </w:rPr>
              <w:t>2</w:t>
            </w:r>
          </w:p>
        </w:tc>
        <w:tc>
          <w:tcPr>
            <w:tcW w:w="1276" w:type="dxa"/>
          </w:tcPr>
          <w:p w14:paraId="2498671E" w14:textId="77777777" w:rsidR="0041662C" w:rsidRDefault="0041662C">
            <w:pPr>
              <w:pStyle w:val="TableParagraph"/>
              <w:spacing w:before="134"/>
              <w:ind w:left="86" w:right="75"/>
              <w:jc w:val="center"/>
              <w:rPr>
                <w:sz w:val="20"/>
              </w:rPr>
            </w:pPr>
          </w:p>
        </w:tc>
      </w:tr>
      <w:tr w:rsidR="0041662C" w14:paraId="0D74AD40" w14:textId="77777777">
        <w:trPr>
          <w:trHeight w:val="828"/>
        </w:trPr>
        <w:tc>
          <w:tcPr>
            <w:tcW w:w="4539" w:type="dxa"/>
          </w:tcPr>
          <w:p w14:paraId="18B643D0" w14:textId="77777777" w:rsidR="0041662C" w:rsidRDefault="00000000">
            <w:pPr>
              <w:pStyle w:val="TableParagraph"/>
              <w:spacing w:line="226" w:lineRule="exact"/>
              <w:rPr>
                <w:sz w:val="20"/>
              </w:rPr>
            </w:pPr>
            <w:r>
              <w:rPr>
                <w:sz w:val="20"/>
              </w:rPr>
              <w:t>Тема</w:t>
            </w:r>
            <w:r>
              <w:rPr>
                <w:spacing w:val="-1"/>
                <w:sz w:val="20"/>
              </w:rPr>
              <w:t xml:space="preserve"> </w:t>
            </w:r>
            <w:r>
              <w:rPr>
                <w:sz w:val="20"/>
              </w:rPr>
              <w:t>2.</w:t>
            </w:r>
            <w:r>
              <w:rPr>
                <w:spacing w:val="1"/>
                <w:sz w:val="20"/>
              </w:rPr>
              <w:t xml:space="preserve"> </w:t>
            </w:r>
            <w:proofErr w:type="spellStart"/>
            <w:r>
              <w:rPr>
                <w:sz w:val="20"/>
              </w:rPr>
              <w:t>Берехливое</w:t>
            </w:r>
            <w:proofErr w:type="spellEnd"/>
            <w:r>
              <w:rPr>
                <w:spacing w:val="4"/>
                <w:sz w:val="20"/>
              </w:rPr>
              <w:t xml:space="preserve"> </w:t>
            </w:r>
            <w:r>
              <w:rPr>
                <w:sz w:val="20"/>
              </w:rPr>
              <w:t>производство</w:t>
            </w:r>
            <w:r>
              <w:rPr>
                <w:spacing w:val="2"/>
                <w:sz w:val="20"/>
              </w:rPr>
              <w:t xml:space="preserve"> </w:t>
            </w:r>
            <w:r>
              <w:rPr>
                <w:sz w:val="20"/>
              </w:rPr>
              <w:t xml:space="preserve">как </w:t>
            </w:r>
            <w:r>
              <w:rPr>
                <w:spacing w:val="-2"/>
                <w:sz w:val="20"/>
              </w:rPr>
              <w:t>модель</w:t>
            </w:r>
          </w:p>
          <w:p w14:paraId="23544D7E" w14:textId="77777777" w:rsidR="0041662C" w:rsidRDefault="00000000">
            <w:pPr>
              <w:pStyle w:val="TableParagraph"/>
              <w:spacing w:before="6" w:line="270" w:lineRule="atLeast"/>
              <w:rPr>
                <w:sz w:val="20"/>
              </w:rPr>
            </w:pPr>
            <w:r>
              <w:rPr>
                <w:sz w:val="20"/>
              </w:rPr>
              <w:t>повышения</w:t>
            </w:r>
            <w:r>
              <w:rPr>
                <w:spacing w:val="-13"/>
                <w:sz w:val="20"/>
              </w:rPr>
              <w:t xml:space="preserve"> </w:t>
            </w:r>
            <w:r>
              <w:rPr>
                <w:sz w:val="20"/>
              </w:rPr>
              <w:t>эффективности</w:t>
            </w:r>
            <w:r>
              <w:rPr>
                <w:spacing w:val="-12"/>
                <w:sz w:val="20"/>
              </w:rPr>
              <w:t xml:space="preserve"> </w:t>
            </w:r>
            <w:r>
              <w:rPr>
                <w:sz w:val="20"/>
              </w:rPr>
              <w:t xml:space="preserve">деятельности </w:t>
            </w:r>
            <w:r>
              <w:rPr>
                <w:spacing w:val="-2"/>
                <w:sz w:val="20"/>
              </w:rPr>
              <w:t>предприятия</w:t>
            </w:r>
          </w:p>
        </w:tc>
        <w:tc>
          <w:tcPr>
            <w:tcW w:w="1241" w:type="dxa"/>
          </w:tcPr>
          <w:p w14:paraId="742DA6D3" w14:textId="77777777" w:rsidR="0041662C" w:rsidRDefault="0041662C">
            <w:pPr>
              <w:pStyle w:val="TableParagraph"/>
              <w:spacing w:before="41"/>
              <w:ind w:left="0"/>
              <w:rPr>
                <w:b/>
                <w:sz w:val="20"/>
              </w:rPr>
            </w:pPr>
          </w:p>
          <w:p w14:paraId="1665D481" w14:textId="77777777" w:rsidR="0041662C" w:rsidRDefault="00000000">
            <w:pPr>
              <w:pStyle w:val="TableParagraph"/>
              <w:spacing w:before="1"/>
              <w:ind w:left="86" w:right="80"/>
              <w:jc w:val="center"/>
              <w:rPr>
                <w:sz w:val="20"/>
              </w:rPr>
            </w:pPr>
            <w:r>
              <w:rPr>
                <w:spacing w:val="-10"/>
                <w:sz w:val="20"/>
              </w:rPr>
              <w:t>6</w:t>
            </w:r>
          </w:p>
        </w:tc>
        <w:tc>
          <w:tcPr>
            <w:tcW w:w="1274" w:type="dxa"/>
          </w:tcPr>
          <w:p w14:paraId="5B962969" w14:textId="77777777" w:rsidR="0041662C" w:rsidRDefault="0041662C">
            <w:pPr>
              <w:pStyle w:val="TableParagraph"/>
              <w:spacing w:before="41"/>
              <w:ind w:left="0"/>
              <w:rPr>
                <w:b/>
                <w:sz w:val="20"/>
              </w:rPr>
            </w:pPr>
          </w:p>
          <w:p w14:paraId="2ABF851A" w14:textId="77777777" w:rsidR="0041662C" w:rsidRDefault="00000000">
            <w:pPr>
              <w:pStyle w:val="TableParagraph"/>
              <w:spacing w:before="1"/>
              <w:ind w:left="11" w:right="5"/>
              <w:jc w:val="center"/>
              <w:rPr>
                <w:sz w:val="20"/>
              </w:rPr>
            </w:pPr>
            <w:r>
              <w:rPr>
                <w:spacing w:val="-10"/>
                <w:sz w:val="20"/>
              </w:rPr>
              <w:t>4</w:t>
            </w:r>
          </w:p>
        </w:tc>
        <w:tc>
          <w:tcPr>
            <w:tcW w:w="1277" w:type="dxa"/>
          </w:tcPr>
          <w:p w14:paraId="1061F5C3" w14:textId="77777777" w:rsidR="0041662C" w:rsidRDefault="0041662C">
            <w:pPr>
              <w:pStyle w:val="TableParagraph"/>
              <w:spacing w:before="41"/>
              <w:ind w:left="0"/>
              <w:rPr>
                <w:b/>
                <w:sz w:val="20"/>
              </w:rPr>
            </w:pPr>
          </w:p>
          <w:p w14:paraId="191DFFFA" w14:textId="77777777" w:rsidR="0041662C" w:rsidRDefault="00000000">
            <w:pPr>
              <w:pStyle w:val="TableParagraph"/>
              <w:spacing w:before="1"/>
              <w:ind w:left="15" w:right="5"/>
              <w:jc w:val="center"/>
              <w:rPr>
                <w:sz w:val="20"/>
              </w:rPr>
            </w:pPr>
            <w:r>
              <w:rPr>
                <w:spacing w:val="-10"/>
                <w:sz w:val="20"/>
              </w:rPr>
              <w:t>2</w:t>
            </w:r>
          </w:p>
        </w:tc>
        <w:tc>
          <w:tcPr>
            <w:tcW w:w="1276" w:type="dxa"/>
          </w:tcPr>
          <w:p w14:paraId="2EF1CDE6" w14:textId="77777777" w:rsidR="0041662C" w:rsidRDefault="0041662C">
            <w:pPr>
              <w:pStyle w:val="TableParagraph"/>
              <w:spacing w:before="1"/>
              <w:ind w:left="86" w:right="75"/>
              <w:jc w:val="center"/>
              <w:rPr>
                <w:sz w:val="20"/>
              </w:rPr>
            </w:pPr>
          </w:p>
        </w:tc>
      </w:tr>
      <w:tr w:rsidR="0041662C" w14:paraId="4FAB0F79" w14:textId="77777777">
        <w:trPr>
          <w:trHeight w:val="551"/>
        </w:trPr>
        <w:tc>
          <w:tcPr>
            <w:tcW w:w="4539" w:type="dxa"/>
          </w:tcPr>
          <w:p w14:paraId="502728AC" w14:textId="77777777" w:rsidR="0041662C" w:rsidRDefault="00000000">
            <w:pPr>
              <w:pStyle w:val="TableParagraph"/>
              <w:spacing w:line="225" w:lineRule="exact"/>
              <w:rPr>
                <w:sz w:val="20"/>
              </w:rPr>
            </w:pPr>
            <w:r>
              <w:rPr>
                <w:sz w:val="20"/>
              </w:rPr>
              <w:t>Тема</w:t>
            </w:r>
            <w:r>
              <w:rPr>
                <w:spacing w:val="-8"/>
                <w:sz w:val="20"/>
              </w:rPr>
              <w:t xml:space="preserve"> </w:t>
            </w:r>
            <w:r>
              <w:rPr>
                <w:sz w:val="20"/>
              </w:rPr>
              <w:t>3.</w:t>
            </w:r>
            <w:r>
              <w:rPr>
                <w:spacing w:val="-5"/>
                <w:sz w:val="20"/>
              </w:rPr>
              <w:t xml:space="preserve"> </w:t>
            </w:r>
            <w:r>
              <w:rPr>
                <w:sz w:val="20"/>
              </w:rPr>
              <w:t>Принципы</w:t>
            </w:r>
            <w:r>
              <w:rPr>
                <w:spacing w:val="-5"/>
                <w:sz w:val="20"/>
              </w:rPr>
              <w:t xml:space="preserve"> </w:t>
            </w:r>
            <w:r>
              <w:rPr>
                <w:spacing w:val="-2"/>
                <w:sz w:val="20"/>
              </w:rPr>
              <w:t>непрерывного</w:t>
            </w:r>
          </w:p>
          <w:p w14:paraId="09501FB6" w14:textId="77777777" w:rsidR="0041662C" w:rsidRDefault="00000000">
            <w:pPr>
              <w:pStyle w:val="TableParagraph"/>
              <w:spacing w:before="46"/>
              <w:rPr>
                <w:sz w:val="20"/>
              </w:rPr>
            </w:pPr>
            <w:r>
              <w:rPr>
                <w:sz w:val="20"/>
              </w:rPr>
              <w:t>совершенствования</w:t>
            </w:r>
            <w:r>
              <w:rPr>
                <w:spacing w:val="-8"/>
                <w:sz w:val="20"/>
              </w:rPr>
              <w:t xml:space="preserve"> </w:t>
            </w:r>
            <w:r>
              <w:rPr>
                <w:sz w:val="20"/>
              </w:rPr>
              <w:t>–</w:t>
            </w:r>
            <w:r>
              <w:rPr>
                <w:spacing w:val="-7"/>
                <w:sz w:val="20"/>
              </w:rPr>
              <w:t xml:space="preserve"> </w:t>
            </w:r>
            <w:r>
              <w:rPr>
                <w:spacing w:val="-2"/>
                <w:sz w:val="20"/>
              </w:rPr>
              <w:t>Кайдзен</w:t>
            </w:r>
          </w:p>
        </w:tc>
        <w:tc>
          <w:tcPr>
            <w:tcW w:w="1241" w:type="dxa"/>
          </w:tcPr>
          <w:p w14:paraId="61DD38B2" w14:textId="77777777" w:rsidR="0041662C" w:rsidRDefault="00000000">
            <w:pPr>
              <w:pStyle w:val="TableParagraph"/>
              <w:spacing w:before="132"/>
              <w:ind w:left="86" w:right="80"/>
              <w:jc w:val="center"/>
              <w:rPr>
                <w:sz w:val="20"/>
              </w:rPr>
            </w:pPr>
            <w:r>
              <w:rPr>
                <w:spacing w:val="-10"/>
                <w:sz w:val="20"/>
              </w:rPr>
              <w:t>6</w:t>
            </w:r>
          </w:p>
        </w:tc>
        <w:tc>
          <w:tcPr>
            <w:tcW w:w="1274" w:type="dxa"/>
          </w:tcPr>
          <w:p w14:paraId="7ED4EB9D" w14:textId="77777777" w:rsidR="0041662C" w:rsidRDefault="00000000">
            <w:pPr>
              <w:pStyle w:val="TableParagraph"/>
              <w:spacing w:before="132"/>
              <w:ind w:left="11" w:right="5"/>
              <w:jc w:val="center"/>
              <w:rPr>
                <w:sz w:val="20"/>
              </w:rPr>
            </w:pPr>
            <w:r>
              <w:rPr>
                <w:spacing w:val="-10"/>
                <w:sz w:val="20"/>
              </w:rPr>
              <w:t>4</w:t>
            </w:r>
          </w:p>
        </w:tc>
        <w:tc>
          <w:tcPr>
            <w:tcW w:w="1277" w:type="dxa"/>
          </w:tcPr>
          <w:p w14:paraId="495FD5E7" w14:textId="77777777" w:rsidR="0041662C" w:rsidRDefault="00000000">
            <w:pPr>
              <w:pStyle w:val="TableParagraph"/>
              <w:spacing w:before="132"/>
              <w:ind w:left="15" w:right="5"/>
              <w:jc w:val="center"/>
              <w:rPr>
                <w:sz w:val="20"/>
              </w:rPr>
            </w:pPr>
            <w:r>
              <w:rPr>
                <w:spacing w:val="-10"/>
                <w:sz w:val="20"/>
              </w:rPr>
              <w:t>2</w:t>
            </w:r>
          </w:p>
        </w:tc>
        <w:tc>
          <w:tcPr>
            <w:tcW w:w="1276" w:type="dxa"/>
          </w:tcPr>
          <w:p w14:paraId="7C9DE019" w14:textId="77777777" w:rsidR="0041662C" w:rsidRDefault="0041662C">
            <w:pPr>
              <w:pStyle w:val="TableParagraph"/>
              <w:spacing w:before="132"/>
              <w:ind w:left="86" w:right="75"/>
              <w:jc w:val="center"/>
              <w:rPr>
                <w:sz w:val="20"/>
              </w:rPr>
            </w:pPr>
          </w:p>
        </w:tc>
      </w:tr>
      <w:tr w:rsidR="0041662C" w14:paraId="7E5FA643" w14:textId="77777777">
        <w:trPr>
          <w:trHeight w:val="275"/>
        </w:trPr>
        <w:tc>
          <w:tcPr>
            <w:tcW w:w="4539" w:type="dxa"/>
          </w:tcPr>
          <w:p w14:paraId="707D807A" w14:textId="77777777" w:rsidR="0041662C" w:rsidRDefault="00000000">
            <w:pPr>
              <w:pStyle w:val="TableParagraph"/>
              <w:spacing w:line="225" w:lineRule="exact"/>
              <w:rPr>
                <w:sz w:val="20"/>
              </w:rPr>
            </w:pPr>
            <w:r>
              <w:rPr>
                <w:sz w:val="20"/>
              </w:rPr>
              <w:t>Тема 4.</w:t>
            </w:r>
            <w:r>
              <w:rPr>
                <w:spacing w:val="3"/>
                <w:sz w:val="20"/>
              </w:rPr>
              <w:t xml:space="preserve"> </w:t>
            </w:r>
            <w:r>
              <w:rPr>
                <w:sz w:val="20"/>
              </w:rPr>
              <w:t>Инструменты</w:t>
            </w:r>
            <w:r>
              <w:rPr>
                <w:spacing w:val="3"/>
                <w:sz w:val="20"/>
              </w:rPr>
              <w:t xml:space="preserve"> </w:t>
            </w:r>
            <w:proofErr w:type="spellStart"/>
            <w:r>
              <w:rPr>
                <w:sz w:val="20"/>
              </w:rPr>
              <w:t>берехливого</w:t>
            </w:r>
            <w:proofErr w:type="spellEnd"/>
            <w:r>
              <w:rPr>
                <w:spacing w:val="4"/>
                <w:sz w:val="20"/>
              </w:rPr>
              <w:t xml:space="preserve"> </w:t>
            </w:r>
            <w:r>
              <w:rPr>
                <w:spacing w:val="-2"/>
                <w:sz w:val="20"/>
              </w:rPr>
              <w:t>производства</w:t>
            </w:r>
          </w:p>
        </w:tc>
        <w:tc>
          <w:tcPr>
            <w:tcW w:w="1241" w:type="dxa"/>
          </w:tcPr>
          <w:p w14:paraId="19B6BB43" w14:textId="77777777" w:rsidR="0041662C" w:rsidRDefault="00000000">
            <w:pPr>
              <w:pStyle w:val="TableParagraph"/>
              <w:spacing w:line="225" w:lineRule="exact"/>
              <w:ind w:left="86" w:right="80"/>
              <w:jc w:val="center"/>
              <w:rPr>
                <w:sz w:val="20"/>
              </w:rPr>
            </w:pPr>
            <w:r>
              <w:rPr>
                <w:spacing w:val="-10"/>
                <w:sz w:val="20"/>
              </w:rPr>
              <w:t>6</w:t>
            </w:r>
          </w:p>
        </w:tc>
        <w:tc>
          <w:tcPr>
            <w:tcW w:w="1274" w:type="dxa"/>
          </w:tcPr>
          <w:p w14:paraId="123AC565" w14:textId="77777777" w:rsidR="0041662C" w:rsidRDefault="00000000">
            <w:pPr>
              <w:pStyle w:val="TableParagraph"/>
              <w:spacing w:line="225" w:lineRule="exact"/>
              <w:ind w:left="11" w:right="5"/>
              <w:jc w:val="center"/>
              <w:rPr>
                <w:sz w:val="20"/>
              </w:rPr>
            </w:pPr>
            <w:r>
              <w:rPr>
                <w:spacing w:val="-10"/>
                <w:sz w:val="20"/>
              </w:rPr>
              <w:t>4</w:t>
            </w:r>
          </w:p>
        </w:tc>
        <w:tc>
          <w:tcPr>
            <w:tcW w:w="1277" w:type="dxa"/>
          </w:tcPr>
          <w:p w14:paraId="73B3752D" w14:textId="77777777" w:rsidR="0041662C" w:rsidRDefault="00000000">
            <w:pPr>
              <w:pStyle w:val="TableParagraph"/>
              <w:spacing w:line="225" w:lineRule="exact"/>
              <w:ind w:left="15" w:right="5"/>
              <w:jc w:val="center"/>
              <w:rPr>
                <w:sz w:val="20"/>
              </w:rPr>
            </w:pPr>
            <w:r>
              <w:rPr>
                <w:spacing w:val="-10"/>
                <w:sz w:val="20"/>
              </w:rPr>
              <w:t>2</w:t>
            </w:r>
          </w:p>
        </w:tc>
        <w:tc>
          <w:tcPr>
            <w:tcW w:w="1276" w:type="dxa"/>
          </w:tcPr>
          <w:p w14:paraId="46A3361C" w14:textId="77777777" w:rsidR="0041662C" w:rsidRDefault="0041662C">
            <w:pPr>
              <w:pStyle w:val="TableParagraph"/>
              <w:spacing w:line="225" w:lineRule="exact"/>
              <w:ind w:left="86" w:right="75"/>
              <w:jc w:val="center"/>
              <w:rPr>
                <w:sz w:val="20"/>
              </w:rPr>
            </w:pPr>
          </w:p>
        </w:tc>
      </w:tr>
      <w:tr w:rsidR="0041662C" w14:paraId="6ACE8AD0" w14:textId="77777777">
        <w:trPr>
          <w:trHeight w:val="277"/>
        </w:trPr>
        <w:tc>
          <w:tcPr>
            <w:tcW w:w="4539" w:type="dxa"/>
          </w:tcPr>
          <w:p w14:paraId="367A4D3B" w14:textId="77777777" w:rsidR="0041662C" w:rsidRDefault="00000000">
            <w:pPr>
              <w:pStyle w:val="TableParagraph"/>
              <w:spacing w:line="225" w:lineRule="exact"/>
              <w:rPr>
                <w:sz w:val="20"/>
              </w:rPr>
            </w:pPr>
            <w:r>
              <w:rPr>
                <w:sz w:val="20"/>
              </w:rPr>
              <w:t>Тема</w:t>
            </w:r>
            <w:r>
              <w:rPr>
                <w:spacing w:val="-7"/>
                <w:sz w:val="20"/>
              </w:rPr>
              <w:t xml:space="preserve"> </w:t>
            </w:r>
            <w:r>
              <w:rPr>
                <w:sz w:val="20"/>
              </w:rPr>
              <w:t>5.</w:t>
            </w:r>
            <w:r>
              <w:rPr>
                <w:spacing w:val="-4"/>
                <w:sz w:val="20"/>
              </w:rPr>
              <w:t xml:space="preserve"> </w:t>
            </w:r>
            <w:r>
              <w:rPr>
                <w:sz w:val="20"/>
              </w:rPr>
              <w:t>Поток</w:t>
            </w:r>
            <w:r>
              <w:rPr>
                <w:spacing w:val="-6"/>
                <w:sz w:val="20"/>
              </w:rPr>
              <w:t xml:space="preserve"> </w:t>
            </w:r>
            <w:r>
              <w:rPr>
                <w:sz w:val="20"/>
              </w:rPr>
              <w:t>создания</w:t>
            </w:r>
            <w:r>
              <w:rPr>
                <w:spacing w:val="-5"/>
                <w:sz w:val="20"/>
              </w:rPr>
              <w:t xml:space="preserve"> </w:t>
            </w:r>
            <w:r>
              <w:rPr>
                <w:spacing w:val="-2"/>
                <w:sz w:val="20"/>
              </w:rPr>
              <w:t>ценности</w:t>
            </w:r>
          </w:p>
        </w:tc>
        <w:tc>
          <w:tcPr>
            <w:tcW w:w="1241" w:type="dxa"/>
          </w:tcPr>
          <w:p w14:paraId="0CF191B3" w14:textId="77777777" w:rsidR="0041662C" w:rsidRDefault="00000000">
            <w:pPr>
              <w:pStyle w:val="TableParagraph"/>
              <w:spacing w:line="225" w:lineRule="exact"/>
              <w:ind w:left="86" w:right="80"/>
              <w:jc w:val="center"/>
              <w:rPr>
                <w:sz w:val="20"/>
              </w:rPr>
            </w:pPr>
            <w:r>
              <w:rPr>
                <w:spacing w:val="-10"/>
                <w:sz w:val="20"/>
              </w:rPr>
              <w:t>8</w:t>
            </w:r>
          </w:p>
        </w:tc>
        <w:tc>
          <w:tcPr>
            <w:tcW w:w="1274" w:type="dxa"/>
          </w:tcPr>
          <w:p w14:paraId="2A6F3B86" w14:textId="77777777" w:rsidR="0041662C" w:rsidRDefault="00000000">
            <w:pPr>
              <w:pStyle w:val="TableParagraph"/>
              <w:spacing w:line="225" w:lineRule="exact"/>
              <w:ind w:left="11" w:right="5"/>
              <w:jc w:val="center"/>
              <w:rPr>
                <w:sz w:val="20"/>
              </w:rPr>
            </w:pPr>
            <w:r>
              <w:rPr>
                <w:spacing w:val="-10"/>
                <w:sz w:val="20"/>
              </w:rPr>
              <w:t>2</w:t>
            </w:r>
          </w:p>
        </w:tc>
        <w:tc>
          <w:tcPr>
            <w:tcW w:w="1277" w:type="dxa"/>
          </w:tcPr>
          <w:p w14:paraId="084B3FB3" w14:textId="77777777" w:rsidR="0041662C" w:rsidRDefault="00000000">
            <w:pPr>
              <w:pStyle w:val="TableParagraph"/>
              <w:spacing w:line="225" w:lineRule="exact"/>
              <w:ind w:left="15" w:right="5"/>
              <w:jc w:val="center"/>
              <w:rPr>
                <w:sz w:val="20"/>
              </w:rPr>
            </w:pPr>
            <w:r>
              <w:rPr>
                <w:spacing w:val="-10"/>
                <w:sz w:val="20"/>
              </w:rPr>
              <w:t>4</w:t>
            </w:r>
          </w:p>
        </w:tc>
        <w:tc>
          <w:tcPr>
            <w:tcW w:w="1276" w:type="dxa"/>
          </w:tcPr>
          <w:p w14:paraId="49D77C76" w14:textId="77777777" w:rsidR="0041662C" w:rsidRDefault="0041662C">
            <w:pPr>
              <w:pStyle w:val="TableParagraph"/>
              <w:spacing w:line="225" w:lineRule="exact"/>
              <w:ind w:left="86" w:right="75"/>
              <w:jc w:val="center"/>
              <w:rPr>
                <w:sz w:val="20"/>
              </w:rPr>
            </w:pPr>
          </w:p>
        </w:tc>
      </w:tr>
      <w:tr w:rsidR="0041662C" w14:paraId="076A3846" w14:textId="77777777">
        <w:trPr>
          <w:trHeight w:val="275"/>
        </w:trPr>
        <w:tc>
          <w:tcPr>
            <w:tcW w:w="4539" w:type="dxa"/>
          </w:tcPr>
          <w:p w14:paraId="10B04680" w14:textId="77777777" w:rsidR="0041662C" w:rsidRDefault="00000000">
            <w:pPr>
              <w:pStyle w:val="TableParagraph"/>
              <w:spacing w:line="225" w:lineRule="exact"/>
              <w:rPr>
                <w:sz w:val="20"/>
              </w:rPr>
            </w:pPr>
            <w:r>
              <w:rPr>
                <w:sz w:val="20"/>
              </w:rPr>
              <w:t>Тема</w:t>
            </w:r>
            <w:r>
              <w:rPr>
                <w:spacing w:val="-8"/>
                <w:sz w:val="20"/>
              </w:rPr>
              <w:t xml:space="preserve"> </w:t>
            </w:r>
            <w:r>
              <w:rPr>
                <w:sz w:val="20"/>
              </w:rPr>
              <w:t>6.</w:t>
            </w:r>
            <w:r>
              <w:rPr>
                <w:spacing w:val="-6"/>
                <w:sz w:val="20"/>
              </w:rPr>
              <w:t xml:space="preserve"> </w:t>
            </w:r>
            <w:r>
              <w:rPr>
                <w:sz w:val="20"/>
              </w:rPr>
              <w:t>Применение</w:t>
            </w:r>
            <w:r>
              <w:rPr>
                <w:spacing w:val="-5"/>
                <w:sz w:val="20"/>
              </w:rPr>
              <w:t xml:space="preserve"> </w:t>
            </w:r>
            <w:r>
              <w:rPr>
                <w:sz w:val="20"/>
              </w:rPr>
              <w:t>метода</w:t>
            </w:r>
            <w:r>
              <w:rPr>
                <w:spacing w:val="-4"/>
                <w:sz w:val="20"/>
              </w:rPr>
              <w:t xml:space="preserve"> </w:t>
            </w:r>
            <w:r>
              <w:rPr>
                <w:sz w:val="20"/>
              </w:rPr>
              <w:t>шесть</w:t>
            </w:r>
            <w:r>
              <w:rPr>
                <w:spacing w:val="-6"/>
                <w:sz w:val="20"/>
              </w:rPr>
              <w:t xml:space="preserve"> </w:t>
            </w:r>
            <w:r>
              <w:rPr>
                <w:spacing w:val="-4"/>
                <w:sz w:val="20"/>
              </w:rPr>
              <w:t>сигм</w:t>
            </w:r>
          </w:p>
        </w:tc>
        <w:tc>
          <w:tcPr>
            <w:tcW w:w="1241" w:type="dxa"/>
          </w:tcPr>
          <w:p w14:paraId="558D5692" w14:textId="77777777" w:rsidR="0041662C" w:rsidRDefault="00000000">
            <w:pPr>
              <w:pStyle w:val="TableParagraph"/>
              <w:spacing w:line="225" w:lineRule="exact"/>
              <w:ind w:left="86" w:right="80"/>
              <w:jc w:val="center"/>
              <w:rPr>
                <w:sz w:val="20"/>
              </w:rPr>
            </w:pPr>
            <w:r>
              <w:rPr>
                <w:spacing w:val="-10"/>
                <w:sz w:val="20"/>
              </w:rPr>
              <w:t>8</w:t>
            </w:r>
          </w:p>
        </w:tc>
        <w:tc>
          <w:tcPr>
            <w:tcW w:w="1274" w:type="dxa"/>
          </w:tcPr>
          <w:p w14:paraId="2A3EF01D" w14:textId="77777777" w:rsidR="0041662C" w:rsidRDefault="00000000">
            <w:pPr>
              <w:pStyle w:val="TableParagraph"/>
              <w:spacing w:line="225" w:lineRule="exact"/>
              <w:ind w:left="11" w:right="5"/>
              <w:jc w:val="center"/>
              <w:rPr>
                <w:sz w:val="20"/>
              </w:rPr>
            </w:pPr>
            <w:r>
              <w:rPr>
                <w:spacing w:val="-10"/>
                <w:sz w:val="20"/>
              </w:rPr>
              <w:t>2</w:t>
            </w:r>
          </w:p>
        </w:tc>
        <w:tc>
          <w:tcPr>
            <w:tcW w:w="1277" w:type="dxa"/>
          </w:tcPr>
          <w:p w14:paraId="4B8E508A" w14:textId="77777777" w:rsidR="0041662C" w:rsidRDefault="00000000">
            <w:pPr>
              <w:pStyle w:val="TableParagraph"/>
              <w:spacing w:line="225" w:lineRule="exact"/>
              <w:ind w:left="15" w:right="5"/>
              <w:jc w:val="center"/>
              <w:rPr>
                <w:sz w:val="20"/>
              </w:rPr>
            </w:pPr>
            <w:r>
              <w:rPr>
                <w:spacing w:val="-10"/>
                <w:sz w:val="20"/>
              </w:rPr>
              <w:t>4</w:t>
            </w:r>
          </w:p>
        </w:tc>
        <w:tc>
          <w:tcPr>
            <w:tcW w:w="1276" w:type="dxa"/>
          </w:tcPr>
          <w:p w14:paraId="2DB4AD54" w14:textId="77777777" w:rsidR="0041662C" w:rsidRDefault="0041662C">
            <w:pPr>
              <w:pStyle w:val="TableParagraph"/>
              <w:spacing w:line="225" w:lineRule="exact"/>
              <w:ind w:left="86" w:right="75"/>
              <w:jc w:val="center"/>
              <w:rPr>
                <w:sz w:val="20"/>
              </w:rPr>
            </w:pPr>
          </w:p>
        </w:tc>
      </w:tr>
      <w:tr w:rsidR="0041662C" w14:paraId="28DB0425" w14:textId="77777777">
        <w:trPr>
          <w:trHeight w:val="551"/>
        </w:trPr>
        <w:tc>
          <w:tcPr>
            <w:tcW w:w="4539" w:type="dxa"/>
          </w:tcPr>
          <w:p w14:paraId="10FD9738" w14:textId="77777777" w:rsidR="0041662C" w:rsidRDefault="00000000">
            <w:pPr>
              <w:pStyle w:val="TableParagraph"/>
              <w:spacing w:line="225" w:lineRule="exact"/>
              <w:rPr>
                <w:sz w:val="20"/>
              </w:rPr>
            </w:pPr>
            <w:r>
              <w:rPr>
                <w:sz w:val="20"/>
              </w:rPr>
              <w:lastRenderedPageBreak/>
              <w:t>Тема</w:t>
            </w:r>
            <w:r>
              <w:rPr>
                <w:spacing w:val="-9"/>
                <w:sz w:val="20"/>
              </w:rPr>
              <w:t xml:space="preserve"> </w:t>
            </w:r>
            <w:r>
              <w:rPr>
                <w:sz w:val="20"/>
              </w:rPr>
              <w:t>7.</w:t>
            </w:r>
            <w:r>
              <w:rPr>
                <w:spacing w:val="-8"/>
                <w:sz w:val="20"/>
              </w:rPr>
              <w:t xml:space="preserve"> </w:t>
            </w:r>
            <w:r>
              <w:rPr>
                <w:sz w:val="20"/>
              </w:rPr>
              <w:t>Основные</w:t>
            </w:r>
            <w:r>
              <w:rPr>
                <w:spacing w:val="-7"/>
                <w:sz w:val="20"/>
              </w:rPr>
              <w:t xml:space="preserve"> </w:t>
            </w:r>
            <w:r>
              <w:rPr>
                <w:sz w:val="20"/>
              </w:rPr>
              <w:t>проблемы</w:t>
            </w:r>
            <w:r>
              <w:rPr>
                <w:spacing w:val="-4"/>
                <w:sz w:val="20"/>
              </w:rPr>
              <w:t xml:space="preserve"> </w:t>
            </w:r>
            <w:r>
              <w:rPr>
                <w:sz w:val="20"/>
              </w:rPr>
              <w:t>внедрения</w:t>
            </w:r>
            <w:r>
              <w:rPr>
                <w:spacing w:val="-8"/>
                <w:sz w:val="20"/>
              </w:rPr>
              <w:t xml:space="preserve"> </w:t>
            </w:r>
            <w:r>
              <w:rPr>
                <w:spacing w:val="-2"/>
                <w:sz w:val="20"/>
              </w:rPr>
              <w:t>моделей</w:t>
            </w:r>
          </w:p>
          <w:p w14:paraId="6B9F0540" w14:textId="77777777" w:rsidR="0041662C" w:rsidRDefault="00000000">
            <w:pPr>
              <w:pStyle w:val="TableParagraph"/>
              <w:spacing w:before="46"/>
              <w:rPr>
                <w:sz w:val="20"/>
              </w:rPr>
            </w:pPr>
            <w:r>
              <w:rPr>
                <w:sz w:val="20"/>
              </w:rPr>
              <w:t>бережливого</w:t>
            </w:r>
            <w:r>
              <w:rPr>
                <w:spacing w:val="25"/>
                <w:sz w:val="20"/>
              </w:rPr>
              <w:t xml:space="preserve"> </w:t>
            </w:r>
            <w:r>
              <w:rPr>
                <w:spacing w:val="-2"/>
                <w:sz w:val="20"/>
              </w:rPr>
              <w:t>производства</w:t>
            </w:r>
          </w:p>
        </w:tc>
        <w:tc>
          <w:tcPr>
            <w:tcW w:w="1241" w:type="dxa"/>
          </w:tcPr>
          <w:p w14:paraId="4E995425" w14:textId="77777777" w:rsidR="0041662C" w:rsidRDefault="00000000">
            <w:pPr>
              <w:pStyle w:val="TableParagraph"/>
              <w:spacing w:before="132"/>
              <w:ind w:left="86" w:right="80"/>
              <w:jc w:val="center"/>
              <w:rPr>
                <w:sz w:val="20"/>
              </w:rPr>
            </w:pPr>
            <w:r>
              <w:rPr>
                <w:spacing w:val="-10"/>
                <w:sz w:val="20"/>
              </w:rPr>
              <w:t>10</w:t>
            </w:r>
          </w:p>
        </w:tc>
        <w:tc>
          <w:tcPr>
            <w:tcW w:w="1274" w:type="dxa"/>
          </w:tcPr>
          <w:p w14:paraId="6B3DFEDC" w14:textId="77777777" w:rsidR="0041662C" w:rsidRDefault="00000000">
            <w:pPr>
              <w:pStyle w:val="TableParagraph"/>
              <w:spacing w:before="132"/>
              <w:ind w:left="11" w:right="5"/>
              <w:jc w:val="center"/>
              <w:rPr>
                <w:sz w:val="20"/>
              </w:rPr>
            </w:pPr>
            <w:r>
              <w:rPr>
                <w:spacing w:val="-10"/>
                <w:sz w:val="20"/>
              </w:rPr>
              <w:t>6</w:t>
            </w:r>
          </w:p>
        </w:tc>
        <w:tc>
          <w:tcPr>
            <w:tcW w:w="1277" w:type="dxa"/>
          </w:tcPr>
          <w:p w14:paraId="44671B95" w14:textId="77777777" w:rsidR="0041662C" w:rsidRDefault="00000000">
            <w:pPr>
              <w:pStyle w:val="TableParagraph"/>
              <w:spacing w:before="132"/>
              <w:ind w:left="15" w:right="5"/>
              <w:jc w:val="center"/>
              <w:rPr>
                <w:sz w:val="20"/>
              </w:rPr>
            </w:pPr>
            <w:r>
              <w:rPr>
                <w:spacing w:val="-10"/>
                <w:sz w:val="20"/>
              </w:rPr>
              <w:t>4</w:t>
            </w:r>
          </w:p>
        </w:tc>
        <w:tc>
          <w:tcPr>
            <w:tcW w:w="1276" w:type="dxa"/>
          </w:tcPr>
          <w:p w14:paraId="4299FF11" w14:textId="77777777" w:rsidR="0041662C" w:rsidRDefault="0041662C">
            <w:pPr>
              <w:pStyle w:val="TableParagraph"/>
              <w:spacing w:before="132"/>
              <w:ind w:left="86" w:right="75"/>
              <w:jc w:val="center"/>
              <w:rPr>
                <w:sz w:val="20"/>
              </w:rPr>
            </w:pPr>
          </w:p>
        </w:tc>
      </w:tr>
      <w:tr w:rsidR="0041662C" w14:paraId="2D9FC9A3" w14:textId="77777777">
        <w:trPr>
          <w:trHeight w:val="275"/>
        </w:trPr>
        <w:tc>
          <w:tcPr>
            <w:tcW w:w="4539" w:type="dxa"/>
          </w:tcPr>
          <w:p w14:paraId="753AD887" w14:textId="77777777" w:rsidR="0041662C" w:rsidRDefault="00000000">
            <w:pPr>
              <w:pStyle w:val="TableParagraph"/>
              <w:rPr>
                <w:b/>
                <w:i/>
                <w:sz w:val="20"/>
              </w:rPr>
            </w:pPr>
            <w:proofErr w:type="spellStart"/>
            <w:r>
              <w:rPr>
                <w:b/>
                <w:i/>
                <w:spacing w:val="-4"/>
                <w:sz w:val="20"/>
              </w:rPr>
              <w:t>дифзачет</w:t>
            </w:r>
            <w:proofErr w:type="spellEnd"/>
          </w:p>
        </w:tc>
        <w:tc>
          <w:tcPr>
            <w:tcW w:w="1241" w:type="dxa"/>
          </w:tcPr>
          <w:p w14:paraId="6D91B21E" w14:textId="77777777" w:rsidR="0041662C" w:rsidRDefault="00000000">
            <w:pPr>
              <w:pStyle w:val="TableParagraph"/>
              <w:ind w:left="86" w:right="80"/>
              <w:jc w:val="center"/>
              <w:rPr>
                <w:b/>
                <w:i/>
                <w:sz w:val="20"/>
              </w:rPr>
            </w:pPr>
            <w:r>
              <w:rPr>
                <w:b/>
                <w:i/>
                <w:spacing w:val="-10"/>
                <w:sz w:val="20"/>
              </w:rPr>
              <w:t>1</w:t>
            </w:r>
          </w:p>
        </w:tc>
        <w:tc>
          <w:tcPr>
            <w:tcW w:w="1274" w:type="dxa"/>
          </w:tcPr>
          <w:p w14:paraId="096B2B81" w14:textId="77777777" w:rsidR="0041662C" w:rsidRDefault="00000000">
            <w:pPr>
              <w:pStyle w:val="TableParagraph"/>
              <w:ind w:left="11" w:right="5"/>
              <w:jc w:val="center"/>
              <w:rPr>
                <w:b/>
                <w:i/>
                <w:sz w:val="20"/>
              </w:rPr>
            </w:pPr>
            <w:r>
              <w:rPr>
                <w:b/>
                <w:i/>
                <w:spacing w:val="-10"/>
                <w:sz w:val="20"/>
              </w:rPr>
              <w:t>1</w:t>
            </w:r>
          </w:p>
        </w:tc>
        <w:tc>
          <w:tcPr>
            <w:tcW w:w="1277" w:type="dxa"/>
          </w:tcPr>
          <w:p w14:paraId="6F70980D" w14:textId="77777777" w:rsidR="0041662C" w:rsidRDefault="00000000">
            <w:pPr>
              <w:pStyle w:val="TableParagraph"/>
              <w:ind w:left="15" w:right="5"/>
              <w:jc w:val="center"/>
              <w:rPr>
                <w:b/>
                <w:i/>
                <w:sz w:val="20"/>
              </w:rPr>
            </w:pPr>
            <w:r>
              <w:rPr>
                <w:b/>
                <w:i/>
                <w:spacing w:val="-10"/>
                <w:sz w:val="20"/>
              </w:rPr>
              <w:t>-</w:t>
            </w:r>
          </w:p>
        </w:tc>
        <w:tc>
          <w:tcPr>
            <w:tcW w:w="1276" w:type="dxa"/>
          </w:tcPr>
          <w:p w14:paraId="4D8620A9" w14:textId="77777777" w:rsidR="0041662C" w:rsidRDefault="0041662C">
            <w:pPr>
              <w:pStyle w:val="TableParagraph"/>
              <w:ind w:left="86" w:right="75"/>
              <w:jc w:val="center"/>
              <w:rPr>
                <w:b/>
                <w:i/>
                <w:sz w:val="20"/>
              </w:rPr>
            </w:pPr>
          </w:p>
        </w:tc>
      </w:tr>
      <w:tr w:rsidR="0041662C" w14:paraId="5379AB90" w14:textId="77777777">
        <w:trPr>
          <w:trHeight w:val="275"/>
        </w:trPr>
        <w:tc>
          <w:tcPr>
            <w:tcW w:w="4539" w:type="dxa"/>
          </w:tcPr>
          <w:p w14:paraId="66074EAD" w14:textId="77777777" w:rsidR="0041662C" w:rsidRDefault="00000000">
            <w:pPr>
              <w:pStyle w:val="TableParagraph"/>
              <w:ind w:left="0" w:right="97"/>
              <w:jc w:val="right"/>
              <w:rPr>
                <w:b/>
                <w:i/>
                <w:sz w:val="20"/>
              </w:rPr>
            </w:pPr>
            <w:r>
              <w:rPr>
                <w:b/>
                <w:i/>
                <w:spacing w:val="-2"/>
                <w:sz w:val="20"/>
              </w:rPr>
              <w:t>ИТОГО:</w:t>
            </w:r>
          </w:p>
        </w:tc>
        <w:tc>
          <w:tcPr>
            <w:tcW w:w="1241" w:type="dxa"/>
          </w:tcPr>
          <w:p w14:paraId="4162223B" w14:textId="77777777" w:rsidR="0041662C" w:rsidRDefault="00000000">
            <w:pPr>
              <w:pStyle w:val="TableParagraph"/>
              <w:ind w:left="89" w:right="78"/>
              <w:jc w:val="center"/>
              <w:rPr>
                <w:b/>
                <w:sz w:val="20"/>
              </w:rPr>
            </w:pPr>
            <w:r>
              <w:rPr>
                <w:b/>
                <w:spacing w:val="-5"/>
                <w:sz w:val="20"/>
              </w:rPr>
              <w:t>48</w:t>
            </w:r>
          </w:p>
        </w:tc>
        <w:tc>
          <w:tcPr>
            <w:tcW w:w="1274" w:type="dxa"/>
          </w:tcPr>
          <w:p w14:paraId="6CC81409" w14:textId="77777777" w:rsidR="0041662C" w:rsidRDefault="00000000">
            <w:pPr>
              <w:pStyle w:val="TableParagraph"/>
              <w:ind w:left="11" w:right="5"/>
              <w:jc w:val="center"/>
              <w:rPr>
                <w:b/>
                <w:sz w:val="20"/>
              </w:rPr>
            </w:pPr>
            <w:r>
              <w:rPr>
                <w:b/>
                <w:spacing w:val="-5"/>
                <w:sz w:val="20"/>
              </w:rPr>
              <w:t>24</w:t>
            </w:r>
          </w:p>
        </w:tc>
        <w:tc>
          <w:tcPr>
            <w:tcW w:w="1277" w:type="dxa"/>
          </w:tcPr>
          <w:p w14:paraId="52B59EF8" w14:textId="77777777" w:rsidR="0041662C" w:rsidRDefault="00000000">
            <w:pPr>
              <w:pStyle w:val="TableParagraph"/>
              <w:ind w:left="15" w:right="5"/>
              <w:jc w:val="center"/>
              <w:rPr>
                <w:b/>
                <w:sz w:val="20"/>
              </w:rPr>
            </w:pPr>
            <w:r>
              <w:rPr>
                <w:b/>
                <w:spacing w:val="-5"/>
                <w:sz w:val="20"/>
              </w:rPr>
              <w:t>24</w:t>
            </w:r>
          </w:p>
        </w:tc>
        <w:tc>
          <w:tcPr>
            <w:tcW w:w="1276" w:type="dxa"/>
          </w:tcPr>
          <w:p w14:paraId="1CA07A1F" w14:textId="77777777" w:rsidR="0041662C" w:rsidRDefault="0041662C">
            <w:pPr>
              <w:pStyle w:val="TableParagraph"/>
              <w:ind w:left="86" w:right="75"/>
              <w:jc w:val="center"/>
              <w:rPr>
                <w:b/>
                <w:sz w:val="20"/>
              </w:rPr>
            </w:pPr>
          </w:p>
        </w:tc>
      </w:tr>
    </w:tbl>
    <w:p w14:paraId="7DB784E8" w14:textId="77777777" w:rsidR="0041662C" w:rsidRDefault="0041662C">
      <w:pPr>
        <w:pStyle w:val="a3"/>
        <w:spacing w:before="138"/>
        <w:rPr>
          <w:b/>
        </w:rPr>
      </w:pPr>
    </w:p>
    <w:p w14:paraId="0472B112" w14:textId="77777777" w:rsidR="0041662C" w:rsidRDefault="0041662C">
      <w:pPr>
        <w:pStyle w:val="a3"/>
        <w:spacing w:before="58"/>
        <w:rPr>
          <w:b/>
        </w:rPr>
      </w:pPr>
    </w:p>
    <w:p w14:paraId="3EFFAB86" w14:textId="77777777" w:rsidR="0041662C" w:rsidRDefault="00000000">
      <w:pPr>
        <w:pStyle w:val="a4"/>
        <w:numPr>
          <w:ilvl w:val="1"/>
          <w:numId w:val="3"/>
        </w:numPr>
        <w:tabs>
          <w:tab w:val="left" w:pos="2759"/>
        </w:tabs>
        <w:spacing w:line="288" w:lineRule="auto"/>
        <w:ind w:left="1561" w:right="286" w:firstLine="707"/>
        <w:jc w:val="both"/>
        <w:rPr>
          <w:b/>
          <w:sz w:val="24"/>
        </w:rPr>
      </w:pPr>
      <w:r>
        <w:rPr>
          <w:b/>
          <w:sz w:val="24"/>
        </w:rPr>
        <w:t>Виды, формы и методы контроля планируемых результатов освоения учебной дисциплины</w:t>
      </w:r>
    </w:p>
    <w:p w14:paraId="7163FF0E" w14:textId="77777777" w:rsidR="0041662C" w:rsidRDefault="00000000">
      <w:pPr>
        <w:pStyle w:val="a3"/>
        <w:spacing w:line="288" w:lineRule="auto"/>
        <w:ind w:left="1561" w:right="280" w:firstLine="707"/>
        <w:jc w:val="both"/>
      </w:pPr>
      <w:r>
        <w:rPr>
          <w:i/>
        </w:rPr>
        <w:t xml:space="preserve">Текущий контроль </w:t>
      </w:r>
      <w:r>
        <w:t>определяет степень качества усвоения изученного учебного материала теоретического и практического характера в ходе обучения. Система текущего контроля успеваемости предусматривает разнообразные по форме и содержанию контрольные мероприятия (контрольные точки), учитывающие все виды аудиторной и самостоятельной учебной деятельности обучающегося.</w:t>
      </w:r>
    </w:p>
    <w:p w14:paraId="243CB1F3" w14:textId="77777777" w:rsidR="0041662C" w:rsidRDefault="00000000">
      <w:pPr>
        <w:pStyle w:val="a3"/>
        <w:ind w:left="2268"/>
        <w:jc w:val="both"/>
      </w:pPr>
      <w:r>
        <w:t>Основными</w:t>
      </w:r>
      <w:r>
        <w:rPr>
          <w:spacing w:val="-7"/>
        </w:rPr>
        <w:t xml:space="preserve"> </w:t>
      </w:r>
      <w:r>
        <w:t>видами</w:t>
      </w:r>
      <w:r>
        <w:rPr>
          <w:spacing w:val="-4"/>
        </w:rPr>
        <w:t xml:space="preserve"> </w:t>
      </w:r>
      <w:r>
        <w:t>текущего</w:t>
      </w:r>
      <w:r>
        <w:rPr>
          <w:spacing w:val="-4"/>
        </w:rPr>
        <w:t xml:space="preserve"> </w:t>
      </w:r>
      <w:r>
        <w:t>контроля</w:t>
      </w:r>
      <w:r>
        <w:rPr>
          <w:spacing w:val="-3"/>
        </w:rPr>
        <w:t xml:space="preserve"> </w:t>
      </w:r>
      <w:r>
        <w:t>успеваемости</w:t>
      </w:r>
      <w:r>
        <w:rPr>
          <w:spacing w:val="-3"/>
        </w:rPr>
        <w:t xml:space="preserve"> </w:t>
      </w:r>
      <w:r>
        <w:t>студентов</w:t>
      </w:r>
      <w:r>
        <w:rPr>
          <w:spacing w:val="-5"/>
        </w:rPr>
        <w:t xml:space="preserve"> </w:t>
      </w:r>
      <w:r>
        <w:rPr>
          <w:spacing w:val="-2"/>
        </w:rPr>
        <w:t>являются:</w:t>
      </w:r>
    </w:p>
    <w:p w14:paraId="4783867A" w14:textId="77777777" w:rsidR="0041662C" w:rsidRDefault="00000000">
      <w:pPr>
        <w:pStyle w:val="a4"/>
        <w:numPr>
          <w:ilvl w:val="0"/>
          <w:numId w:val="4"/>
        </w:numPr>
        <w:tabs>
          <w:tab w:val="left" w:pos="2466"/>
        </w:tabs>
        <w:spacing w:before="51" w:line="288" w:lineRule="auto"/>
        <w:ind w:right="285" w:firstLine="707"/>
        <w:rPr>
          <w:sz w:val="24"/>
        </w:rPr>
      </w:pPr>
      <w:r>
        <w:rPr>
          <w:sz w:val="24"/>
        </w:rPr>
        <w:t>входной контроль - необходимый для успешного планирования и управления учебным процессом;</w:t>
      </w:r>
    </w:p>
    <w:p w14:paraId="1BCACFF0" w14:textId="77777777" w:rsidR="0041662C" w:rsidRDefault="00000000">
      <w:pPr>
        <w:pStyle w:val="a4"/>
        <w:numPr>
          <w:ilvl w:val="0"/>
          <w:numId w:val="4"/>
        </w:numPr>
        <w:tabs>
          <w:tab w:val="left" w:pos="2406"/>
        </w:tabs>
        <w:ind w:left="2406" w:hanging="138"/>
        <w:rPr>
          <w:sz w:val="24"/>
        </w:rPr>
      </w:pPr>
      <w:r>
        <w:rPr>
          <w:sz w:val="24"/>
        </w:rPr>
        <w:t>тематический</w:t>
      </w:r>
      <w:r>
        <w:rPr>
          <w:spacing w:val="-5"/>
          <w:sz w:val="24"/>
        </w:rPr>
        <w:t xml:space="preserve"> </w:t>
      </w:r>
      <w:r>
        <w:rPr>
          <w:sz w:val="24"/>
        </w:rPr>
        <w:t>контроль</w:t>
      </w:r>
      <w:r>
        <w:rPr>
          <w:spacing w:val="-3"/>
          <w:sz w:val="24"/>
        </w:rPr>
        <w:t xml:space="preserve"> </w:t>
      </w:r>
      <w:r>
        <w:rPr>
          <w:sz w:val="24"/>
        </w:rPr>
        <w:t>(по</w:t>
      </w:r>
      <w:r>
        <w:rPr>
          <w:spacing w:val="-3"/>
          <w:sz w:val="24"/>
        </w:rPr>
        <w:t xml:space="preserve"> </w:t>
      </w:r>
      <w:r>
        <w:rPr>
          <w:sz w:val="24"/>
        </w:rPr>
        <w:t>материалам</w:t>
      </w:r>
      <w:r>
        <w:rPr>
          <w:spacing w:val="-4"/>
          <w:sz w:val="24"/>
        </w:rPr>
        <w:t xml:space="preserve"> </w:t>
      </w:r>
      <w:r>
        <w:rPr>
          <w:sz w:val="24"/>
        </w:rPr>
        <w:t>и</w:t>
      </w:r>
      <w:r>
        <w:rPr>
          <w:spacing w:val="-3"/>
          <w:sz w:val="24"/>
        </w:rPr>
        <w:t xml:space="preserve"> </w:t>
      </w:r>
      <w:r>
        <w:rPr>
          <w:sz w:val="24"/>
        </w:rPr>
        <w:t>в</w:t>
      </w:r>
      <w:r>
        <w:rPr>
          <w:spacing w:val="-4"/>
          <w:sz w:val="24"/>
        </w:rPr>
        <w:t xml:space="preserve"> </w:t>
      </w:r>
      <w:r>
        <w:rPr>
          <w:sz w:val="24"/>
        </w:rPr>
        <w:t>объеме</w:t>
      </w:r>
      <w:r>
        <w:rPr>
          <w:spacing w:val="-4"/>
          <w:sz w:val="24"/>
        </w:rPr>
        <w:t xml:space="preserve"> </w:t>
      </w:r>
      <w:r>
        <w:rPr>
          <w:sz w:val="24"/>
        </w:rPr>
        <w:t>одной учебной</w:t>
      </w:r>
      <w:r>
        <w:rPr>
          <w:spacing w:val="-3"/>
          <w:sz w:val="24"/>
        </w:rPr>
        <w:t xml:space="preserve"> </w:t>
      </w:r>
      <w:r>
        <w:rPr>
          <w:spacing w:val="-2"/>
          <w:sz w:val="24"/>
        </w:rPr>
        <w:t>темы);</w:t>
      </w:r>
    </w:p>
    <w:p w14:paraId="4E97E6F4" w14:textId="77777777" w:rsidR="0041662C" w:rsidRDefault="0041662C">
      <w:pPr>
        <w:pStyle w:val="a4"/>
        <w:rPr>
          <w:sz w:val="24"/>
        </w:rPr>
        <w:sectPr w:rsidR="0041662C">
          <w:type w:val="continuous"/>
          <w:pgSz w:w="11910" w:h="16840"/>
          <w:pgMar w:top="1100" w:right="566" w:bottom="1240" w:left="141" w:header="0" w:footer="1007" w:gutter="0"/>
          <w:cols w:space="720"/>
        </w:sectPr>
      </w:pPr>
    </w:p>
    <w:p w14:paraId="34840465" w14:textId="77777777" w:rsidR="0041662C" w:rsidRDefault="00000000">
      <w:pPr>
        <w:pStyle w:val="a4"/>
        <w:numPr>
          <w:ilvl w:val="0"/>
          <w:numId w:val="4"/>
        </w:numPr>
        <w:tabs>
          <w:tab w:val="left" w:pos="2531"/>
        </w:tabs>
        <w:spacing w:before="68" w:line="288" w:lineRule="auto"/>
        <w:ind w:right="276" w:firstLine="707"/>
        <w:rPr>
          <w:sz w:val="24"/>
        </w:rPr>
      </w:pPr>
      <w:r>
        <w:rPr>
          <w:sz w:val="24"/>
        </w:rPr>
        <w:lastRenderedPageBreak/>
        <w:t>рубежный контроль (в объеме разделов или групп тем по дисциплине) обеспечивающий качество изучения студентами учебного материала, управление учебной деятельностью студентов и ее корректировку, а также стимулирование регулярной, целенаправленной работы студентов, активизация их познавательной деятельности; определение уровня овладения студентами навыками самостоятельной работы, создание условий для их формирования. Рубежный контроль может проводиться несколько раз в семестр, в виде предварительного контроля (перед экзаменом) и / или в форме итогового контроля, направленного на выявление степени овладения студентами системой знаний, умений и навыков (компетенций), полученных в процессе изучения учебной дисциплины. Итоговый контроль осуществляется в конце семестра изучения учебной дисциплины.</w:t>
      </w:r>
    </w:p>
    <w:p w14:paraId="47A963CB" w14:textId="77777777" w:rsidR="0041662C" w:rsidRDefault="00000000">
      <w:pPr>
        <w:pStyle w:val="a3"/>
        <w:spacing w:before="1" w:line="288" w:lineRule="auto"/>
        <w:ind w:left="1561" w:right="282" w:firstLine="707"/>
        <w:jc w:val="both"/>
      </w:pPr>
      <w:r>
        <w:t>Основными формами текущего контроля успеваемости студентов являются:</w:t>
      </w:r>
      <w:r>
        <w:rPr>
          <w:spacing w:val="40"/>
        </w:rPr>
        <w:t xml:space="preserve"> </w:t>
      </w:r>
      <w:r>
        <w:t>устный опрос на лекциях, практических и семинарских занятиях, проверка выполнения письменных домашних заданий, проведение контрольных работ, тестирование (письменное или компьютерное), контроль самостоятельной работы студентов (в письменной или устной форме) и т.д.</w:t>
      </w:r>
    </w:p>
    <w:p w14:paraId="48663910" w14:textId="77777777" w:rsidR="0041662C" w:rsidRDefault="00000000">
      <w:pPr>
        <w:pStyle w:val="a3"/>
        <w:spacing w:before="1" w:line="288" w:lineRule="auto"/>
        <w:ind w:left="1561" w:right="279" w:firstLine="707"/>
        <w:jc w:val="both"/>
      </w:pPr>
      <w:r>
        <w:rPr>
          <w:i/>
        </w:rPr>
        <w:t xml:space="preserve">Промежуточная аттестация (контроль) </w:t>
      </w:r>
      <w:r>
        <w:t>обучающихся по дисциплине обеспечивает оценивание результатов учебной деятельности студента за семестр, служащий для определения уровня качества подготовки студентов в соответствии с требованиями ФГОС СПО по специальности. Промежуточная аттестация осуществляется</w:t>
      </w:r>
      <w:r>
        <w:rPr>
          <w:spacing w:val="40"/>
        </w:rPr>
        <w:t xml:space="preserve"> </w:t>
      </w:r>
      <w:r>
        <w:t>в конце семестра и завершает изучение отдельной дисциплины / междисциплинарного курса / профессионального модуля. Промежуточная аттестация реализуется в форме</w:t>
      </w:r>
      <w:r>
        <w:rPr>
          <w:spacing w:val="80"/>
        </w:rPr>
        <w:t xml:space="preserve"> </w:t>
      </w:r>
      <w:r>
        <w:t>зачета / дифференцированного зачета / экзамена.</w:t>
      </w:r>
    </w:p>
    <w:p w14:paraId="14A7FE3F" w14:textId="77777777" w:rsidR="0041662C" w:rsidRDefault="00000000">
      <w:pPr>
        <w:pStyle w:val="a3"/>
        <w:spacing w:line="288" w:lineRule="auto"/>
        <w:ind w:left="1561" w:right="285" w:firstLine="707"/>
        <w:jc w:val="both"/>
      </w:pPr>
      <w:r>
        <w:rPr>
          <w:i/>
        </w:rPr>
        <w:t xml:space="preserve">Результаты освоения дисциплины </w:t>
      </w:r>
      <w:r>
        <w:t>достигаются за счет использования в процессе обучения активных и интерактивных методов и технологий формирования заданных компетенций у студентов.</w:t>
      </w:r>
    </w:p>
    <w:p w14:paraId="0BD16BCA" w14:textId="77777777" w:rsidR="0041662C" w:rsidRDefault="00000000">
      <w:pPr>
        <w:pStyle w:val="a4"/>
        <w:numPr>
          <w:ilvl w:val="1"/>
          <w:numId w:val="3"/>
        </w:numPr>
        <w:tabs>
          <w:tab w:val="left" w:pos="2690"/>
        </w:tabs>
        <w:spacing w:before="5" w:line="288" w:lineRule="auto"/>
        <w:ind w:left="1561" w:right="286" w:firstLine="707"/>
        <w:jc w:val="both"/>
        <w:rPr>
          <w:b/>
          <w:sz w:val="24"/>
        </w:rPr>
      </w:pPr>
      <w:r>
        <w:rPr>
          <w:b/>
          <w:sz w:val="24"/>
        </w:rPr>
        <w:t>Использование</w:t>
      </w:r>
      <w:r>
        <w:rPr>
          <w:b/>
          <w:spacing w:val="-3"/>
          <w:sz w:val="24"/>
        </w:rPr>
        <w:t xml:space="preserve"> </w:t>
      </w:r>
      <w:r>
        <w:rPr>
          <w:b/>
          <w:sz w:val="24"/>
        </w:rPr>
        <w:t>в</w:t>
      </w:r>
      <w:r>
        <w:rPr>
          <w:b/>
          <w:spacing w:val="-4"/>
          <w:sz w:val="24"/>
        </w:rPr>
        <w:t xml:space="preserve"> </w:t>
      </w:r>
      <w:r>
        <w:rPr>
          <w:b/>
          <w:sz w:val="24"/>
        </w:rPr>
        <w:t>процессе</w:t>
      </w:r>
      <w:r>
        <w:rPr>
          <w:b/>
          <w:spacing w:val="-3"/>
          <w:sz w:val="24"/>
        </w:rPr>
        <w:t xml:space="preserve"> </w:t>
      </w:r>
      <w:r>
        <w:rPr>
          <w:b/>
          <w:sz w:val="24"/>
        </w:rPr>
        <w:t>обучения</w:t>
      </w:r>
      <w:r>
        <w:rPr>
          <w:b/>
          <w:spacing w:val="-3"/>
          <w:sz w:val="24"/>
        </w:rPr>
        <w:t xml:space="preserve"> </w:t>
      </w:r>
      <w:r>
        <w:rPr>
          <w:b/>
          <w:sz w:val="24"/>
        </w:rPr>
        <w:t>активных</w:t>
      </w:r>
      <w:r>
        <w:rPr>
          <w:b/>
          <w:spacing w:val="-3"/>
          <w:sz w:val="24"/>
        </w:rPr>
        <w:t xml:space="preserve"> </w:t>
      </w:r>
      <w:r>
        <w:rPr>
          <w:b/>
          <w:sz w:val="24"/>
        </w:rPr>
        <w:t>и</w:t>
      </w:r>
      <w:r>
        <w:rPr>
          <w:b/>
          <w:spacing w:val="-2"/>
          <w:sz w:val="24"/>
        </w:rPr>
        <w:t xml:space="preserve"> </w:t>
      </w:r>
      <w:r>
        <w:rPr>
          <w:b/>
          <w:sz w:val="24"/>
        </w:rPr>
        <w:t>интерактивных</w:t>
      </w:r>
      <w:r>
        <w:rPr>
          <w:b/>
          <w:spacing w:val="-3"/>
          <w:sz w:val="24"/>
        </w:rPr>
        <w:t xml:space="preserve"> </w:t>
      </w:r>
      <w:r>
        <w:rPr>
          <w:b/>
          <w:sz w:val="24"/>
        </w:rPr>
        <w:t>методов</w:t>
      </w:r>
      <w:r>
        <w:rPr>
          <w:b/>
          <w:spacing w:val="-4"/>
          <w:sz w:val="24"/>
        </w:rPr>
        <w:t xml:space="preserve"> </w:t>
      </w:r>
      <w:r>
        <w:rPr>
          <w:b/>
          <w:sz w:val="24"/>
        </w:rPr>
        <w:t>и технологий формирования компетенций.</w:t>
      </w:r>
    </w:p>
    <w:p w14:paraId="7C20E0FF" w14:textId="77777777" w:rsidR="0041662C" w:rsidRDefault="00000000">
      <w:pPr>
        <w:pStyle w:val="a3"/>
        <w:spacing w:line="288" w:lineRule="auto"/>
        <w:ind w:left="1561" w:right="282" w:firstLine="707"/>
        <w:jc w:val="both"/>
      </w:pPr>
      <w:r>
        <w:t>Переход к компетентностному подходу в процессе обучения требует изменения многих составляющих учебного процесса: содержания, способов контроля и методов обучения. Одним из наиболее важных направлений изменения методов обучения при переходе к компетентностному подходу является использование в учебном процессе активных и интерактивных методов и технологий обучения.</w:t>
      </w:r>
    </w:p>
    <w:p w14:paraId="146494D2" w14:textId="77777777" w:rsidR="0041662C" w:rsidRDefault="00000000">
      <w:pPr>
        <w:pStyle w:val="a3"/>
        <w:spacing w:line="288" w:lineRule="auto"/>
        <w:ind w:left="1561" w:right="283" w:firstLine="707"/>
        <w:jc w:val="both"/>
      </w:pPr>
      <w:r>
        <w:t>Включение в учебный процесс активных и интерактивных методов обучения активизирует познавательную активность студентов, усиливает их интерес и мотивацию, развивает способность к самостоятельному обучению и обеспечивает более полное усвоение информации (если при лекционной подаче материала усваивается не более 20%, информации, то в деловой игре – до 90%).</w:t>
      </w:r>
    </w:p>
    <w:p w14:paraId="71ADEB44" w14:textId="77777777" w:rsidR="0041662C" w:rsidRDefault="00000000">
      <w:pPr>
        <w:pStyle w:val="a3"/>
        <w:spacing w:line="288" w:lineRule="auto"/>
        <w:ind w:left="1561" w:right="283" w:firstLine="707"/>
        <w:jc w:val="both"/>
      </w:pPr>
      <w:r>
        <w:t>Активное и интерактивное обучение предполагает обучение, погруженное в общение, которое сохраняет конечную цель и основное содержание предмета, но видоизменяет формы и приемы ведения занятия. К научно-методическим основам, на которых базируется активное и интерактивное обучение относятся обучение через опыт и сотрудничество, учет различий в стилях познания, использование поисковых, исследовательских и игровых методов.</w:t>
      </w:r>
    </w:p>
    <w:p w14:paraId="38278BA3" w14:textId="77777777" w:rsidR="0041662C" w:rsidRDefault="0041662C">
      <w:pPr>
        <w:pStyle w:val="a3"/>
        <w:spacing w:line="288" w:lineRule="auto"/>
        <w:jc w:val="both"/>
        <w:sectPr w:rsidR="0041662C">
          <w:pgSz w:w="11910" w:h="16840"/>
          <w:pgMar w:top="1040" w:right="566" w:bottom="1240" w:left="141" w:header="0" w:footer="1007" w:gutter="0"/>
          <w:cols w:space="720"/>
        </w:sectPr>
      </w:pPr>
    </w:p>
    <w:p w14:paraId="6024B079" w14:textId="77777777" w:rsidR="0041662C" w:rsidRDefault="00000000">
      <w:pPr>
        <w:pStyle w:val="a3"/>
        <w:spacing w:before="68" w:line="288" w:lineRule="auto"/>
        <w:ind w:left="1561" w:right="278" w:firstLine="707"/>
        <w:jc w:val="both"/>
      </w:pPr>
      <w:r>
        <w:lastRenderedPageBreak/>
        <w:t xml:space="preserve">Интерактивное обучение как особая форма организации познавательной деятельности обеспечивает вовлеченность всех студентов в образовательный процесс, создает условия для обмена, взаимного обогащения знаниями, идеями, способами деятельности, способствует установлению эмоциональных контактов </w:t>
      </w:r>
      <w:proofErr w:type="spellStart"/>
      <w:r>
        <w:t>мехду</w:t>
      </w:r>
      <w:proofErr w:type="spellEnd"/>
      <w:r>
        <w:t xml:space="preserve"> студентами, приучает работать в команде, снимает нервную нагрузку, помогает испытать чувство защищенности, взаимопонимания и собственной успешности.</w:t>
      </w:r>
    </w:p>
    <w:p w14:paraId="7A92FE00" w14:textId="77777777" w:rsidR="0041662C" w:rsidRDefault="00000000">
      <w:pPr>
        <w:pStyle w:val="a3"/>
        <w:spacing w:before="1"/>
        <w:ind w:left="2269"/>
        <w:jc w:val="both"/>
      </w:pPr>
      <w:r>
        <w:t>К</w:t>
      </w:r>
      <w:r>
        <w:rPr>
          <w:spacing w:val="-5"/>
        </w:rPr>
        <w:t xml:space="preserve"> </w:t>
      </w:r>
      <w:r>
        <w:t>методам</w:t>
      </w:r>
      <w:r>
        <w:rPr>
          <w:spacing w:val="-4"/>
        </w:rPr>
        <w:t xml:space="preserve"> </w:t>
      </w:r>
      <w:r>
        <w:t>активного</w:t>
      </w:r>
      <w:r>
        <w:rPr>
          <w:spacing w:val="-2"/>
        </w:rPr>
        <w:t xml:space="preserve"> </w:t>
      </w:r>
      <w:r>
        <w:t>и</w:t>
      </w:r>
      <w:r>
        <w:rPr>
          <w:spacing w:val="-3"/>
        </w:rPr>
        <w:t xml:space="preserve"> </w:t>
      </w:r>
      <w:r>
        <w:t>интерактивного</w:t>
      </w:r>
      <w:r>
        <w:rPr>
          <w:spacing w:val="-3"/>
        </w:rPr>
        <w:t xml:space="preserve"> </w:t>
      </w:r>
      <w:r>
        <w:t>обучения</w:t>
      </w:r>
      <w:r>
        <w:rPr>
          <w:spacing w:val="-2"/>
        </w:rPr>
        <w:t xml:space="preserve"> относятся:</w:t>
      </w:r>
    </w:p>
    <w:p w14:paraId="7427435A" w14:textId="77777777" w:rsidR="0041662C" w:rsidRDefault="00000000">
      <w:pPr>
        <w:pStyle w:val="a3"/>
        <w:spacing w:before="55" w:line="288" w:lineRule="auto"/>
        <w:ind w:left="1561" w:right="279" w:firstLine="707"/>
        <w:jc w:val="both"/>
      </w:pPr>
      <w:r>
        <w:rPr>
          <w:i/>
        </w:rPr>
        <w:t xml:space="preserve">Игровые технологии: </w:t>
      </w:r>
      <w:r>
        <w:t xml:space="preserve">деловая игра, сюжетно - ролевая игра, имитационные игры, игровые занятия на моделях (искусственная образовательная среда, компьютерные деловые игры), стажировка (с выполнением или без выполнения </w:t>
      </w:r>
      <w:proofErr w:type="spellStart"/>
      <w:r>
        <w:t>долхностной</w:t>
      </w:r>
      <w:proofErr w:type="spellEnd"/>
      <w:r>
        <w:t xml:space="preserve"> роли), действия по инструкции (алгоритму)</w:t>
      </w:r>
    </w:p>
    <w:p w14:paraId="214FCF8E" w14:textId="77777777" w:rsidR="0041662C" w:rsidRDefault="00000000">
      <w:pPr>
        <w:pStyle w:val="a3"/>
        <w:spacing w:line="288" w:lineRule="auto"/>
        <w:ind w:left="1561" w:right="277" w:firstLine="707"/>
        <w:jc w:val="both"/>
      </w:pPr>
      <w:r>
        <w:rPr>
          <w:i/>
        </w:rPr>
        <w:t xml:space="preserve">Ситуационный анализ: </w:t>
      </w:r>
      <w:r>
        <w:t>анализ конкретных ситуаций, решение ситуативных и производственных задач, кейс-технологии (иллюстративные учебные ситуации, кейсы с формированием и без формирования проблемы, прикладные упражнения), разбор инцидентов из практики, баскет-метод и т.д.</w:t>
      </w:r>
    </w:p>
    <w:p w14:paraId="0DDA37CE" w14:textId="77777777" w:rsidR="0041662C" w:rsidRDefault="00000000">
      <w:pPr>
        <w:spacing w:before="1" w:line="288" w:lineRule="auto"/>
        <w:ind w:left="1561" w:right="283" w:firstLine="707"/>
        <w:jc w:val="both"/>
        <w:rPr>
          <w:sz w:val="24"/>
        </w:rPr>
      </w:pPr>
      <w:r>
        <w:rPr>
          <w:i/>
          <w:sz w:val="24"/>
        </w:rPr>
        <w:t>Эвристические технологии генерирования идей</w:t>
      </w:r>
      <w:r>
        <w:rPr>
          <w:sz w:val="24"/>
        </w:rPr>
        <w:t xml:space="preserve">: «мозговой штурм», </w:t>
      </w:r>
      <w:proofErr w:type="spellStart"/>
      <w:r>
        <w:rPr>
          <w:sz w:val="24"/>
        </w:rPr>
        <w:t>синектика</w:t>
      </w:r>
      <w:proofErr w:type="spellEnd"/>
      <w:r>
        <w:rPr>
          <w:sz w:val="24"/>
        </w:rPr>
        <w:t>, ассоциации (метафоры)</w:t>
      </w:r>
    </w:p>
    <w:p w14:paraId="079B9CAD" w14:textId="77777777" w:rsidR="0041662C" w:rsidRDefault="00000000">
      <w:pPr>
        <w:pStyle w:val="a3"/>
        <w:spacing w:line="288" w:lineRule="auto"/>
        <w:ind w:left="1561" w:right="284" w:firstLine="707"/>
        <w:jc w:val="both"/>
      </w:pPr>
      <w:r>
        <w:rPr>
          <w:i/>
        </w:rPr>
        <w:t>Тренинг-методы</w:t>
      </w:r>
      <w:r>
        <w:t>: социально-психологический тренинг, тренинг делового общения, психотехнические игры</w:t>
      </w:r>
    </w:p>
    <w:p w14:paraId="77D64D38" w14:textId="77777777" w:rsidR="0041662C" w:rsidRDefault="00000000">
      <w:pPr>
        <w:pStyle w:val="a3"/>
        <w:spacing w:line="288" w:lineRule="auto"/>
        <w:ind w:left="1561" w:right="278" w:firstLine="707"/>
        <w:jc w:val="both"/>
      </w:pPr>
      <w:r>
        <w:rPr>
          <w:i/>
        </w:rPr>
        <w:t xml:space="preserve">Проблемное обучение: </w:t>
      </w:r>
      <w:r>
        <w:t>активные (проблемные) лекции и семинары, лекции- дискуссии, перекрестные дискуссии, тематические дискуссии: круглый стол, пресс- конференция / научно-практическая конференция, дебаты</w:t>
      </w:r>
    </w:p>
    <w:p w14:paraId="735D5C45" w14:textId="77777777" w:rsidR="0041662C" w:rsidRDefault="00000000">
      <w:pPr>
        <w:pStyle w:val="a3"/>
        <w:spacing w:line="288" w:lineRule="auto"/>
        <w:ind w:left="1561" w:right="281" w:firstLine="707"/>
        <w:jc w:val="both"/>
      </w:pPr>
      <w:r>
        <w:rPr>
          <w:i/>
        </w:rPr>
        <w:t xml:space="preserve">Проектное обучение: </w:t>
      </w:r>
      <w:r>
        <w:t>разработка творческого индивидуального или группового проекта, исследовательские проекты, информационные проекты, творческие проекты, социально-ориентированные проекты, игровое проектирование</w:t>
      </w:r>
    </w:p>
    <w:p w14:paraId="5FA9B7E1" w14:textId="77777777" w:rsidR="0041662C" w:rsidRDefault="00000000">
      <w:pPr>
        <w:spacing w:before="1" w:line="288" w:lineRule="auto"/>
        <w:ind w:left="1561" w:right="284" w:firstLine="707"/>
        <w:jc w:val="both"/>
        <w:rPr>
          <w:sz w:val="24"/>
        </w:rPr>
      </w:pPr>
      <w:r>
        <w:rPr>
          <w:i/>
          <w:sz w:val="24"/>
        </w:rPr>
        <w:t xml:space="preserve">Командное обучение: </w:t>
      </w:r>
      <w:r>
        <w:rPr>
          <w:sz w:val="24"/>
        </w:rPr>
        <w:t xml:space="preserve">работа в малых группах, интервью, работа «группы </w:t>
      </w:r>
      <w:r>
        <w:rPr>
          <w:spacing w:val="-2"/>
          <w:sz w:val="24"/>
        </w:rPr>
        <w:t>экспертов»</w:t>
      </w:r>
    </w:p>
    <w:p w14:paraId="0D001379" w14:textId="77777777" w:rsidR="0041662C" w:rsidRDefault="00000000">
      <w:pPr>
        <w:pStyle w:val="a3"/>
        <w:spacing w:line="288" w:lineRule="auto"/>
        <w:ind w:left="1561" w:right="277" w:firstLine="707"/>
        <w:jc w:val="both"/>
      </w:pPr>
      <w:r>
        <w:rPr>
          <w:i/>
        </w:rPr>
        <w:t xml:space="preserve">Тестовые технологии обучения </w:t>
      </w:r>
      <w:r>
        <w:t xml:space="preserve">(помимо контроля тесты выполняют </w:t>
      </w:r>
      <w:proofErr w:type="spellStart"/>
      <w:r>
        <w:t>такхе</w:t>
      </w:r>
      <w:proofErr w:type="spellEnd"/>
      <w:r>
        <w:t xml:space="preserve"> диагностическую, обучающую, организующую, развивающую учебные функции): тесты с однозначным выбором ответа, тест с многозначным ответом, тесты на дополнение, тесты перекрестного выбора, МАСТАК-технология (метод активного социологического тестирования, анализа и контроля)</w:t>
      </w:r>
    </w:p>
    <w:p w14:paraId="56F7CF8A" w14:textId="77777777" w:rsidR="0041662C" w:rsidRDefault="0041662C">
      <w:pPr>
        <w:pStyle w:val="a3"/>
        <w:spacing w:before="60"/>
      </w:pPr>
    </w:p>
    <w:p w14:paraId="7BE1BF04" w14:textId="77777777" w:rsidR="0041662C" w:rsidRDefault="00000000">
      <w:pPr>
        <w:pStyle w:val="a4"/>
        <w:numPr>
          <w:ilvl w:val="1"/>
          <w:numId w:val="3"/>
        </w:numPr>
        <w:tabs>
          <w:tab w:val="left" w:pos="2776"/>
        </w:tabs>
        <w:spacing w:line="288" w:lineRule="auto"/>
        <w:ind w:left="1561" w:right="286" w:firstLine="707"/>
        <w:jc w:val="both"/>
        <w:rPr>
          <w:b/>
          <w:sz w:val="24"/>
        </w:rPr>
      </w:pPr>
      <w:r>
        <w:rPr>
          <w:b/>
          <w:sz w:val="24"/>
        </w:rPr>
        <w:t>Задачи, уровни, виды и формы самостоятельной работы и перечень учебно-методического обеспечения для самостоятельной работы обучающихся</w:t>
      </w:r>
    </w:p>
    <w:p w14:paraId="1E69ED26" w14:textId="77777777" w:rsidR="0041662C" w:rsidRDefault="00000000">
      <w:pPr>
        <w:pStyle w:val="a3"/>
        <w:spacing w:line="288" w:lineRule="auto"/>
        <w:ind w:left="1561" w:right="281" w:firstLine="707"/>
        <w:jc w:val="both"/>
      </w:pPr>
      <w:r>
        <w:t>Согласно требованиям ФГОС СПО и иных нормативных документов самостоятельная работа студентов является обязательным компонентом образовательного процесса, так как она способствует более глубокому освоению изучаемой дисциплины, обеспечивает закрепление получаемых на лекционных занятиях знаний путем приобретения навыков осмысления и расширения их содержания, навыков решения актуальных практических задач, научно-исследовательской деятельности, подготовки к семинарским и практическим занятиям, сдаче зачетов и экзаменов, обеспечивая тем</w:t>
      </w:r>
      <w:r>
        <w:rPr>
          <w:spacing w:val="40"/>
        </w:rPr>
        <w:t xml:space="preserve"> </w:t>
      </w:r>
      <w:r>
        <w:t>самым формирование общекультурных и профессиональных компетенций обучающихся.</w:t>
      </w:r>
    </w:p>
    <w:p w14:paraId="60BB8579" w14:textId="77777777" w:rsidR="0041662C" w:rsidRDefault="0041662C">
      <w:pPr>
        <w:pStyle w:val="a3"/>
        <w:spacing w:line="288" w:lineRule="auto"/>
        <w:jc w:val="both"/>
        <w:sectPr w:rsidR="0041662C">
          <w:pgSz w:w="11910" w:h="16840"/>
          <w:pgMar w:top="1040" w:right="566" w:bottom="1240" w:left="141" w:header="0" w:footer="1007" w:gutter="0"/>
          <w:cols w:space="720"/>
        </w:sectPr>
      </w:pPr>
    </w:p>
    <w:p w14:paraId="14FC556A" w14:textId="77777777" w:rsidR="0041662C" w:rsidRDefault="00000000">
      <w:pPr>
        <w:pStyle w:val="a3"/>
        <w:spacing w:before="68" w:line="288" w:lineRule="auto"/>
        <w:ind w:left="1561" w:right="281" w:firstLine="707"/>
        <w:jc w:val="both"/>
      </w:pPr>
      <w:r>
        <w:lastRenderedPageBreak/>
        <w:t>Самостоятельная работа студентов является совокупностью аудиторных и внеаудиторных занятий и работ, обеспечивающих успешное освоение образовательной программы среднего профессионального образования в соответствии с требованиями ФГОС СПО.</w:t>
      </w:r>
    </w:p>
    <w:p w14:paraId="2F6590E9" w14:textId="77777777" w:rsidR="0041662C" w:rsidRDefault="00000000">
      <w:pPr>
        <w:pStyle w:val="a3"/>
        <w:spacing w:before="1" w:line="288" w:lineRule="auto"/>
        <w:ind w:left="1561" w:right="279" w:firstLine="707"/>
        <w:jc w:val="both"/>
      </w:pPr>
      <w:r>
        <w:t>В рамках освоения основной профессиональной образовательной программы среднего профессионального образования самостоятельная работа обучающихся направлена на решение следующих задач:</w:t>
      </w:r>
    </w:p>
    <w:p w14:paraId="66750678" w14:textId="77777777" w:rsidR="0041662C" w:rsidRDefault="00000000">
      <w:pPr>
        <w:pStyle w:val="a4"/>
        <w:numPr>
          <w:ilvl w:val="0"/>
          <w:numId w:val="5"/>
        </w:numPr>
        <w:tabs>
          <w:tab w:val="left" w:pos="2466"/>
        </w:tabs>
        <w:spacing w:line="288" w:lineRule="auto"/>
        <w:ind w:right="278" w:firstLine="707"/>
        <w:rPr>
          <w:sz w:val="24"/>
        </w:rPr>
      </w:pPr>
      <w:r>
        <w:rPr>
          <w:sz w:val="24"/>
        </w:rPr>
        <w:t>закрепление и расширение знаний, умений, полученных студентами во время лекционных</w:t>
      </w:r>
      <w:r>
        <w:rPr>
          <w:spacing w:val="-2"/>
          <w:sz w:val="24"/>
        </w:rPr>
        <w:t xml:space="preserve"> </w:t>
      </w:r>
      <w:r>
        <w:rPr>
          <w:sz w:val="24"/>
        </w:rPr>
        <w:t>и</w:t>
      </w:r>
      <w:r>
        <w:rPr>
          <w:spacing w:val="-6"/>
          <w:sz w:val="24"/>
        </w:rPr>
        <w:t xml:space="preserve"> </w:t>
      </w:r>
      <w:r>
        <w:rPr>
          <w:sz w:val="24"/>
        </w:rPr>
        <w:t>практических</w:t>
      </w:r>
      <w:r>
        <w:rPr>
          <w:spacing w:val="-2"/>
          <w:sz w:val="24"/>
        </w:rPr>
        <w:t xml:space="preserve"> </w:t>
      </w:r>
      <w:r>
        <w:rPr>
          <w:sz w:val="24"/>
        </w:rPr>
        <w:t>занятий,</w:t>
      </w:r>
      <w:r>
        <w:rPr>
          <w:spacing w:val="-4"/>
          <w:sz w:val="24"/>
        </w:rPr>
        <w:t xml:space="preserve"> </w:t>
      </w:r>
      <w:r>
        <w:rPr>
          <w:sz w:val="24"/>
        </w:rPr>
        <w:t>формирование</w:t>
      </w:r>
      <w:r>
        <w:rPr>
          <w:spacing w:val="-5"/>
          <w:sz w:val="24"/>
        </w:rPr>
        <w:t xml:space="preserve"> </w:t>
      </w:r>
      <w:r>
        <w:rPr>
          <w:sz w:val="24"/>
        </w:rPr>
        <w:t>на</w:t>
      </w:r>
      <w:r>
        <w:rPr>
          <w:spacing w:val="-5"/>
          <w:sz w:val="24"/>
        </w:rPr>
        <w:t xml:space="preserve"> </w:t>
      </w:r>
      <w:r>
        <w:rPr>
          <w:sz w:val="24"/>
        </w:rPr>
        <w:t>их</w:t>
      </w:r>
      <w:r>
        <w:rPr>
          <w:spacing w:val="-2"/>
          <w:sz w:val="24"/>
        </w:rPr>
        <w:t xml:space="preserve"> </w:t>
      </w:r>
      <w:r>
        <w:rPr>
          <w:sz w:val="24"/>
        </w:rPr>
        <w:t>основе</w:t>
      </w:r>
      <w:r>
        <w:rPr>
          <w:spacing w:val="-4"/>
          <w:sz w:val="24"/>
        </w:rPr>
        <w:t xml:space="preserve"> </w:t>
      </w:r>
      <w:r>
        <w:rPr>
          <w:sz w:val="24"/>
        </w:rPr>
        <w:t>устойчивых</w:t>
      </w:r>
      <w:r>
        <w:rPr>
          <w:spacing w:val="-2"/>
          <w:sz w:val="24"/>
        </w:rPr>
        <w:t xml:space="preserve"> </w:t>
      </w:r>
      <w:r>
        <w:rPr>
          <w:sz w:val="24"/>
        </w:rPr>
        <w:t>стереотипов умственной и физической деятельности;</w:t>
      </w:r>
    </w:p>
    <w:p w14:paraId="328622E7" w14:textId="77777777" w:rsidR="0041662C" w:rsidRDefault="00000000">
      <w:pPr>
        <w:pStyle w:val="a4"/>
        <w:numPr>
          <w:ilvl w:val="0"/>
          <w:numId w:val="5"/>
        </w:numPr>
        <w:tabs>
          <w:tab w:val="left" w:pos="2636"/>
        </w:tabs>
        <w:spacing w:line="288" w:lineRule="auto"/>
        <w:ind w:right="285" w:firstLine="707"/>
        <w:rPr>
          <w:sz w:val="24"/>
        </w:rPr>
      </w:pPr>
      <w:r>
        <w:rPr>
          <w:sz w:val="24"/>
        </w:rPr>
        <w:t xml:space="preserve">приобретение дополнительных знаний и навыков по дисциплинам, </w:t>
      </w:r>
      <w:proofErr w:type="spellStart"/>
      <w:r>
        <w:rPr>
          <w:sz w:val="24"/>
        </w:rPr>
        <w:t>мехдисциплинарным</w:t>
      </w:r>
      <w:proofErr w:type="spellEnd"/>
      <w:r>
        <w:rPr>
          <w:sz w:val="24"/>
        </w:rPr>
        <w:t xml:space="preserve"> комплексам, профессиональным модулям, практическому</w:t>
      </w:r>
      <w:r>
        <w:rPr>
          <w:spacing w:val="80"/>
          <w:sz w:val="24"/>
        </w:rPr>
        <w:t xml:space="preserve"> </w:t>
      </w:r>
      <w:r>
        <w:rPr>
          <w:spacing w:val="-2"/>
          <w:sz w:val="24"/>
        </w:rPr>
        <w:t>обучению;</w:t>
      </w:r>
    </w:p>
    <w:p w14:paraId="5EF5D4AD" w14:textId="77777777" w:rsidR="0041662C" w:rsidRDefault="00000000">
      <w:pPr>
        <w:pStyle w:val="a4"/>
        <w:numPr>
          <w:ilvl w:val="0"/>
          <w:numId w:val="5"/>
        </w:numPr>
        <w:tabs>
          <w:tab w:val="left" w:pos="2600"/>
        </w:tabs>
        <w:spacing w:before="1" w:line="288" w:lineRule="auto"/>
        <w:ind w:right="281" w:firstLine="707"/>
        <w:rPr>
          <w:sz w:val="24"/>
        </w:rPr>
      </w:pPr>
      <w:r>
        <w:rPr>
          <w:sz w:val="24"/>
        </w:rPr>
        <w:t>формирование и развитие знаний и навыков, связанных с научно- исследовательской деятельностью, навыков самоорганизации;</w:t>
      </w:r>
    </w:p>
    <w:p w14:paraId="17ECEC1C" w14:textId="77777777" w:rsidR="0041662C" w:rsidRDefault="00000000">
      <w:pPr>
        <w:pStyle w:val="a4"/>
        <w:numPr>
          <w:ilvl w:val="0"/>
          <w:numId w:val="5"/>
        </w:numPr>
        <w:tabs>
          <w:tab w:val="left" w:pos="2519"/>
        </w:tabs>
        <w:spacing w:line="288" w:lineRule="auto"/>
        <w:ind w:right="286" w:firstLine="707"/>
        <w:rPr>
          <w:sz w:val="24"/>
        </w:rPr>
      </w:pPr>
      <w:r>
        <w:rPr>
          <w:sz w:val="24"/>
        </w:rPr>
        <w:t>формирование самостоятельности мышления, способности к саморазвитию, самосовершенствованию и самореализации;</w:t>
      </w:r>
    </w:p>
    <w:p w14:paraId="772A99ED" w14:textId="77777777" w:rsidR="0041662C" w:rsidRDefault="00000000">
      <w:pPr>
        <w:pStyle w:val="a4"/>
        <w:numPr>
          <w:ilvl w:val="0"/>
          <w:numId w:val="5"/>
        </w:numPr>
        <w:tabs>
          <w:tab w:val="left" w:pos="2665"/>
        </w:tabs>
        <w:spacing w:line="288" w:lineRule="auto"/>
        <w:ind w:right="285" w:firstLine="707"/>
        <w:rPr>
          <w:sz w:val="24"/>
        </w:rPr>
      </w:pPr>
      <w:r>
        <w:rPr>
          <w:sz w:val="24"/>
        </w:rPr>
        <w:t>выработка навыков эффективной самостоятельной профессиональной практической и учебно-исследовательской деятельности</w:t>
      </w:r>
    </w:p>
    <w:p w14:paraId="38601C4C" w14:textId="77777777" w:rsidR="0041662C" w:rsidRDefault="00000000">
      <w:pPr>
        <w:pStyle w:val="a3"/>
        <w:ind w:left="2268"/>
        <w:jc w:val="both"/>
      </w:pPr>
      <w:r>
        <w:t>Уровни</w:t>
      </w:r>
      <w:r>
        <w:rPr>
          <w:spacing w:val="-5"/>
        </w:rPr>
        <w:t xml:space="preserve"> </w:t>
      </w:r>
      <w:r>
        <w:t>самостоятельной</w:t>
      </w:r>
      <w:r>
        <w:rPr>
          <w:spacing w:val="-4"/>
        </w:rPr>
        <w:t xml:space="preserve"> </w:t>
      </w:r>
      <w:r>
        <w:t>работы</w:t>
      </w:r>
      <w:r>
        <w:rPr>
          <w:spacing w:val="-4"/>
        </w:rPr>
        <w:t xml:space="preserve"> </w:t>
      </w:r>
      <w:r>
        <w:rPr>
          <w:spacing w:val="-2"/>
        </w:rPr>
        <w:t>обучающихся:</w:t>
      </w:r>
    </w:p>
    <w:p w14:paraId="5A2A6B8C" w14:textId="77777777" w:rsidR="0041662C" w:rsidRDefault="00000000">
      <w:pPr>
        <w:pStyle w:val="a4"/>
        <w:numPr>
          <w:ilvl w:val="0"/>
          <w:numId w:val="6"/>
        </w:numPr>
        <w:tabs>
          <w:tab w:val="left" w:pos="2596"/>
        </w:tabs>
        <w:spacing w:before="55" w:line="288" w:lineRule="auto"/>
        <w:ind w:right="277" w:firstLine="707"/>
        <w:jc w:val="both"/>
        <w:rPr>
          <w:sz w:val="24"/>
        </w:rPr>
      </w:pPr>
      <w:r>
        <w:rPr>
          <w:sz w:val="24"/>
        </w:rPr>
        <w:t>Самостоятельная работа по образцу (низкий уровень самостоятельности) – предполагает непосредственный перенос известного способа решения в аналогичную ситуацию. Работа выполняются на основе алгоритмов, ранее продемонстрированных преподавателем и опробованных студентами при выполнении предыдущих заданий. Воспроизведение алгоритмов способствует формированию умений и навыков, запоминанию способов самостоятельной работы в конкретных ситуациях.</w:t>
      </w:r>
    </w:p>
    <w:p w14:paraId="286CAED4" w14:textId="77777777" w:rsidR="0041662C" w:rsidRDefault="00000000">
      <w:pPr>
        <w:pStyle w:val="a4"/>
        <w:numPr>
          <w:ilvl w:val="0"/>
          <w:numId w:val="6"/>
        </w:numPr>
        <w:tabs>
          <w:tab w:val="left" w:pos="2841"/>
        </w:tabs>
        <w:spacing w:before="1" w:line="288" w:lineRule="auto"/>
        <w:ind w:right="284" w:firstLine="707"/>
        <w:jc w:val="both"/>
        <w:rPr>
          <w:sz w:val="24"/>
        </w:rPr>
      </w:pPr>
      <w:r>
        <w:rPr>
          <w:sz w:val="24"/>
        </w:rPr>
        <w:t xml:space="preserve">Самостоятельная работа – реконструкция (пороговый уровень самостоятельности) предполагает осмысленный перенос знаний и умений в типовые ситуации, учит анализировать события, явления, факты, создает условия для развития мыслительной активности обучающихся, формируют приемы и методы познавательной </w:t>
      </w:r>
      <w:r>
        <w:rPr>
          <w:spacing w:val="-2"/>
          <w:sz w:val="24"/>
        </w:rPr>
        <w:t>деятельности.</w:t>
      </w:r>
    </w:p>
    <w:p w14:paraId="6C7BD41A" w14:textId="77777777" w:rsidR="0041662C" w:rsidRDefault="00000000">
      <w:pPr>
        <w:pStyle w:val="a4"/>
        <w:numPr>
          <w:ilvl w:val="0"/>
          <w:numId w:val="6"/>
        </w:numPr>
        <w:tabs>
          <w:tab w:val="left" w:pos="2819"/>
        </w:tabs>
        <w:spacing w:line="288" w:lineRule="auto"/>
        <w:ind w:right="284" w:firstLine="707"/>
        <w:jc w:val="both"/>
        <w:rPr>
          <w:sz w:val="24"/>
        </w:rPr>
      </w:pPr>
      <w:r>
        <w:rPr>
          <w:sz w:val="24"/>
        </w:rPr>
        <w:t>Самостоятельная работа – исследование (продвинутый уровень самостоятельности) - основана на постоянном поиске новых решений, обобщении и систематизации полученных знаний, их переносе в иные нестандартные ситуации и направлена на формирование и развитие творческой деятельности обучающихся.</w:t>
      </w:r>
    </w:p>
    <w:p w14:paraId="6584E886" w14:textId="77777777" w:rsidR="0041662C" w:rsidRDefault="0041662C">
      <w:pPr>
        <w:pStyle w:val="a3"/>
        <w:spacing w:before="56"/>
      </w:pPr>
    </w:p>
    <w:p w14:paraId="36D938EB" w14:textId="77777777" w:rsidR="0041662C" w:rsidRDefault="00000000">
      <w:pPr>
        <w:pStyle w:val="a3"/>
        <w:spacing w:line="288" w:lineRule="auto"/>
        <w:ind w:left="1561" w:right="277" w:firstLine="707"/>
        <w:jc w:val="both"/>
      </w:pPr>
      <w:r>
        <w:t>Структура самостоятельной работы включает три основных этапа: подготовительный (ориентировочный), исполнительный и контрольно-диагностический.</w:t>
      </w:r>
      <w:r>
        <w:rPr>
          <w:spacing w:val="40"/>
        </w:rPr>
        <w:t xml:space="preserve"> </w:t>
      </w:r>
      <w:r>
        <w:t>В рамках указанных этапов последовательно выполняются следующие учебные действия: анализ учебного задания и сроков его выполнения, поиск способов и средств его выполнения; планирование хода выполнения задания и прогнозирование возможных затруднений; проверка, оценка и самооценка полученных результатов.</w:t>
      </w:r>
    </w:p>
    <w:p w14:paraId="466959DA" w14:textId="77777777" w:rsidR="0041662C" w:rsidRDefault="0041662C">
      <w:pPr>
        <w:pStyle w:val="a3"/>
        <w:spacing w:line="288" w:lineRule="auto"/>
        <w:jc w:val="both"/>
        <w:sectPr w:rsidR="0041662C">
          <w:pgSz w:w="11910" w:h="16840"/>
          <w:pgMar w:top="1040" w:right="566" w:bottom="1240" w:left="141" w:header="0" w:footer="1007" w:gutter="0"/>
          <w:cols w:space="720"/>
        </w:sectPr>
      </w:pPr>
    </w:p>
    <w:p w14:paraId="52A8C8CD" w14:textId="77777777" w:rsidR="0041662C" w:rsidRDefault="00000000">
      <w:pPr>
        <w:pStyle w:val="a3"/>
        <w:spacing w:before="71"/>
        <w:ind w:left="5339"/>
      </w:pPr>
      <w:r>
        <w:lastRenderedPageBreak/>
        <w:t>Самостоятельная</w:t>
      </w:r>
      <w:r>
        <w:rPr>
          <w:spacing w:val="-5"/>
        </w:rPr>
        <w:t xml:space="preserve"> </w:t>
      </w:r>
      <w:r>
        <w:rPr>
          <w:spacing w:val="-2"/>
        </w:rPr>
        <w:t>работа</w:t>
      </w:r>
    </w:p>
    <w:p w14:paraId="302C3AB0" w14:textId="77777777" w:rsidR="0041662C" w:rsidRDefault="0041662C">
      <w:pPr>
        <w:pStyle w:val="a3"/>
        <w:spacing w:before="3"/>
        <w:rPr>
          <w:sz w:val="5"/>
        </w:rP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5"/>
        <w:gridCol w:w="1700"/>
        <w:gridCol w:w="5956"/>
        <w:gridCol w:w="1383"/>
      </w:tblGrid>
      <w:tr w:rsidR="0041662C" w14:paraId="427D7AD5" w14:textId="77777777">
        <w:trPr>
          <w:trHeight w:val="830"/>
        </w:trPr>
        <w:tc>
          <w:tcPr>
            <w:tcW w:w="535" w:type="dxa"/>
          </w:tcPr>
          <w:p w14:paraId="2BD44017" w14:textId="77777777" w:rsidR="0041662C" w:rsidRDefault="00000000">
            <w:pPr>
              <w:pStyle w:val="TableParagraph"/>
              <w:spacing w:line="288" w:lineRule="auto"/>
              <w:ind w:left="131" w:right="119" w:firstLine="38"/>
              <w:rPr>
                <w:sz w:val="20"/>
              </w:rPr>
            </w:pPr>
            <w:r>
              <w:rPr>
                <w:spacing w:val="-10"/>
                <w:sz w:val="20"/>
              </w:rPr>
              <w:t>№</w:t>
            </w:r>
            <w:r>
              <w:rPr>
                <w:spacing w:val="-5"/>
                <w:sz w:val="20"/>
              </w:rPr>
              <w:t xml:space="preserve"> п/п</w:t>
            </w:r>
          </w:p>
        </w:tc>
        <w:tc>
          <w:tcPr>
            <w:tcW w:w="1700" w:type="dxa"/>
          </w:tcPr>
          <w:p w14:paraId="08AB7725" w14:textId="77777777" w:rsidR="0041662C" w:rsidRDefault="00000000">
            <w:pPr>
              <w:pStyle w:val="TableParagraph"/>
              <w:spacing w:line="288" w:lineRule="auto"/>
              <w:ind w:left="122" w:right="113" w:hanging="3"/>
              <w:jc w:val="center"/>
              <w:rPr>
                <w:sz w:val="20"/>
              </w:rPr>
            </w:pPr>
            <w:r>
              <w:rPr>
                <w:spacing w:val="-4"/>
                <w:sz w:val="20"/>
              </w:rPr>
              <w:t xml:space="preserve">Вид </w:t>
            </w:r>
            <w:r>
              <w:rPr>
                <w:spacing w:val="-2"/>
                <w:sz w:val="20"/>
              </w:rPr>
              <w:t>самостоятельной</w:t>
            </w:r>
          </w:p>
          <w:p w14:paraId="3506702D" w14:textId="77777777" w:rsidR="0041662C" w:rsidRDefault="00000000">
            <w:pPr>
              <w:pStyle w:val="TableParagraph"/>
              <w:ind w:left="5"/>
              <w:jc w:val="center"/>
              <w:rPr>
                <w:sz w:val="20"/>
              </w:rPr>
            </w:pPr>
            <w:r>
              <w:rPr>
                <w:spacing w:val="-2"/>
                <w:sz w:val="20"/>
              </w:rPr>
              <w:t>работы</w:t>
            </w:r>
          </w:p>
        </w:tc>
        <w:tc>
          <w:tcPr>
            <w:tcW w:w="5956" w:type="dxa"/>
          </w:tcPr>
          <w:p w14:paraId="530A4EDB" w14:textId="77777777" w:rsidR="0041662C" w:rsidRDefault="00000000">
            <w:pPr>
              <w:pStyle w:val="TableParagraph"/>
              <w:spacing w:line="228" w:lineRule="exact"/>
              <w:ind w:left="1365"/>
              <w:rPr>
                <w:sz w:val="20"/>
              </w:rPr>
            </w:pPr>
            <w:proofErr w:type="spellStart"/>
            <w:r>
              <w:rPr>
                <w:sz w:val="20"/>
              </w:rPr>
              <w:t>Содерхание</w:t>
            </w:r>
            <w:proofErr w:type="spellEnd"/>
            <w:r>
              <w:rPr>
                <w:spacing w:val="6"/>
                <w:sz w:val="20"/>
              </w:rPr>
              <w:t xml:space="preserve"> </w:t>
            </w:r>
            <w:r>
              <w:rPr>
                <w:sz w:val="20"/>
              </w:rPr>
              <w:t>самостоятельной</w:t>
            </w:r>
            <w:r>
              <w:rPr>
                <w:spacing w:val="6"/>
                <w:sz w:val="20"/>
              </w:rPr>
              <w:t xml:space="preserve"> </w:t>
            </w:r>
            <w:r>
              <w:rPr>
                <w:spacing w:val="-2"/>
                <w:sz w:val="20"/>
              </w:rPr>
              <w:t>работы</w:t>
            </w:r>
          </w:p>
        </w:tc>
        <w:tc>
          <w:tcPr>
            <w:tcW w:w="1383" w:type="dxa"/>
          </w:tcPr>
          <w:p w14:paraId="4D7FFF99" w14:textId="77777777" w:rsidR="0041662C" w:rsidRDefault="00000000">
            <w:pPr>
              <w:pStyle w:val="TableParagraph"/>
              <w:spacing w:line="288" w:lineRule="auto"/>
              <w:ind w:left="435" w:hanging="231"/>
              <w:rPr>
                <w:sz w:val="20"/>
              </w:rPr>
            </w:pPr>
            <w:r>
              <w:rPr>
                <w:spacing w:val="-2"/>
                <w:sz w:val="20"/>
              </w:rPr>
              <w:t>Примерное время</w:t>
            </w:r>
          </w:p>
        </w:tc>
      </w:tr>
      <w:tr w:rsidR="0041662C" w14:paraId="23ACF883" w14:textId="77777777">
        <w:trPr>
          <w:trHeight w:val="2483"/>
        </w:trPr>
        <w:tc>
          <w:tcPr>
            <w:tcW w:w="535" w:type="dxa"/>
          </w:tcPr>
          <w:p w14:paraId="62DE0695" w14:textId="77777777" w:rsidR="0041662C" w:rsidRDefault="00000000">
            <w:pPr>
              <w:pStyle w:val="TableParagraph"/>
              <w:spacing w:line="225" w:lineRule="exact"/>
              <w:rPr>
                <w:sz w:val="20"/>
              </w:rPr>
            </w:pPr>
            <w:r>
              <w:rPr>
                <w:spacing w:val="-5"/>
                <w:sz w:val="20"/>
              </w:rPr>
              <w:t>1.</w:t>
            </w:r>
          </w:p>
        </w:tc>
        <w:tc>
          <w:tcPr>
            <w:tcW w:w="1700" w:type="dxa"/>
          </w:tcPr>
          <w:p w14:paraId="7AAF6DB9" w14:textId="77777777" w:rsidR="0041662C" w:rsidRDefault="00000000">
            <w:pPr>
              <w:pStyle w:val="TableParagraph"/>
              <w:spacing w:line="288" w:lineRule="auto"/>
              <w:ind w:left="105"/>
              <w:rPr>
                <w:sz w:val="20"/>
              </w:rPr>
            </w:pPr>
            <w:r>
              <w:rPr>
                <w:sz w:val="20"/>
              </w:rPr>
              <w:t xml:space="preserve">Подготовка к </w:t>
            </w:r>
            <w:r>
              <w:rPr>
                <w:spacing w:val="-2"/>
                <w:sz w:val="20"/>
              </w:rPr>
              <w:t>лекции (теоретическому занятию)</w:t>
            </w:r>
          </w:p>
        </w:tc>
        <w:tc>
          <w:tcPr>
            <w:tcW w:w="5956" w:type="dxa"/>
          </w:tcPr>
          <w:p w14:paraId="37114C1E" w14:textId="77777777" w:rsidR="0041662C" w:rsidRDefault="00000000">
            <w:pPr>
              <w:pStyle w:val="TableParagraph"/>
              <w:spacing w:line="288" w:lineRule="auto"/>
              <w:ind w:right="98"/>
              <w:jc w:val="both"/>
              <w:rPr>
                <w:sz w:val="20"/>
              </w:rPr>
            </w:pPr>
            <w:r>
              <w:rPr>
                <w:sz w:val="20"/>
              </w:rPr>
              <w:t>Самостоятельная работа по подготовке к лекции необходима для повторения изученного ранее материала, поскольку изучение любой дисциплины строится на последовательном освоении разделов и тем, каждая из которых так или иначе связана с предыдущими. Поэтому уровень освоения конкретной дисциплины и формирования соответствующих общих и профессиональных компетенций напрямую связан с тем, насколько</w:t>
            </w:r>
            <w:r>
              <w:rPr>
                <w:spacing w:val="11"/>
                <w:sz w:val="20"/>
              </w:rPr>
              <w:t xml:space="preserve"> </w:t>
            </w:r>
            <w:r>
              <w:rPr>
                <w:sz w:val="20"/>
              </w:rPr>
              <w:t>студент</w:t>
            </w:r>
            <w:r>
              <w:rPr>
                <w:spacing w:val="12"/>
                <w:sz w:val="20"/>
              </w:rPr>
              <w:t xml:space="preserve"> </w:t>
            </w:r>
            <w:r>
              <w:rPr>
                <w:sz w:val="20"/>
              </w:rPr>
              <w:t>ориентирован</w:t>
            </w:r>
            <w:r>
              <w:rPr>
                <w:spacing w:val="12"/>
                <w:sz w:val="20"/>
              </w:rPr>
              <w:t xml:space="preserve"> </w:t>
            </w:r>
            <w:r>
              <w:rPr>
                <w:sz w:val="20"/>
              </w:rPr>
              <w:t>на</w:t>
            </w:r>
            <w:r>
              <w:rPr>
                <w:spacing w:val="13"/>
                <w:sz w:val="20"/>
              </w:rPr>
              <w:t xml:space="preserve"> </w:t>
            </w:r>
            <w:r>
              <w:rPr>
                <w:sz w:val="20"/>
              </w:rPr>
              <w:t>получение</w:t>
            </w:r>
            <w:r>
              <w:rPr>
                <w:spacing w:val="13"/>
                <w:sz w:val="20"/>
              </w:rPr>
              <w:t xml:space="preserve"> </w:t>
            </w:r>
            <w:r>
              <w:rPr>
                <w:sz w:val="20"/>
              </w:rPr>
              <w:t>на</w:t>
            </w:r>
            <w:r>
              <w:rPr>
                <w:spacing w:val="15"/>
                <w:sz w:val="20"/>
              </w:rPr>
              <w:t xml:space="preserve"> </w:t>
            </w:r>
            <w:r>
              <w:rPr>
                <w:sz w:val="20"/>
              </w:rPr>
              <w:t>лекциях</w:t>
            </w:r>
            <w:r>
              <w:rPr>
                <w:spacing w:val="14"/>
                <w:sz w:val="20"/>
              </w:rPr>
              <w:t xml:space="preserve"> </w:t>
            </w:r>
            <w:r>
              <w:rPr>
                <w:spacing w:val="-2"/>
                <w:sz w:val="20"/>
              </w:rPr>
              <w:t>новых</w:t>
            </w:r>
          </w:p>
          <w:p w14:paraId="2DA1E2C2" w14:textId="77777777" w:rsidR="0041662C" w:rsidRDefault="00000000">
            <w:pPr>
              <w:pStyle w:val="TableParagraph"/>
              <w:jc w:val="both"/>
              <w:rPr>
                <w:sz w:val="20"/>
              </w:rPr>
            </w:pPr>
            <w:r>
              <w:rPr>
                <w:sz w:val="20"/>
              </w:rPr>
              <w:t>знаний,</w:t>
            </w:r>
            <w:r>
              <w:rPr>
                <w:spacing w:val="-2"/>
                <w:sz w:val="20"/>
              </w:rPr>
              <w:t xml:space="preserve"> </w:t>
            </w:r>
            <w:r>
              <w:rPr>
                <w:sz w:val="20"/>
              </w:rPr>
              <w:t>дополняющих</w:t>
            </w:r>
            <w:r>
              <w:rPr>
                <w:spacing w:val="-1"/>
                <w:sz w:val="20"/>
              </w:rPr>
              <w:t xml:space="preserve"> </w:t>
            </w:r>
            <w:r>
              <w:rPr>
                <w:sz w:val="20"/>
              </w:rPr>
              <w:t>ухе</w:t>
            </w:r>
            <w:r>
              <w:rPr>
                <w:spacing w:val="-2"/>
                <w:sz w:val="20"/>
              </w:rPr>
              <w:t xml:space="preserve"> </w:t>
            </w:r>
            <w:r>
              <w:rPr>
                <w:sz w:val="20"/>
              </w:rPr>
              <w:t>имеющиеся по данной</w:t>
            </w:r>
            <w:r>
              <w:rPr>
                <w:spacing w:val="-3"/>
                <w:sz w:val="20"/>
              </w:rPr>
              <w:t xml:space="preserve"> </w:t>
            </w:r>
            <w:r>
              <w:rPr>
                <w:spacing w:val="-2"/>
                <w:sz w:val="20"/>
              </w:rPr>
              <w:t>дисциплине.</w:t>
            </w:r>
          </w:p>
        </w:tc>
        <w:tc>
          <w:tcPr>
            <w:tcW w:w="1383" w:type="dxa"/>
          </w:tcPr>
          <w:p w14:paraId="3684E75F" w14:textId="77777777" w:rsidR="0041662C" w:rsidRDefault="00000000">
            <w:pPr>
              <w:pStyle w:val="TableParagraph"/>
              <w:spacing w:line="225" w:lineRule="exact"/>
              <w:ind w:left="3" w:right="3"/>
              <w:jc w:val="center"/>
              <w:rPr>
                <w:sz w:val="20"/>
              </w:rPr>
            </w:pPr>
            <w:r>
              <w:rPr>
                <w:sz w:val="20"/>
              </w:rPr>
              <w:t>20</w:t>
            </w:r>
            <w:r>
              <w:rPr>
                <w:spacing w:val="-2"/>
                <w:sz w:val="20"/>
              </w:rPr>
              <w:t xml:space="preserve"> минут</w:t>
            </w:r>
          </w:p>
        </w:tc>
      </w:tr>
      <w:tr w:rsidR="0041662C" w14:paraId="4F1E635C" w14:textId="77777777">
        <w:trPr>
          <w:trHeight w:val="9937"/>
        </w:trPr>
        <w:tc>
          <w:tcPr>
            <w:tcW w:w="535" w:type="dxa"/>
          </w:tcPr>
          <w:p w14:paraId="3DC67AA1" w14:textId="77777777" w:rsidR="0041662C" w:rsidRDefault="00000000">
            <w:pPr>
              <w:pStyle w:val="TableParagraph"/>
              <w:spacing w:line="226" w:lineRule="exact"/>
              <w:rPr>
                <w:sz w:val="20"/>
              </w:rPr>
            </w:pPr>
            <w:r>
              <w:rPr>
                <w:spacing w:val="-5"/>
                <w:sz w:val="20"/>
              </w:rPr>
              <w:t>2.</w:t>
            </w:r>
          </w:p>
        </w:tc>
        <w:tc>
          <w:tcPr>
            <w:tcW w:w="1700" w:type="dxa"/>
          </w:tcPr>
          <w:p w14:paraId="025B3F72" w14:textId="77777777" w:rsidR="0041662C" w:rsidRDefault="00000000">
            <w:pPr>
              <w:pStyle w:val="TableParagraph"/>
              <w:spacing w:line="288" w:lineRule="auto"/>
              <w:ind w:left="105"/>
              <w:rPr>
                <w:sz w:val="20"/>
              </w:rPr>
            </w:pPr>
            <w:r>
              <w:rPr>
                <w:sz w:val="20"/>
              </w:rPr>
              <w:t xml:space="preserve">Подготовка к </w:t>
            </w:r>
            <w:r>
              <w:rPr>
                <w:spacing w:val="-2"/>
                <w:sz w:val="20"/>
              </w:rPr>
              <w:t>практическому (семинарскому) занятию</w:t>
            </w:r>
          </w:p>
        </w:tc>
        <w:tc>
          <w:tcPr>
            <w:tcW w:w="5956" w:type="dxa"/>
          </w:tcPr>
          <w:p w14:paraId="019D9A70" w14:textId="77777777" w:rsidR="0041662C" w:rsidRDefault="00000000">
            <w:pPr>
              <w:pStyle w:val="TableParagraph"/>
              <w:spacing w:line="288" w:lineRule="auto"/>
              <w:ind w:right="98"/>
              <w:jc w:val="both"/>
              <w:rPr>
                <w:sz w:val="20"/>
              </w:rPr>
            </w:pPr>
            <w:r>
              <w:rPr>
                <w:sz w:val="20"/>
              </w:rPr>
              <w:t>Самостоятельная работа обучающихся по подготовке к практическому занятию предполагает осмысление цели и задач</w:t>
            </w:r>
            <w:r>
              <w:rPr>
                <w:spacing w:val="40"/>
                <w:sz w:val="20"/>
              </w:rPr>
              <w:t xml:space="preserve"> </w:t>
            </w:r>
            <w:r>
              <w:rPr>
                <w:sz w:val="20"/>
              </w:rPr>
              <w:t>его проведения, овладение навыками аналитической и научно – исследовательской деятельности.</w:t>
            </w:r>
          </w:p>
          <w:p w14:paraId="163A59A3" w14:textId="77777777" w:rsidR="0041662C" w:rsidRDefault="00000000">
            <w:pPr>
              <w:pStyle w:val="TableParagraph"/>
              <w:spacing w:line="288" w:lineRule="auto"/>
              <w:ind w:right="107"/>
              <w:jc w:val="both"/>
              <w:rPr>
                <w:sz w:val="20"/>
              </w:rPr>
            </w:pPr>
            <w:r>
              <w:rPr>
                <w:sz w:val="20"/>
              </w:rPr>
              <w:t>Самостоятельная подготовка к практическому (семинарскому) занятию направлена на:</w:t>
            </w:r>
          </w:p>
          <w:p w14:paraId="578D8D5C" w14:textId="77777777" w:rsidR="0041662C" w:rsidRDefault="00000000">
            <w:pPr>
              <w:pStyle w:val="TableParagraph"/>
              <w:numPr>
                <w:ilvl w:val="0"/>
                <w:numId w:val="7"/>
              </w:numPr>
              <w:tabs>
                <w:tab w:val="left" w:pos="221"/>
              </w:tabs>
              <w:ind w:left="221" w:hanging="114"/>
              <w:jc w:val="both"/>
              <w:rPr>
                <w:sz w:val="20"/>
              </w:rPr>
            </w:pPr>
            <w:r>
              <w:rPr>
                <w:sz w:val="20"/>
              </w:rPr>
              <w:t>развитие</w:t>
            </w:r>
            <w:r>
              <w:rPr>
                <w:spacing w:val="-4"/>
                <w:sz w:val="20"/>
              </w:rPr>
              <w:t xml:space="preserve"> </w:t>
            </w:r>
            <w:r>
              <w:rPr>
                <w:sz w:val="20"/>
              </w:rPr>
              <w:t>навыков</w:t>
            </w:r>
            <w:r>
              <w:rPr>
                <w:spacing w:val="-7"/>
                <w:sz w:val="20"/>
              </w:rPr>
              <w:t xml:space="preserve"> </w:t>
            </w:r>
            <w:r>
              <w:rPr>
                <w:sz w:val="20"/>
              </w:rPr>
              <w:t>работы</w:t>
            </w:r>
            <w:r>
              <w:rPr>
                <w:spacing w:val="-6"/>
                <w:sz w:val="20"/>
              </w:rPr>
              <w:t xml:space="preserve"> </w:t>
            </w:r>
            <w:r>
              <w:rPr>
                <w:sz w:val="20"/>
              </w:rPr>
              <w:t>с</w:t>
            </w:r>
            <w:r>
              <w:rPr>
                <w:spacing w:val="-4"/>
                <w:sz w:val="20"/>
              </w:rPr>
              <w:t xml:space="preserve"> </w:t>
            </w:r>
            <w:r>
              <w:rPr>
                <w:sz w:val="20"/>
              </w:rPr>
              <w:t>научной</w:t>
            </w:r>
            <w:r>
              <w:rPr>
                <w:spacing w:val="-7"/>
                <w:sz w:val="20"/>
              </w:rPr>
              <w:t xml:space="preserve"> </w:t>
            </w:r>
            <w:r>
              <w:rPr>
                <w:sz w:val="20"/>
              </w:rPr>
              <w:t>и</w:t>
            </w:r>
            <w:r>
              <w:rPr>
                <w:spacing w:val="-6"/>
                <w:sz w:val="20"/>
              </w:rPr>
              <w:t xml:space="preserve"> </w:t>
            </w:r>
            <w:r>
              <w:rPr>
                <w:sz w:val="20"/>
              </w:rPr>
              <w:t>иной</w:t>
            </w:r>
            <w:r>
              <w:rPr>
                <w:spacing w:val="-7"/>
                <w:sz w:val="20"/>
              </w:rPr>
              <w:t xml:space="preserve"> </w:t>
            </w:r>
            <w:r>
              <w:rPr>
                <w:spacing w:val="-2"/>
                <w:sz w:val="20"/>
              </w:rPr>
              <w:t>литературой;</w:t>
            </w:r>
          </w:p>
          <w:p w14:paraId="6C74F69D" w14:textId="77777777" w:rsidR="0041662C" w:rsidRDefault="00000000">
            <w:pPr>
              <w:pStyle w:val="TableParagraph"/>
              <w:numPr>
                <w:ilvl w:val="0"/>
                <w:numId w:val="7"/>
              </w:numPr>
              <w:tabs>
                <w:tab w:val="left" w:pos="325"/>
              </w:tabs>
              <w:spacing w:before="42" w:line="288" w:lineRule="auto"/>
              <w:ind w:right="106" w:firstLine="0"/>
              <w:jc w:val="both"/>
              <w:rPr>
                <w:sz w:val="20"/>
              </w:rPr>
            </w:pPr>
            <w:r>
              <w:rPr>
                <w:sz w:val="20"/>
              </w:rPr>
              <w:t>формирование навыков формулировки задачи / выявления проблемы и умения их анализировать, выделять составные части, определять этапы решения задачи / проблемы;</w:t>
            </w:r>
          </w:p>
          <w:p w14:paraId="5E25E28A" w14:textId="77777777" w:rsidR="0041662C" w:rsidRDefault="00000000">
            <w:pPr>
              <w:pStyle w:val="TableParagraph"/>
              <w:numPr>
                <w:ilvl w:val="0"/>
                <w:numId w:val="7"/>
              </w:numPr>
              <w:tabs>
                <w:tab w:val="left" w:pos="303"/>
              </w:tabs>
              <w:spacing w:line="288" w:lineRule="auto"/>
              <w:ind w:right="101" w:firstLine="0"/>
              <w:jc w:val="both"/>
              <w:rPr>
                <w:sz w:val="20"/>
              </w:rPr>
            </w:pPr>
            <w:r>
              <w:rPr>
                <w:sz w:val="20"/>
              </w:rPr>
              <w:t xml:space="preserve">поиск и анализ дополнительной информации, позволяющей </w:t>
            </w:r>
            <w:proofErr w:type="spellStart"/>
            <w:r>
              <w:rPr>
                <w:sz w:val="20"/>
              </w:rPr>
              <w:t>глубхе</w:t>
            </w:r>
            <w:proofErr w:type="spellEnd"/>
            <w:r>
              <w:rPr>
                <w:sz w:val="20"/>
              </w:rPr>
              <w:t xml:space="preserve"> разобраться в отдельных вопросах темы или сформировать целостное представление по проблеме;</w:t>
            </w:r>
          </w:p>
          <w:p w14:paraId="6E70AB8F" w14:textId="77777777" w:rsidR="0041662C" w:rsidRDefault="00000000">
            <w:pPr>
              <w:pStyle w:val="TableParagraph"/>
              <w:numPr>
                <w:ilvl w:val="0"/>
                <w:numId w:val="7"/>
              </w:numPr>
              <w:tabs>
                <w:tab w:val="left" w:pos="260"/>
              </w:tabs>
              <w:spacing w:line="288" w:lineRule="auto"/>
              <w:ind w:right="103" w:firstLine="0"/>
              <w:jc w:val="both"/>
              <w:rPr>
                <w:sz w:val="20"/>
              </w:rPr>
            </w:pPr>
            <w:r>
              <w:rPr>
                <w:sz w:val="20"/>
              </w:rPr>
              <w:t>выработку умения формулировать задачи поиска информации, определять необходимые источники информации и их актуальность, структурировать получаемую информацию,</w:t>
            </w:r>
            <w:r>
              <w:rPr>
                <w:spacing w:val="40"/>
                <w:sz w:val="20"/>
              </w:rPr>
              <w:t xml:space="preserve"> </w:t>
            </w:r>
            <w:r>
              <w:rPr>
                <w:sz w:val="20"/>
              </w:rPr>
              <w:t>выделяя наиболее значимую часть, оценивать практическую значимость и оформлять результаты поиска;</w:t>
            </w:r>
          </w:p>
          <w:p w14:paraId="73728E93" w14:textId="77777777" w:rsidR="0041662C" w:rsidRDefault="00000000">
            <w:pPr>
              <w:pStyle w:val="TableParagraph"/>
              <w:numPr>
                <w:ilvl w:val="0"/>
                <w:numId w:val="7"/>
              </w:numPr>
              <w:tabs>
                <w:tab w:val="left" w:pos="238"/>
              </w:tabs>
              <w:spacing w:before="1" w:line="288" w:lineRule="auto"/>
              <w:ind w:right="103" w:firstLine="0"/>
              <w:jc w:val="both"/>
              <w:rPr>
                <w:sz w:val="20"/>
              </w:rPr>
            </w:pPr>
            <w:r>
              <w:rPr>
                <w:sz w:val="20"/>
              </w:rPr>
              <w:t>формирование и развитие навыков грамотного изложения своих мыслей в устной и письменной форме с использованием современной научной профессиональной терминологии, для подготовки собственного</w:t>
            </w:r>
            <w:r>
              <w:rPr>
                <w:spacing w:val="40"/>
                <w:sz w:val="20"/>
              </w:rPr>
              <w:t xml:space="preserve"> </w:t>
            </w:r>
            <w:r>
              <w:rPr>
                <w:sz w:val="20"/>
              </w:rPr>
              <w:t>выступления по обсуждаемым</w:t>
            </w:r>
            <w:r>
              <w:rPr>
                <w:spacing w:val="80"/>
                <w:sz w:val="20"/>
              </w:rPr>
              <w:t xml:space="preserve"> </w:t>
            </w:r>
            <w:r>
              <w:rPr>
                <w:spacing w:val="-2"/>
                <w:sz w:val="20"/>
              </w:rPr>
              <w:t>вопросам;</w:t>
            </w:r>
          </w:p>
          <w:p w14:paraId="0CD48089" w14:textId="77777777" w:rsidR="0041662C" w:rsidRDefault="00000000">
            <w:pPr>
              <w:pStyle w:val="TableParagraph"/>
              <w:numPr>
                <w:ilvl w:val="0"/>
                <w:numId w:val="7"/>
              </w:numPr>
              <w:tabs>
                <w:tab w:val="left" w:pos="329"/>
              </w:tabs>
              <w:spacing w:line="288" w:lineRule="auto"/>
              <w:ind w:right="106" w:firstLine="0"/>
              <w:jc w:val="both"/>
              <w:rPr>
                <w:sz w:val="20"/>
              </w:rPr>
            </w:pPr>
            <w:r>
              <w:rPr>
                <w:sz w:val="20"/>
              </w:rPr>
              <w:t>формирование навыка аргументированного ведения дискуссии по обсуждаемой проблеме.</w:t>
            </w:r>
          </w:p>
          <w:p w14:paraId="4F53C73C" w14:textId="77777777" w:rsidR="0041662C" w:rsidRDefault="00000000">
            <w:pPr>
              <w:pStyle w:val="TableParagraph"/>
              <w:spacing w:line="288" w:lineRule="auto"/>
              <w:ind w:right="99"/>
              <w:jc w:val="both"/>
              <w:rPr>
                <w:sz w:val="20"/>
              </w:rPr>
            </w:pPr>
            <w:r>
              <w:rPr>
                <w:sz w:val="20"/>
              </w:rPr>
              <w:t>Работа на практическом занятии направлена в том числе на изменение студентом самого себя. Данный результат очень важен, поскольку он обеспечивает формирование целого ряда общекультурных компетенций, например, способность:</w:t>
            </w:r>
          </w:p>
          <w:p w14:paraId="5C0F1CDD" w14:textId="77777777" w:rsidR="0041662C" w:rsidRDefault="00000000">
            <w:pPr>
              <w:pStyle w:val="TableParagraph"/>
              <w:numPr>
                <w:ilvl w:val="0"/>
                <w:numId w:val="7"/>
              </w:numPr>
              <w:tabs>
                <w:tab w:val="left" w:pos="272"/>
              </w:tabs>
              <w:spacing w:line="288" w:lineRule="auto"/>
              <w:ind w:right="99" w:firstLine="0"/>
              <w:jc w:val="both"/>
              <w:rPr>
                <w:sz w:val="20"/>
              </w:rPr>
            </w:pPr>
            <w:r>
              <w:rPr>
                <w:sz w:val="20"/>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14:paraId="4AD342D8" w14:textId="77777777" w:rsidR="0041662C" w:rsidRDefault="00000000">
            <w:pPr>
              <w:pStyle w:val="TableParagraph"/>
              <w:numPr>
                <w:ilvl w:val="0"/>
                <w:numId w:val="7"/>
              </w:numPr>
              <w:tabs>
                <w:tab w:val="left" w:pos="373"/>
              </w:tabs>
              <w:spacing w:before="1" w:line="288" w:lineRule="auto"/>
              <w:ind w:right="104" w:firstLine="0"/>
              <w:jc w:val="both"/>
              <w:rPr>
                <w:sz w:val="20"/>
              </w:rPr>
            </w:pPr>
            <w:r>
              <w:rPr>
                <w:sz w:val="20"/>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14:paraId="25B83C46" w14:textId="77777777" w:rsidR="0041662C" w:rsidRDefault="00000000">
            <w:pPr>
              <w:pStyle w:val="TableParagraph"/>
              <w:numPr>
                <w:ilvl w:val="0"/>
                <w:numId w:val="7"/>
              </w:numPr>
              <w:tabs>
                <w:tab w:val="left" w:pos="231"/>
              </w:tabs>
              <w:ind w:left="231" w:hanging="124"/>
              <w:jc w:val="both"/>
              <w:rPr>
                <w:sz w:val="20"/>
              </w:rPr>
            </w:pPr>
            <w:r>
              <w:rPr>
                <w:sz w:val="20"/>
              </w:rPr>
              <w:t>осуществлять</w:t>
            </w:r>
            <w:r>
              <w:rPr>
                <w:spacing w:val="2"/>
                <w:sz w:val="20"/>
              </w:rPr>
              <w:t xml:space="preserve"> </w:t>
            </w:r>
            <w:r>
              <w:rPr>
                <w:sz w:val="20"/>
              </w:rPr>
              <w:t>поиск</w:t>
            </w:r>
            <w:r>
              <w:rPr>
                <w:spacing w:val="1"/>
                <w:sz w:val="20"/>
              </w:rPr>
              <w:t xml:space="preserve"> </w:t>
            </w:r>
            <w:r>
              <w:rPr>
                <w:sz w:val="20"/>
              </w:rPr>
              <w:t>и</w:t>
            </w:r>
            <w:r>
              <w:rPr>
                <w:spacing w:val="-1"/>
                <w:sz w:val="20"/>
              </w:rPr>
              <w:t xml:space="preserve"> </w:t>
            </w:r>
            <w:r>
              <w:rPr>
                <w:sz w:val="20"/>
              </w:rPr>
              <w:t>использование</w:t>
            </w:r>
            <w:r>
              <w:rPr>
                <w:spacing w:val="2"/>
                <w:sz w:val="20"/>
              </w:rPr>
              <w:t xml:space="preserve"> </w:t>
            </w:r>
            <w:r>
              <w:rPr>
                <w:sz w:val="20"/>
              </w:rPr>
              <w:t>информации,</w:t>
            </w:r>
            <w:r>
              <w:rPr>
                <w:spacing w:val="1"/>
                <w:sz w:val="20"/>
              </w:rPr>
              <w:t xml:space="preserve"> </w:t>
            </w:r>
            <w:r>
              <w:rPr>
                <w:spacing w:val="-2"/>
                <w:sz w:val="20"/>
              </w:rPr>
              <w:t>необходимой</w:t>
            </w:r>
          </w:p>
        </w:tc>
        <w:tc>
          <w:tcPr>
            <w:tcW w:w="1383" w:type="dxa"/>
          </w:tcPr>
          <w:p w14:paraId="27ED212C" w14:textId="77777777" w:rsidR="0041662C" w:rsidRDefault="00000000">
            <w:pPr>
              <w:pStyle w:val="TableParagraph"/>
              <w:spacing w:line="226" w:lineRule="exact"/>
              <w:ind w:left="3" w:right="3"/>
              <w:jc w:val="center"/>
              <w:rPr>
                <w:sz w:val="20"/>
              </w:rPr>
            </w:pPr>
            <w:r>
              <w:rPr>
                <w:sz w:val="20"/>
              </w:rPr>
              <w:t>30 -</w:t>
            </w:r>
            <w:r>
              <w:rPr>
                <w:spacing w:val="-3"/>
                <w:sz w:val="20"/>
              </w:rPr>
              <w:t xml:space="preserve"> </w:t>
            </w:r>
            <w:r>
              <w:rPr>
                <w:sz w:val="20"/>
              </w:rPr>
              <w:t xml:space="preserve">60 </w:t>
            </w:r>
            <w:r>
              <w:rPr>
                <w:spacing w:val="-2"/>
                <w:sz w:val="20"/>
              </w:rPr>
              <w:t>минут</w:t>
            </w:r>
          </w:p>
        </w:tc>
      </w:tr>
    </w:tbl>
    <w:p w14:paraId="5BD69A1C" w14:textId="77777777" w:rsidR="0041662C" w:rsidRDefault="0041662C">
      <w:pPr>
        <w:pStyle w:val="TableParagraph"/>
        <w:spacing w:line="226" w:lineRule="exact"/>
        <w:jc w:val="center"/>
        <w:rPr>
          <w:sz w:val="20"/>
        </w:rPr>
        <w:sectPr w:rsidR="0041662C">
          <w:pgSz w:w="11910" w:h="16840"/>
          <w:pgMar w:top="1700" w:right="566" w:bottom="1240" w:left="141" w:header="0" w:footer="1007" w:gutter="0"/>
          <w:cols w:space="720"/>
        </w:sectP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5"/>
        <w:gridCol w:w="1700"/>
        <w:gridCol w:w="5956"/>
        <w:gridCol w:w="1383"/>
      </w:tblGrid>
      <w:tr w:rsidR="0041662C" w14:paraId="7050DC42" w14:textId="77777777">
        <w:trPr>
          <w:trHeight w:val="554"/>
        </w:trPr>
        <w:tc>
          <w:tcPr>
            <w:tcW w:w="535" w:type="dxa"/>
          </w:tcPr>
          <w:p w14:paraId="52E30E45" w14:textId="77777777" w:rsidR="0041662C" w:rsidRDefault="0041662C">
            <w:pPr>
              <w:pStyle w:val="TableParagraph"/>
              <w:ind w:left="0"/>
              <w:rPr>
                <w:sz w:val="18"/>
              </w:rPr>
            </w:pPr>
          </w:p>
        </w:tc>
        <w:tc>
          <w:tcPr>
            <w:tcW w:w="1700" w:type="dxa"/>
          </w:tcPr>
          <w:p w14:paraId="6BA74EB2" w14:textId="77777777" w:rsidR="0041662C" w:rsidRDefault="0041662C">
            <w:pPr>
              <w:pStyle w:val="TableParagraph"/>
              <w:ind w:left="0"/>
              <w:rPr>
                <w:sz w:val="18"/>
              </w:rPr>
            </w:pPr>
          </w:p>
        </w:tc>
        <w:tc>
          <w:tcPr>
            <w:tcW w:w="5956" w:type="dxa"/>
          </w:tcPr>
          <w:p w14:paraId="0C82F682" w14:textId="77777777" w:rsidR="0041662C" w:rsidRDefault="00000000">
            <w:pPr>
              <w:pStyle w:val="TableParagraph"/>
              <w:tabs>
                <w:tab w:val="left" w:pos="661"/>
                <w:tab w:val="left" w:pos="2133"/>
                <w:tab w:val="left" w:pos="3431"/>
                <w:tab w:val="left" w:pos="5332"/>
              </w:tabs>
              <w:spacing w:line="228" w:lineRule="exact"/>
              <w:rPr>
                <w:sz w:val="20"/>
              </w:rPr>
            </w:pPr>
            <w:r>
              <w:rPr>
                <w:spacing w:val="-5"/>
                <w:sz w:val="20"/>
              </w:rPr>
              <w:t>для</w:t>
            </w:r>
            <w:r>
              <w:rPr>
                <w:sz w:val="20"/>
              </w:rPr>
              <w:tab/>
            </w:r>
            <w:r>
              <w:rPr>
                <w:spacing w:val="-2"/>
                <w:sz w:val="20"/>
              </w:rPr>
              <w:t>эффективного</w:t>
            </w:r>
            <w:r>
              <w:rPr>
                <w:sz w:val="20"/>
              </w:rPr>
              <w:tab/>
            </w:r>
            <w:r>
              <w:rPr>
                <w:spacing w:val="-2"/>
                <w:sz w:val="20"/>
              </w:rPr>
              <w:t>выполнения</w:t>
            </w:r>
            <w:r>
              <w:rPr>
                <w:sz w:val="20"/>
              </w:rPr>
              <w:tab/>
            </w:r>
            <w:r>
              <w:rPr>
                <w:spacing w:val="-2"/>
                <w:sz w:val="20"/>
              </w:rPr>
              <w:t>профессиональных</w:t>
            </w:r>
            <w:r>
              <w:rPr>
                <w:sz w:val="20"/>
              </w:rPr>
              <w:tab/>
            </w:r>
            <w:r>
              <w:rPr>
                <w:spacing w:val="-2"/>
                <w:sz w:val="20"/>
              </w:rPr>
              <w:t>задач,</w:t>
            </w:r>
          </w:p>
          <w:p w14:paraId="173785D0" w14:textId="77777777" w:rsidR="0041662C" w:rsidRDefault="00000000">
            <w:pPr>
              <w:pStyle w:val="TableParagraph"/>
              <w:spacing w:before="46"/>
              <w:rPr>
                <w:sz w:val="20"/>
              </w:rPr>
            </w:pPr>
            <w:r>
              <w:rPr>
                <w:sz w:val="20"/>
              </w:rPr>
              <w:t>профессионального</w:t>
            </w:r>
            <w:r>
              <w:rPr>
                <w:spacing w:val="-9"/>
                <w:sz w:val="20"/>
              </w:rPr>
              <w:t xml:space="preserve"> </w:t>
            </w:r>
            <w:r>
              <w:rPr>
                <w:sz w:val="20"/>
              </w:rPr>
              <w:t>и</w:t>
            </w:r>
            <w:r>
              <w:rPr>
                <w:spacing w:val="-10"/>
                <w:sz w:val="20"/>
              </w:rPr>
              <w:t xml:space="preserve"> </w:t>
            </w:r>
            <w:r>
              <w:rPr>
                <w:sz w:val="20"/>
              </w:rPr>
              <w:t>личностного</w:t>
            </w:r>
            <w:r>
              <w:rPr>
                <w:spacing w:val="-8"/>
                <w:sz w:val="20"/>
              </w:rPr>
              <w:t xml:space="preserve"> </w:t>
            </w:r>
            <w:r>
              <w:rPr>
                <w:sz w:val="20"/>
              </w:rPr>
              <w:t>развития</w:t>
            </w:r>
            <w:r>
              <w:rPr>
                <w:spacing w:val="-4"/>
                <w:sz w:val="20"/>
              </w:rPr>
              <w:t xml:space="preserve"> </w:t>
            </w:r>
            <w:r>
              <w:rPr>
                <w:sz w:val="20"/>
              </w:rPr>
              <w:t>и</w:t>
            </w:r>
            <w:r>
              <w:rPr>
                <w:spacing w:val="-10"/>
                <w:sz w:val="20"/>
              </w:rPr>
              <w:t xml:space="preserve"> </w:t>
            </w:r>
            <w:r>
              <w:rPr>
                <w:spacing w:val="-4"/>
                <w:sz w:val="20"/>
              </w:rPr>
              <w:t>т.п.</w:t>
            </w:r>
          </w:p>
        </w:tc>
        <w:tc>
          <w:tcPr>
            <w:tcW w:w="1383" w:type="dxa"/>
          </w:tcPr>
          <w:p w14:paraId="481532F6" w14:textId="77777777" w:rsidR="0041662C" w:rsidRDefault="0041662C">
            <w:pPr>
              <w:pStyle w:val="TableParagraph"/>
              <w:ind w:left="0"/>
              <w:rPr>
                <w:sz w:val="18"/>
              </w:rPr>
            </w:pPr>
          </w:p>
        </w:tc>
      </w:tr>
      <w:tr w:rsidR="0041662C" w14:paraId="5BE66C19" w14:textId="77777777">
        <w:trPr>
          <w:trHeight w:val="2760"/>
        </w:trPr>
        <w:tc>
          <w:tcPr>
            <w:tcW w:w="535" w:type="dxa"/>
          </w:tcPr>
          <w:p w14:paraId="691EC876" w14:textId="77777777" w:rsidR="0041662C" w:rsidRDefault="00000000">
            <w:pPr>
              <w:pStyle w:val="TableParagraph"/>
              <w:spacing w:line="226" w:lineRule="exact"/>
              <w:rPr>
                <w:sz w:val="20"/>
              </w:rPr>
            </w:pPr>
            <w:r>
              <w:rPr>
                <w:spacing w:val="-5"/>
                <w:sz w:val="20"/>
              </w:rPr>
              <w:t>3.</w:t>
            </w:r>
          </w:p>
        </w:tc>
        <w:tc>
          <w:tcPr>
            <w:tcW w:w="1700" w:type="dxa"/>
          </w:tcPr>
          <w:p w14:paraId="5CFD33B4" w14:textId="77777777" w:rsidR="0041662C" w:rsidRDefault="00000000">
            <w:pPr>
              <w:pStyle w:val="TableParagraph"/>
              <w:spacing w:line="288" w:lineRule="auto"/>
              <w:ind w:left="105" w:right="434"/>
              <w:rPr>
                <w:sz w:val="20"/>
              </w:rPr>
            </w:pPr>
            <w:r>
              <w:rPr>
                <w:sz w:val="20"/>
              </w:rPr>
              <w:t>Подготовка</w:t>
            </w:r>
            <w:r>
              <w:rPr>
                <w:spacing w:val="-13"/>
                <w:sz w:val="20"/>
              </w:rPr>
              <w:t xml:space="preserve"> </w:t>
            </w:r>
            <w:r>
              <w:rPr>
                <w:sz w:val="20"/>
              </w:rPr>
              <w:t xml:space="preserve">к </w:t>
            </w:r>
            <w:r>
              <w:rPr>
                <w:spacing w:val="-2"/>
                <w:sz w:val="20"/>
              </w:rPr>
              <w:t>коллоквиуму</w:t>
            </w:r>
          </w:p>
        </w:tc>
        <w:tc>
          <w:tcPr>
            <w:tcW w:w="5956" w:type="dxa"/>
          </w:tcPr>
          <w:p w14:paraId="78B55C40" w14:textId="77777777" w:rsidR="0041662C" w:rsidRDefault="00000000">
            <w:pPr>
              <w:pStyle w:val="TableParagraph"/>
              <w:spacing w:line="288" w:lineRule="auto"/>
              <w:ind w:right="100"/>
              <w:jc w:val="both"/>
              <w:rPr>
                <w:sz w:val="20"/>
              </w:rPr>
            </w:pPr>
            <w:r>
              <w:rPr>
                <w:sz w:val="20"/>
              </w:rPr>
              <w:t>Коллоквиум представляет собой коллективное обсуждение</w:t>
            </w:r>
            <w:r>
              <w:rPr>
                <w:spacing w:val="80"/>
                <w:sz w:val="20"/>
              </w:rPr>
              <w:t xml:space="preserve"> </w:t>
            </w:r>
            <w:r>
              <w:rPr>
                <w:sz w:val="20"/>
              </w:rPr>
              <w:t>раздела дисциплины на основе самостоятельного изучения этого раздела студентами. Подготовка к коллоквиуму осуществляется</w:t>
            </w:r>
            <w:r>
              <w:rPr>
                <w:spacing w:val="40"/>
                <w:sz w:val="20"/>
              </w:rPr>
              <w:t xml:space="preserve"> </w:t>
            </w:r>
            <w:r>
              <w:rPr>
                <w:sz w:val="20"/>
              </w:rPr>
              <w:t>на основе перечня вопросов, подготовленного преподавателем, ответы на которые необходимо получить при изучении определенного перечня научных источников. Студентам во необходимо ознакомиться со специальной литературой, выписать из нее ответы на вопросы, которые будут обсуждаться на коллоквиуме,</w:t>
            </w:r>
            <w:r>
              <w:rPr>
                <w:spacing w:val="34"/>
                <w:sz w:val="20"/>
              </w:rPr>
              <w:t xml:space="preserve">  </w:t>
            </w:r>
            <w:r>
              <w:rPr>
                <w:sz w:val="20"/>
              </w:rPr>
              <w:t>сформулировать</w:t>
            </w:r>
            <w:r>
              <w:rPr>
                <w:spacing w:val="34"/>
                <w:sz w:val="20"/>
              </w:rPr>
              <w:t xml:space="preserve">  </w:t>
            </w:r>
            <w:r>
              <w:rPr>
                <w:sz w:val="20"/>
              </w:rPr>
              <w:t>свое</w:t>
            </w:r>
            <w:r>
              <w:rPr>
                <w:spacing w:val="34"/>
                <w:sz w:val="20"/>
              </w:rPr>
              <w:t xml:space="preserve">  </w:t>
            </w:r>
            <w:r>
              <w:rPr>
                <w:sz w:val="20"/>
              </w:rPr>
              <w:t>мнение</w:t>
            </w:r>
            <w:r>
              <w:rPr>
                <w:spacing w:val="35"/>
                <w:sz w:val="20"/>
              </w:rPr>
              <w:t xml:space="preserve">  </w:t>
            </w:r>
            <w:r>
              <w:rPr>
                <w:sz w:val="20"/>
              </w:rPr>
              <w:t>по</w:t>
            </w:r>
            <w:r>
              <w:rPr>
                <w:spacing w:val="34"/>
                <w:sz w:val="20"/>
              </w:rPr>
              <w:t xml:space="preserve">  </w:t>
            </w:r>
            <w:r>
              <w:rPr>
                <w:sz w:val="20"/>
              </w:rPr>
              <w:t>каждому</w:t>
            </w:r>
            <w:r>
              <w:rPr>
                <w:spacing w:val="34"/>
                <w:sz w:val="20"/>
              </w:rPr>
              <w:t xml:space="preserve">  </w:t>
            </w:r>
            <w:r>
              <w:rPr>
                <w:spacing w:val="-5"/>
                <w:sz w:val="20"/>
              </w:rPr>
              <w:t>из</w:t>
            </w:r>
          </w:p>
          <w:p w14:paraId="60A0F79D" w14:textId="77777777" w:rsidR="0041662C" w:rsidRDefault="00000000">
            <w:pPr>
              <w:pStyle w:val="TableParagraph"/>
              <w:rPr>
                <w:sz w:val="20"/>
              </w:rPr>
            </w:pPr>
            <w:r>
              <w:rPr>
                <w:spacing w:val="-2"/>
                <w:sz w:val="20"/>
              </w:rPr>
              <w:t>вопросов.</w:t>
            </w:r>
          </w:p>
        </w:tc>
        <w:tc>
          <w:tcPr>
            <w:tcW w:w="1383" w:type="dxa"/>
          </w:tcPr>
          <w:p w14:paraId="1A481F53" w14:textId="77777777" w:rsidR="0041662C" w:rsidRDefault="00000000">
            <w:pPr>
              <w:pStyle w:val="TableParagraph"/>
              <w:spacing w:line="226" w:lineRule="exact"/>
              <w:ind w:left="3" w:right="3"/>
              <w:jc w:val="center"/>
              <w:rPr>
                <w:sz w:val="20"/>
              </w:rPr>
            </w:pPr>
            <w:r>
              <w:rPr>
                <w:sz w:val="20"/>
              </w:rPr>
              <w:t>30 -</w:t>
            </w:r>
            <w:r>
              <w:rPr>
                <w:spacing w:val="-3"/>
                <w:sz w:val="20"/>
              </w:rPr>
              <w:t xml:space="preserve"> </w:t>
            </w:r>
            <w:r>
              <w:rPr>
                <w:sz w:val="20"/>
              </w:rPr>
              <w:t xml:space="preserve">60 </w:t>
            </w:r>
            <w:r>
              <w:rPr>
                <w:spacing w:val="-2"/>
                <w:sz w:val="20"/>
              </w:rPr>
              <w:t>минут</w:t>
            </w:r>
          </w:p>
        </w:tc>
      </w:tr>
      <w:tr w:rsidR="0041662C" w14:paraId="23AFE9D7" w14:textId="77777777">
        <w:trPr>
          <w:trHeight w:val="3588"/>
        </w:trPr>
        <w:tc>
          <w:tcPr>
            <w:tcW w:w="535" w:type="dxa"/>
          </w:tcPr>
          <w:p w14:paraId="31CDD6B8" w14:textId="77777777" w:rsidR="0041662C" w:rsidRDefault="00000000">
            <w:pPr>
              <w:pStyle w:val="TableParagraph"/>
              <w:spacing w:line="225" w:lineRule="exact"/>
              <w:rPr>
                <w:sz w:val="20"/>
              </w:rPr>
            </w:pPr>
            <w:r>
              <w:rPr>
                <w:spacing w:val="-5"/>
                <w:sz w:val="20"/>
              </w:rPr>
              <w:t>4.</w:t>
            </w:r>
          </w:p>
        </w:tc>
        <w:tc>
          <w:tcPr>
            <w:tcW w:w="1700" w:type="dxa"/>
          </w:tcPr>
          <w:p w14:paraId="40B3304D" w14:textId="77777777" w:rsidR="0041662C" w:rsidRDefault="00000000">
            <w:pPr>
              <w:pStyle w:val="TableParagraph"/>
              <w:spacing w:line="288" w:lineRule="auto"/>
              <w:ind w:left="105"/>
              <w:rPr>
                <w:sz w:val="20"/>
              </w:rPr>
            </w:pPr>
            <w:r>
              <w:rPr>
                <w:sz w:val="20"/>
              </w:rPr>
              <w:t xml:space="preserve">Подготовка к </w:t>
            </w:r>
            <w:r>
              <w:rPr>
                <w:spacing w:val="-2"/>
                <w:sz w:val="20"/>
              </w:rPr>
              <w:t>контрольной (проверочной) работе</w:t>
            </w:r>
          </w:p>
        </w:tc>
        <w:tc>
          <w:tcPr>
            <w:tcW w:w="5956" w:type="dxa"/>
          </w:tcPr>
          <w:p w14:paraId="3550E38C" w14:textId="77777777" w:rsidR="0041662C" w:rsidRDefault="00000000">
            <w:pPr>
              <w:pStyle w:val="TableParagraph"/>
              <w:spacing w:line="288" w:lineRule="auto"/>
              <w:rPr>
                <w:sz w:val="20"/>
              </w:rPr>
            </w:pPr>
            <w:r>
              <w:rPr>
                <w:sz w:val="20"/>
              </w:rPr>
              <w:t>Самостоятельная</w:t>
            </w:r>
            <w:r>
              <w:rPr>
                <w:spacing w:val="40"/>
                <w:sz w:val="20"/>
              </w:rPr>
              <w:t xml:space="preserve"> </w:t>
            </w:r>
            <w:r>
              <w:rPr>
                <w:sz w:val="20"/>
              </w:rPr>
              <w:t>подготовка</w:t>
            </w:r>
            <w:r>
              <w:rPr>
                <w:spacing w:val="40"/>
                <w:sz w:val="20"/>
              </w:rPr>
              <w:t xml:space="preserve"> </w:t>
            </w:r>
            <w:r>
              <w:rPr>
                <w:sz w:val="20"/>
              </w:rPr>
              <w:t>к</w:t>
            </w:r>
            <w:r>
              <w:rPr>
                <w:spacing w:val="40"/>
                <w:sz w:val="20"/>
              </w:rPr>
              <w:t xml:space="preserve"> </w:t>
            </w:r>
            <w:r>
              <w:rPr>
                <w:sz w:val="20"/>
              </w:rPr>
              <w:t>контрольной</w:t>
            </w:r>
            <w:r>
              <w:rPr>
                <w:spacing w:val="40"/>
                <w:sz w:val="20"/>
              </w:rPr>
              <w:t xml:space="preserve"> </w:t>
            </w:r>
            <w:r>
              <w:rPr>
                <w:sz w:val="20"/>
              </w:rPr>
              <w:t>работе</w:t>
            </w:r>
            <w:r>
              <w:rPr>
                <w:spacing w:val="40"/>
                <w:sz w:val="20"/>
              </w:rPr>
              <w:t xml:space="preserve"> </w:t>
            </w:r>
            <w:r>
              <w:rPr>
                <w:sz w:val="20"/>
              </w:rPr>
              <w:t>включает</w:t>
            </w:r>
            <w:r>
              <w:rPr>
                <w:spacing w:val="40"/>
                <w:sz w:val="20"/>
              </w:rPr>
              <w:t xml:space="preserve"> </w:t>
            </w:r>
            <w:r>
              <w:rPr>
                <w:sz w:val="20"/>
              </w:rPr>
              <w:t xml:space="preserve">в </w:t>
            </w:r>
            <w:r>
              <w:rPr>
                <w:spacing w:val="-2"/>
                <w:sz w:val="20"/>
              </w:rPr>
              <w:t>себя:</w:t>
            </w:r>
          </w:p>
          <w:p w14:paraId="7B364913" w14:textId="77777777" w:rsidR="0041662C" w:rsidRDefault="00000000">
            <w:pPr>
              <w:pStyle w:val="TableParagraph"/>
              <w:numPr>
                <w:ilvl w:val="0"/>
                <w:numId w:val="8"/>
              </w:numPr>
              <w:tabs>
                <w:tab w:val="left" w:pos="265"/>
              </w:tabs>
              <w:spacing w:line="288" w:lineRule="auto"/>
              <w:ind w:right="102" w:firstLine="0"/>
              <w:rPr>
                <w:sz w:val="20"/>
              </w:rPr>
            </w:pPr>
            <w:r>
              <w:rPr>
                <w:sz w:val="20"/>
              </w:rPr>
              <w:t>изучение</w:t>
            </w:r>
            <w:r>
              <w:rPr>
                <w:spacing w:val="35"/>
                <w:sz w:val="20"/>
              </w:rPr>
              <w:t xml:space="preserve"> </w:t>
            </w:r>
            <w:r>
              <w:rPr>
                <w:sz w:val="20"/>
              </w:rPr>
              <w:t>конспектов</w:t>
            </w:r>
            <w:r>
              <w:rPr>
                <w:spacing w:val="35"/>
                <w:sz w:val="20"/>
              </w:rPr>
              <w:t xml:space="preserve"> </w:t>
            </w:r>
            <w:r>
              <w:rPr>
                <w:sz w:val="20"/>
              </w:rPr>
              <w:t>лекций,</w:t>
            </w:r>
            <w:r>
              <w:rPr>
                <w:spacing w:val="33"/>
                <w:sz w:val="20"/>
              </w:rPr>
              <w:t xml:space="preserve"> </w:t>
            </w:r>
            <w:r>
              <w:rPr>
                <w:sz w:val="20"/>
              </w:rPr>
              <w:t>раскрывающих</w:t>
            </w:r>
            <w:r>
              <w:rPr>
                <w:spacing w:val="31"/>
                <w:sz w:val="20"/>
              </w:rPr>
              <w:t xml:space="preserve"> </w:t>
            </w:r>
            <w:r>
              <w:rPr>
                <w:sz w:val="20"/>
              </w:rPr>
              <w:t>материал,</w:t>
            </w:r>
            <w:r>
              <w:rPr>
                <w:spacing w:val="33"/>
                <w:sz w:val="20"/>
              </w:rPr>
              <w:t xml:space="preserve"> </w:t>
            </w:r>
            <w:r>
              <w:rPr>
                <w:sz w:val="20"/>
              </w:rPr>
              <w:t>знание которого проверяется контрольной работой;</w:t>
            </w:r>
          </w:p>
          <w:p w14:paraId="6C9E4839" w14:textId="77777777" w:rsidR="0041662C" w:rsidRDefault="00000000">
            <w:pPr>
              <w:pStyle w:val="TableParagraph"/>
              <w:numPr>
                <w:ilvl w:val="0"/>
                <w:numId w:val="8"/>
              </w:numPr>
              <w:tabs>
                <w:tab w:val="left" w:pos="245"/>
              </w:tabs>
              <w:spacing w:line="288" w:lineRule="auto"/>
              <w:ind w:right="98" w:firstLine="0"/>
              <w:rPr>
                <w:sz w:val="20"/>
              </w:rPr>
            </w:pPr>
            <w:r>
              <w:rPr>
                <w:sz w:val="20"/>
              </w:rPr>
              <w:t>повторение учебного материала, полученного</w:t>
            </w:r>
            <w:r>
              <w:rPr>
                <w:spacing w:val="19"/>
                <w:sz w:val="20"/>
              </w:rPr>
              <w:t xml:space="preserve"> </w:t>
            </w:r>
            <w:r>
              <w:rPr>
                <w:sz w:val="20"/>
              </w:rPr>
              <w:t>при подготовке</w:t>
            </w:r>
            <w:r>
              <w:rPr>
                <w:spacing w:val="25"/>
                <w:sz w:val="20"/>
              </w:rPr>
              <w:t xml:space="preserve"> </w:t>
            </w:r>
            <w:r>
              <w:rPr>
                <w:sz w:val="20"/>
              </w:rPr>
              <w:t>к семинарским, практическим занятиям и во время их проведения;</w:t>
            </w:r>
          </w:p>
          <w:p w14:paraId="0F45A952" w14:textId="77777777" w:rsidR="0041662C" w:rsidRDefault="00000000">
            <w:pPr>
              <w:pStyle w:val="TableParagraph"/>
              <w:numPr>
                <w:ilvl w:val="0"/>
                <w:numId w:val="8"/>
              </w:numPr>
              <w:tabs>
                <w:tab w:val="left" w:pos="505"/>
              </w:tabs>
              <w:spacing w:line="288" w:lineRule="auto"/>
              <w:ind w:right="103" w:firstLine="0"/>
              <w:jc w:val="both"/>
              <w:rPr>
                <w:sz w:val="20"/>
              </w:rPr>
            </w:pPr>
            <w:r>
              <w:rPr>
                <w:sz w:val="20"/>
              </w:rPr>
              <w:t>изучение дополнительной литературы, в которой конкретизируется содержание проверяемых знаний;</w:t>
            </w:r>
          </w:p>
          <w:p w14:paraId="7E7D76F1" w14:textId="77777777" w:rsidR="0041662C" w:rsidRDefault="00000000">
            <w:pPr>
              <w:pStyle w:val="TableParagraph"/>
              <w:numPr>
                <w:ilvl w:val="0"/>
                <w:numId w:val="8"/>
              </w:numPr>
              <w:tabs>
                <w:tab w:val="left" w:pos="529"/>
              </w:tabs>
              <w:spacing w:line="288" w:lineRule="auto"/>
              <w:ind w:right="102" w:firstLine="0"/>
              <w:jc w:val="both"/>
              <w:rPr>
                <w:sz w:val="20"/>
              </w:rPr>
            </w:pPr>
            <w:r>
              <w:rPr>
                <w:sz w:val="20"/>
              </w:rPr>
              <w:t>повторение / восстановление алгоритмов, ранее продемонстрированных преподавателем и опробованных студентами при выполнении заданий на практических занятиях;</w:t>
            </w:r>
          </w:p>
          <w:p w14:paraId="2E48F8AF" w14:textId="77777777" w:rsidR="0041662C" w:rsidRDefault="00000000">
            <w:pPr>
              <w:pStyle w:val="TableParagraph"/>
              <w:numPr>
                <w:ilvl w:val="0"/>
                <w:numId w:val="8"/>
              </w:numPr>
              <w:tabs>
                <w:tab w:val="left" w:pos="284"/>
              </w:tabs>
              <w:ind w:left="284" w:hanging="177"/>
              <w:jc w:val="both"/>
              <w:rPr>
                <w:sz w:val="20"/>
              </w:rPr>
            </w:pPr>
            <w:r>
              <w:rPr>
                <w:sz w:val="20"/>
              </w:rPr>
              <w:t>составление</w:t>
            </w:r>
            <w:r>
              <w:rPr>
                <w:spacing w:val="55"/>
                <w:sz w:val="20"/>
              </w:rPr>
              <w:t xml:space="preserve"> </w:t>
            </w:r>
            <w:r>
              <w:rPr>
                <w:sz w:val="20"/>
              </w:rPr>
              <w:t>в</w:t>
            </w:r>
            <w:r>
              <w:rPr>
                <w:spacing w:val="55"/>
                <w:sz w:val="20"/>
              </w:rPr>
              <w:t xml:space="preserve"> </w:t>
            </w:r>
            <w:r>
              <w:rPr>
                <w:sz w:val="20"/>
              </w:rPr>
              <w:t>мысленной</w:t>
            </w:r>
            <w:r>
              <w:rPr>
                <w:spacing w:val="54"/>
                <w:sz w:val="20"/>
              </w:rPr>
              <w:t xml:space="preserve"> </w:t>
            </w:r>
            <w:r>
              <w:rPr>
                <w:sz w:val="20"/>
              </w:rPr>
              <w:t>форме</w:t>
            </w:r>
            <w:r>
              <w:rPr>
                <w:spacing w:val="55"/>
                <w:sz w:val="20"/>
              </w:rPr>
              <w:t xml:space="preserve"> </w:t>
            </w:r>
            <w:r>
              <w:rPr>
                <w:sz w:val="20"/>
              </w:rPr>
              <w:t>ответов</w:t>
            </w:r>
            <w:r>
              <w:rPr>
                <w:spacing w:val="56"/>
                <w:sz w:val="20"/>
              </w:rPr>
              <w:t xml:space="preserve"> </w:t>
            </w:r>
            <w:r>
              <w:rPr>
                <w:sz w:val="20"/>
              </w:rPr>
              <w:t>на</w:t>
            </w:r>
            <w:r>
              <w:rPr>
                <w:spacing w:val="55"/>
                <w:sz w:val="20"/>
              </w:rPr>
              <w:t xml:space="preserve"> </w:t>
            </w:r>
            <w:r>
              <w:rPr>
                <w:sz w:val="20"/>
              </w:rPr>
              <w:t>поставленные</w:t>
            </w:r>
            <w:r>
              <w:rPr>
                <w:spacing w:val="62"/>
                <w:sz w:val="20"/>
              </w:rPr>
              <w:t xml:space="preserve"> </w:t>
            </w:r>
            <w:r>
              <w:rPr>
                <w:spacing w:val="-10"/>
                <w:sz w:val="20"/>
              </w:rPr>
              <w:t>в</w:t>
            </w:r>
          </w:p>
          <w:p w14:paraId="4079123D" w14:textId="77777777" w:rsidR="0041662C" w:rsidRDefault="00000000">
            <w:pPr>
              <w:pStyle w:val="TableParagraph"/>
              <w:spacing w:before="42"/>
              <w:jc w:val="both"/>
              <w:rPr>
                <w:sz w:val="20"/>
              </w:rPr>
            </w:pPr>
            <w:r>
              <w:rPr>
                <w:sz w:val="20"/>
              </w:rPr>
              <w:t>контрольной</w:t>
            </w:r>
            <w:r>
              <w:rPr>
                <w:spacing w:val="-10"/>
                <w:sz w:val="20"/>
              </w:rPr>
              <w:t xml:space="preserve"> </w:t>
            </w:r>
            <w:r>
              <w:rPr>
                <w:sz w:val="20"/>
              </w:rPr>
              <w:t>работе</w:t>
            </w:r>
            <w:r>
              <w:rPr>
                <w:spacing w:val="-9"/>
                <w:sz w:val="20"/>
              </w:rPr>
              <w:t xml:space="preserve"> </w:t>
            </w:r>
            <w:r>
              <w:rPr>
                <w:spacing w:val="-2"/>
                <w:sz w:val="20"/>
              </w:rPr>
              <w:t>вопросы.</w:t>
            </w:r>
          </w:p>
        </w:tc>
        <w:tc>
          <w:tcPr>
            <w:tcW w:w="1383" w:type="dxa"/>
          </w:tcPr>
          <w:p w14:paraId="7FBD7EA1" w14:textId="77777777" w:rsidR="0041662C" w:rsidRDefault="00000000">
            <w:pPr>
              <w:pStyle w:val="TableParagraph"/>
              <w:spacing w:line="225" w:lineRule="exact"/>
              <w:ind w:left="3" w:right="2"/>
              <w:jc w:val="center"/>
              <w:rPr>
                <w:sz w:val="20"/>
              </w:rPr>
            </w:pPr>
            <w:r>
              <w:rPr>
                <w:sz w:val="20"/>
              </w:rPr>
              <w:t xml:space="preserve">2 </w:t>
            </w:r>
            <w:r>
              <w:rPr>
                <w:spacing w:val="-4"/>
                <w:sz w:val="20"/>
              </w:rPr>
              <w:t>часа</w:t>
            </w:r>
          </w:p>
        </w:tc>
      </w:tr>
      <w:tr w:rsidR="0041662C" w14:paraId="37269240" w14:textId="77777777">
        <w:trPr>
          <w:trHeight w:val="4692"/>
        </w:trPr>
        <w:tc>
          <w:tcPr>
            <w:tcW w:w="535" w:type="dxa"/>
          </w:tcPr>
          <w:p w14:paraId="2EAAA09E" w14:textId="77777777" w:rsidR="0041662C" w:rsidRDefault="00000000">
            <w:pPr>
              <w:pStyle w:val="TableParagraph"/>
              <w:spacing w:line="225" w:lineRule="exact"/>
              <w:rPr>
                <w:sz w:val="20"/>
              </w:rPr>
            </w:pPr>
            <w:r>
              <w:rPr>
                <w:spacing w:val="-5"/>
                <w:sz w:val="20"/>
              </w:rPr>
              <w:t>5.</w:t>
            </w:r>
          </w:p>
        </w:tc>
        <w:tc>
          <w:tcPr>
            <w:tcW w:w="1700" w:type="dxa"/>
          </w:tcPr>
          <w:p w14:paraId="62E09A20" w14:textId="77777777" w:rsidR="0041662C" w:rsidRDefault="00000000">
            <w:pPr>
              <w:pStyle w:val="TableParagraph"/>
              <w:spacing w:line="288" w:lineRule="auto"/>
              <w:ind w:left="105" w:right="434"/>
              <w:rPr>
                <w:sz w:val="20"/>
              </w:rPr>
            </w:pPr>
            <w:r>
              <w:rPr>
                <w:sz w:val="20"/>
              </w:rPr>
              <w:t>Подготовка</w:t>
            </w:r>
            <w:r>
              <w:rPr>
                <w:spacing w:val="-13"/>
                <w:sz w:val="20"/>
              </w:rPr>
              <w:t xml:space="preserve"> </w:t>
            </w:r>
            <w:r>
              <w:rPr>
                <w:sz w:val="20"/>
              </w:rPr>
              <w:t xml:space="preserve">к </w:t>
            </w:r>
            <w:r>
              <w:rPr>
                <w:spacing w:val="-2"/>
                <w:sz w:val="20"/>
              </w:rPr>
              <w:t>зачету</w:t>
            </w:r>
          </w:p>
        </w:tc>
        <w:tc>
          <w:tcPr>
            <w:tcW w:w="5956" w:type="dxa"/>
          </w:tcPr>
          <w:p w14:paraId="5D859776" w14:textId="77777777" w:rsidR="0041662C" w:rsidRDefault="00000000">
            <w:pPr>
              <w:pStyle w:val="TableParagraph"/>
              <w:spacing w:line="288" w:lineRule="auto"/>
              <w:ind w:right="104"/>
              <w:jc w:val="both"/>
              <w:rPr>
                <w:sz w:val="20"/>
              </w:rPr>
            </w:pPr>
            <w:r>
              <w:rPr>
                <w:sz w:val="20"/>
              </w:rPr>
              <w:t xml:space="preserve">Самостоятельная подготовка к зачету должна осуществляться в течение всего семестра, в том числе, в рамках подготовки к лекционным и практическим занятиям, а </w:t>
            </w:r>
            <w:proofErr w:type="spellStart"/>
            <w:r>
              <w:rPr>
                <w:sz w:val="20"/>
              </w:rPr>
              <w:t>тажхе</w:t>
            </w:r>
            <w:proofErr w:type="spellEnd"/>
            <w:r>
              <w:rPr>
                <w:sz w:val="20"/>
              </w:rPr>
              <w:t xml:space="preserve"> подготовки к коллоквиуму и контрольной работе, если они предусмотрены </w:t>
            </w:r>
            <w:r>
              <w:rPr>
                <w:spacing w:val="-2"/>
                <w:sz w:val="20"/>
              </w:rPr>
              <w:t>преподавателем</w:t>
            </w:r>
          </w:p>
          <w:p w14:paraId="691081E6" w14:textId="77777777" w:rsidR="0041662C" w:rsidRDefault="00000000">
            <w:pPr>
              <w:pStyle w:val="TableParagraph"/>
              <w:spacing w:line="288" w:lineRule="auto"/>
              <w:ind w:right="99"/>
              <w:jc w:val="both"/>
              <w:rPr>
                <w:sz w:val="20"/>
              </w:rPr>
            </w:pPr>
            <w:r>
              <w:rPr>
                <w:sz w:val="20"/>
              </w:rPr>
              <w:t>Подготовка включает в себя, в том числе, очередную проработку всего лекционного материала, материалов, подготовленных к практическим (семинарским) занятиям в течение семестра и полученных во время практических занятий (в рамках докладов других студентов, во время «круглых столов», дискуссий, обсуждения и осмысления материала); соотнесение данной информации с вопросами к зачету, в случае недостатка информации, поиска ответов в рекомендованной преподавателем учебной, учебно-методической и иной литературе.</w:t>
            </w:r>
          </w:p>
          <w:p w14:paraId="3954544F" w14:textId="77777777" w:rsidR="0041662C" w:rsidRDefault="00000000">
            <w:pPr>
              <w:pStyle w:val="TableParagraph"/>
              <w:jc w:val="both"/>
              <w:rPr>
                <w:sz w:val="20"/>
              </w:rPr>
            </w:pPr>
            <w:r>
              <w:rPr>
                <w:sz w:val="20"/>
              </w:rPr>
              <w:t>Рекомендуется</w:t>
            </w:r>
            <w:r>
              <w:rPr>
                <w:spacing w:val="29"/>
                <w:sz w:val="20"/>
              </w:rPr>
              <w:t xml:space="preserve">  </w:t>
            </w:r>
            <w:r>
              <w:rPr>
                <w:sz w:val="20"/>
              </w:rPr>
              <w:t>делать</w:t>
            </w:r>
            <w:r>
              <w:rPr>
                <w:spacing w:val="31"/>
                <w:sz w:val="20"/>
              </w:rPr>
              <w:t xml:space="preserve">  </w:t>
            </w:r>
            <w:r>
              <w:rPr>
                <w:sz w:val="20"/>
              </w:rPr>
              <w:t>краткие</w:t>
            </w:r>
            <w:r>
              <w:rPr>
                <w:spacing w:val="30"/>
                <w:sz w:val="20"/>
              </w:rPr>
              <w:t xml:space="preserve">  </w:t>
            </w:r>
            <w:r>
              <w:rPr>
                <w:sz w:val="20"/>
              </w:rPr>
              <w:t>записи</w:t>
            </w:r>
            <w:r>
              <w:rPr>
                <w:spacing w:val="30"/>
                <w:sz w:val="20"/>
              </w:rPr>
              <w:t xml:space="preserve">  </w:t>
            </w:r>
            <w:r>
              <w:rPr>
                <w:sz w:val="20"/>
              </w:rPr>
              <w:t>для</w:t>
            </w:r>
            <w:r>
              <w:rPr>
                <w:spacing w:val="30"/>
                <w:sz w:val="20"/>
              </w:rPr>
              <w:t xml:space="preserve">  </w:t>
            </w:r>
            <w:r>
              <w:rPr>
                <w:sz w:val="20"/>
              </w:rPr>
              <w:t>формирования</w:t>
            </w:r>
            <w:r>
              <w:rPr>
                <w:spacing w:val="30"/>
                <w:sz w:val="20"/>
              </w:rPr>
              <w:t xml:space="preserve">  </w:t>
            </w:r>
            <w:r>
              <w:rPr>
                <w:spacing w:val="-10"/>
                <w:sz w:val="20"/>
              </w:rPr>
              <w:t>в</w:t>
            </w:r>
          </w:p>
          <w:p w14:paraId="733328EC" w14:textId="77777777" w:rsidR="0041662C" w:rsidRDefault="00000000">
            <w:pPr>
              <w:pStyle w:val="TableParagraph"/>
              <w:spacing w:before="2" w:line="270" w:lineRule="atLeast"/>
              <w:ind w:right="102"/>
              <w:jc w:val="both"/>
              <w:rPr>
                <w:sz w:val="20"/>
              </w:rPr>
            </w:pPr>
            <w:r>
              <w:rPr>
                <w:sz w:val="20"/>
              </w:rPr>
              <w:t>сознании четкой логической схемы ответа на вопрос. Накануне зачета необходимо повторить ответы, не используя записи.</w:t>
            </w:r>
          </w:p>
        </w:tc>
        <w:tc>
          <w:tcPr>
            <w:tcW w:w="1383" w:type="dxa"/>
          </w:tcPr>
          <w:p w14:paraId="0CB5D7DB" w14:textId="77777777" w:rsidR="0041662C" w:rsidRDefault="00000000">
            <w:pPr>
              <w:pStyle w:val="TableParagraph"/>
              <w:spacing w:line="225" w:lineRule="exact"/>
              <w:ind w:left="3" w:right="2"/>
              <w:jc w:val="center"/>
              <w:rPr>
                <w:sz w:val="20"/>
              </w:rPr>
            </w:pPr>
            <w:r>
              <w:rPr>
                <w:sz w:val="20"/>
              </w:rPr>
              <w:t>3,5</w:t>
            </w:r>
            <w:r>
              <w:rPr>
                <w:spacing w:val="-1"/>
                <w:sz w:val="20"/>
              </w:rPr>
              <w:t xml:space="preserve"> </w:t>
            </w:r>
            <w:r>
              <w:rPr>
                <w:sz w:val="20"/>
              </w:rPr>
              <w:t>–</w:t>
            </w:r>
            <w:r>
              <w:rPr>
                <w:spacing w:val="-2"/>
                <w:sz w:val="20"/>
              </w:rPr>
              <w:t xml:space="preserve"> </w:t>
            </w:r>
            <w:r>
              <w:rPr>
                <w:sz w:val="20"/>
              </w:rPr>
              <w:t xml:space="preserve">4 </w:t>
            </w:r>
            <w:r>
              <w:rPr>
                <w:spacing w:val="-4"/>
                <w:sz w:val="20"/>
              </w:rPr>
              <w:t>часа</w:t>
            </w:r>
          </w:p>
        </w:tc>
      </w:tr>
      <w:tr w:rsidR="0041662C" w14:paraId="6BB8D748" w14:textId="77777777">
        <w:trPr>
          <w:trHeight w:val="2760"/>
        </w:trPr>
        <w:tc>
          <w:tcPr>
            <w:tcW w:w="535" w:type="dxa"/>
          </w:tcPr>
          <w:p w14:paraId="5DC562BC" w14:textId="77777777" w:rsidR="0041662C" w:rsidRDefault="00000000">
            <w:pPr>
              <w:pStyle w:val="TableParagraph"/>
              <w:spacing w:line="225" w:lineRule="exact"/>
              <w:rPr>
                <w:sz w:val="20"/>
              </w:rPr>
            </w:pPr>
            <w:r>
              <w:rPr>
                <w:spacing w:val="-5"/>
                <w:sz w:val="20"/>
              </w:rPr>
              <w:t>6.</w:t>
            </w:r>
          </w:p>
        </w:tc>
        <w:tc>
          <w:tcPr>
            <w:tcW w:w="1700" w:type="dxa"/>
          </w:tcPr>
          <w:p w14:paraId="7869BD0E" w14:textId="77777777" w:rsidR="0041662C" w:rsidRDefault="00000000">
            <w:pPr>
              <w:pStyle w:val="TableParagraph"/>
              <w:spacing w:line="288" w:lineRule="auto"/>
              <w:ind w:left="105" w:right="434"/>
              <w:rPr>
                <w:sz w:val="20"/>
              </w:rPr>
            </w:pPr>
            <w:r>
              <w:rPr>
                <w:sz w:val="20"/>
              </w:rPr>
              <w:t>Подготовка</w:t>
            </w:r>
            <w:r>
              <w:rPr>
                <w:spacing w:val="-13"/>
                <w:sz w:val="20"/>
              </w:rPr>
              <w:t xml:space="preserve"> </w:t>
            </w:r>
            <w:r>
              <w:rPr>
                <w:sz w:val="20"/>
              </w:rPr>
              <w:t xml:space="preserve">к </w:t>
            </w:r>
            <w:r>
              <w:rPr>
                <w:spacing w:val="-2"/>
                <w:sz w:val="20"/>
              </w:rPr>
              <w:t>экзамену</w:t>
            </w:r>
          </w:p>
        </w:tc>
        <w:tc>
          <w:tcPr>
            <w:tcW w:w="5956" w:type="dxa"/>
          </w:tcPr>
          <w:p w14:paraId="0B86BE78" w14:textId="77777777" w:rsidR="0041662C" w:rsidRDefault="00000000">
            <w:pPr>
              <w:pStyle w:val="TableParagraph"/>
              <w:spacing w:line="225" w:lineRule="exact"/>
              <w:jc w:val="both"/>
              <w:rPr>
                <w:sz w:val="20"/>
              </w:rPr>
            </w:pPr>
            <w:r>
              <w:rPr>
                <w:sz w:val="20"/>
              </w:rPr>
              <w:t>Самостоятельная</w:t>
            </w:r>
            <w:r>
              <w:rPr>
                <w:spacing w:val="1"/>
                <w:sz w:val="20"/>
              </w:rPr>
              <w:t xml:space="preserve"> </w:t>
            </w:r>
            <w:r>
              <w:rPr>
                <w:sz w:val="20"/>
              </w:rPr>
              <w:t>подготовка к</w:t>
            </w:r>
            <w:r>
              <w:rPr>
                <w:spacing w:val="-1"/>
                <w:sz w:val="20"/>
              </w:rPr>
              <w:t xml:space="preserve"> </w:t>
            </w:r>
            <w:r>
              <w:rPr>
                <w:sz w:val="20"/>
              </w:rPr>
              <w:t>экзамену</w:t>
            </w:r>
            <w:r>
              <w:rPr>
                <w:spacing w:val="-5"/>
                <w:sz w:val="20"/>
              </w:rPr>
              <w:t xml:space="preserve"> </w:t>
            </w:r>
            <w:proofErr w:type="spellStart"/>
            <w:r>
              <w:rPr>
                <w:sz w:val="20"/>
              </w:rPr>
              <w:t>схоха</w:t>
            </w:r>
            <w:proofErr w:type="spellEnd"/>
            <w:r>
              <w:rPr>
                <w:sz w:val="20"/>
              </w:rPr>
              <w:t xml:space="preserve"> с </w:t>
            </w:r>
            <w:r>
              <w:rPr>
                <w:spacing w:val="-2"/>
                <w:sz w:val="20"/>
              </w:rPr>
              <w:t>подготовкой</w:t>
            </w:r>
          </w:p>
          <w:p w14:paraId="4B45C926" w14:textId="77777777" w:rsidR="0041662C" w:rsidRDefault="00000000">
            <w:pPr>
              <w:pStyle w:val="TableParagraph"/>
              <w:spacing w:before="46" w:line="288" w:lineRule="auto"/>
              <w:ind w:right="99"/>
              <w:jc w:val="both"/>
              <w:rPr>
                <w:sz w:val="20"/>
              </w:rPr>
            </w:pPr>
            <w:r>
              <w:rPr>
                <w:sz w:val="20"/>
              </w:rPr>
              <w:t>к зачету, но объем учебного материала, который необходимо подготовить к экзамену (восстановить в памяти, вновь осмыслить и понять), значительно больше. Важно сформировать целостное представление о содержании ответа на каждый вопрос, что предполагает знание разных научных подходов к сущности того или иного явления, или процесса, умение определять и анализировать факторы их определяющие и т.п.</w:t>
            </w:r>
          </w:p>
          <w:p w14:paraId="4F42A28D" w14:textId="77777777" w:rsidR="0041662C" w:rsidRDefault="00000000">
            <w:pPr>
              <w:pStyle w:val="TableParagraph"/>
              <w:jc w:val="both"/>
              <w:rPr>
                <w:sz w:val="20"/>
              </w:rPr>
            </w:pPr>
            <w:r>
              <w:rPr>
                <w:sz w:val="20"/>
              </w:rPr>
              <w:t>Для</w:t>
            </w:r>
            <w:r>
              <w:rPr>
                <w:spacing w:val="46"/>
                <w:sz w:val="20"/>
              </w:rPr>
              <w:t xml:space="preserve"> </w:t>
            </w:r>
            <w:r>
              <w:rPr>
                <w:sz w:val="20"/>
              </w:rPr>
              <w:t>этого</w:t>
            </w:r>
            <w:r>
              <w:rPr>
                <w:spacing w:val="48"/>
                <w:sz w:val="20"/>
              </w:rPr>
              <w:t xml:space="preserve"> </w:t>
            </w:r>
            <w:r>
              <w:rPr>
                <w:sz w:val="20"/>
              </w:rPr>
              <w:t>рекомендуется</w:t>
            </w:r>
            <w:r>
              <w:rPr>
                <w:spacing w:val="48"/>
                <w:sz w:val="20"/>
              </w:rPr>
              <w:t xml:space="preserve"> </w:t>
            </w:r>
            <w:r>
              <w:rPr>
                <w:sz w:val="20"/>
              </w:rPr>
              <w:t>первоначально</w:t>
            </w:r>
            <w:r>
              <w:rPr>
                <w:spacing w:val="48"/>
                <w:sz w:val="20"/>
              </w:rPr>
              <w:t xml:space="preserve"> </w:t>
            </w:r>
            <w:r>
              <w:rPr>
                <w:sz w:val="20"/>
              </w:rPr>
              <w:t>в</w:t>
            </w:r>
            <w:r>
              <w:rPr>
                <w:spacing w:val="46"/>
                <w:sz w:val="20"/>
              </w:rPr>
              <w:t xml:space="preserve"> </w:t>
            </w:r>
            <w:r>
              <w:rPr>
                <w:sz w:val="20"/>
              </w:rPr>
              <w:t>течение</w:t>
            </w:r>
            <w:r>
              <w:rPr>
                <w:spacing w:val="48"/>
                <w:sz w:val="20"/>
              </w:rPr>
              <w:t xml:space="preserve"> </w:t>
            </w:r>
            <w:r>
              <w:rPr>
                <w:sz w:val="20"/>
              </w:rPr>
              <w:t>1</w:t>
            </w:r>
            <w:r>
              <w:rPr>
                <w:spacing w:val="53"/>
                <w:sz w:val="20"/>
              </w:rPr>
              <w:t xml:space="preserve"> </w:t>
            </w:r>
            <w:r>
              <w:rPr>
                <w:sz w:val="20"/>
              </w:rPr>
              <w:t>-</w:t>
            </w:r>
            <w:r>
              <w:rPr>
                <w:spacing w:val="45"/>
                <w:sz w:val="20"/>
              </w:rPr>
              <w:t xml:space="preserve"> </w:t>
            </w:r>
            <w:r>
              <w:rPr>
                <w:sz w:val="20"/>
              </w:rPr>
              <w:t>2</w:t>
            </w:r>
            <w:r>
              <w:rPr>
                <w:spacing w:val="48"/>
                <w:sz w:val="20"/>
              </w:rPr>
              <w:t xml:space="preserve"> </w:t>
            </w:r>
            <w:r>
              <w:rPr>
                <w:spacing w:val="-2"/>
                <w:sz w:val="20"/>
              </w:rPr>
              <w:t>дней,</w:t>
            </w:r>
          </w:p>
          <w:p w14:paraId="4A62DCB4" w14:textId="77777777" w:rsidR="0041662C" w:rsidRDefault="00000000">
            <w:pPr>
              <w:pStyle w:val="TableParagraph"/>
              <w:spacing w:before="46"/>
              <w:jc w:val="both"/>
              <w:rPr>
                <w:sz w:val="20"/>
              </w:rPr>
            </w:pPr>
            <w:r>
              <w:rPr>
                <w:sz w:val="20"/>
              </w:rPr>
              <w:t>подобрать</w:t>
            </w:r>
            <w:r>
              <w:rPr>
                <w:spacing w:val="69"/>
                <w:sz w:val="20"/>
              </w:rPr>
              <w:t xml:space="preserve"> </w:t>
            </w:r>
            <w:r>
              <w:rPr>
                <w:sz w:val="20"/>
              </w:rPr>
              <w:t>из</w:t>
            </w:r>
            <w:r>
              <w:rPr>
                <w:spacing w:val="70"/>
                <w:sz w:val="20"/>
              </w:rPr>
              <w:t xml:space="preserve"> </w:t>
            </w:r>
            <w:r>
              <w:rPr>
                <w:sz w:val="20"/>
              </w:rPr>
              <w:t>разных</w:t>
            </w:r>
            <w:r>
              <w:rPr>
                <w:spacing w:val="68"/>
                <w:sz w:val="20"/>
              </w:rPr>
              <w:t xml:space="preserve"> </w:t>
            </w:r>
            <w:r>
              <w:rPr>
                <w:sz w:val="20"/>
              </w:rPr>
              <w:t>источников</w:t>
            </w:r>
            <w:r>
              <w:rPr>
                <w:spacing w:val="69"/>
                <w:sz w:val="20"/>
              </w:rPr>
              <w:t xml:space="preserve"> </w:t>
            </w:r>
            <w:r>
              <w:rPr>
                <w:sz w:val="20"/>
              </w:rPr>
              <w:t>материал,</w:t>
            </w:r>
            <w:r>
              <w:rPr>
                <w:spacing w:val="69"/>
                <w:sz w:val="20"/>
              </w:rPr>
              <w:t xml:space="preserve"> </w:t>
            </w:r>
            <w:r>
              <w:rPr>
                <w:sz w:val="20"/>
              </w:rPr>
              <w:t>необходимый</w:t>
            </w:r>
            <w:r>
              <w:rPr>
                <w:spacing w:val="69"/>
                <w:sz w:val="20"/>
              </w:rPr>
              <w:t xml:space="preserve"> </w:t>
            </w:r>
            <w:r>
              <w:rPr>
                <w:spacing w:val="-5"/>
                <w:sz w:val="20"/>
              </w:rPr>
              <w:t>для</w:t>
            </w:r>
          </w:p>
        </w:tc>
        <w:tc>
          <w:tcPr>
            <w:tcW w:w="1383" w:type="dxa"/>
          </w:tcPr>
          <w:p w14:paraId="4DB9CB4B" w14:textId="77777777" w:rsidR="0041662C" w:rsidRDefault="00000000">
            <w:pPr>
              <w:pStyle w:val="TableParagraph"/>
              <w:spacing w:line="225" w:lineRule="exact"/>
              <w:ind w:left="3"/>
              <w:jc w:val="center"/>
              <w:rPr>
                <w:sz w:val="20"/>
              </w:rPr>
            </w:pPr>
            <w:r>
              <w:rPr>
                <w:sz w:val="20"/>
              </w:rPr>
              <w:t>16</w:t>
            </w:r>
            <w:r>
              <w:rPr>
                <w:spacing w:val="-1"/>
                <w:sz w:val="20"/>
              </w:rPr>
              <w:t xml:space="preserve"> </w:t>
            </w:r>
            <w:r>
              <w:rPr>
                <w:sz w:val="20"/>
              </w:rPr>
              <w:t>–</w:t>
            </w:r>
            <w:r>
              <w:rPr>
                <w:spacing w:val="-1"/>
                <w:sz w:val="20"/>
              </w:rPr>
              <w:t xml:space="preserve"> </w:t>
            </w:r>
            <w:r>
              <w:rPr>
                <w:sz w:val="20"/>
              </w:rPr>
              <w:t xml:space="preserve">24 </w:t>
            </w:r>
            <w:r>
              <w:rPr>
                <w:spacing w:val="-4"/>
                <w:sz w:val="20"/>
              </w:rPr>
              <w:t>часа</w:t>
            </w:r>
          </w:p>
        </w:tc>
      </w:tr>
    </w:tbl>
    <w:p w14:paraId="2D27D999" w14:textId="77777777" w:rsidR="0041662C" w:rsidRDefault="0041662C">
      <w:pPr>
        <w:pStyle w:val="TableParagraph"/>
        <w:spacing w:line="225" w:lineRule="exact"/>
        <w:jc w:val="center"/>
        <w:rPr>
          <w:sz w:val="20"/>
        </w:rPr>
        <w:sectPr w:rsidR="0041662C">
          <w:type w:val="continuous"/>
          <w:pgSz w:w="11910" w:h="16840"/>
          <w:pgMar w:top="1100" w:right="566" w:bottom="1200" w:left="141" w:header="0" w:footer="1007" w:gutter="0"/>
          <w:cols w:space="720"/>
        </w:sectP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35"/>
        <w:gridCol w:w="1700"/>
        <w:gridCol w:w="5956"/>
        <w:gridCol w:w="1383"/>
      </w:tblGrid>
      <w:tr w:rsidR="0041662C" w14:paraId="138A7C47" w14:textId="77777777">
        <w:trPr>
          <w:trHeight w:val="830"/>
        </w:trPr>
        <w:tc>
          <w:tcPr>
            <w:tcW w:w="535" w:type="dxa"/>
          </w:tcPr>
          <w:p w14:paraId="6CD3808C" w14:textId="77777777" w:rsidR="0041662C" w:rsidRDefault="0041662C">
            <w:pPr>
              <w:pStyle w:val="TableParagraph"/>
              <w:ind w:left="0"/>
            </w:pPr>
          </w:p>
        </w:tc>
        <w:tc>
          <w:tcPr>
            <w:tcW w:w="1700" w:type="dxa"/>
          </w:tcPr>
          <w:p w14:paraId="08F75D05" w14:textId="77777777" w:rsidR="0041662C" w:rsidRDefault="0041662C">
            <w:pPr>
              <w:pStyle w:val="TableParagraph"/>
              <w:ind w:left="0"/>
            </w:pPr>
          </w:p>
        </w:tc>
        <w:tc>
          <w:tcPr>
            <w:tcW w:w="5956" w:type="dxa"/>
          </w:tcPr>
          <w:p w14:paraId="14B83A7F" w14:textId="77777777" w:rsidR="0041662C" w:rsidRDefault="00000000">
            <w:pPr>
              <w:pStyle w:val="TableParagraph"/>
              <w:spacing w:line="288" w:lineRule="auto"/>
              <w:rPr>
                <w:sz w:val="20"/>
              </w:rPr>
            </w:pPr>
            <w:r>
              <w:rPr>
                <w:sz w:val="20"/>
              </w:rPr>
              <w:t>развернутого</w:t>
            </w:r>
            <w:r>
              <w:rPr>
                <w:spacing w:val="80"/>
                <w:sz w:val="20"/>
              </w:rPr>
              <w:t xml:space="preserve"> </w:t>
            </w:r>
            <w:r>
              <w:rPr>
                <w:sz w:val="20"/>
              </w:rPr>
              <w:t>ответа</w:t>
            </w:r>
            <w:r>
              <w:rPr>
                <w:spacing w:val="80"/>
                <w:sz w:val="20"/>
              </w:rPr>
              <w:t xml:space="preserve"> </w:t>
            </w:r>
            <w:r>
              <w:rPr>
                <w:sz w:val="20"/>
              </w:rPr>
              <w:t>на</w:t>
            </w:r>
            <w:r>
              <w:rPr>
                <w:spacing w:val="80"/>
                <w:sz w:val="20"/>
              </w:rPr>
              <w:t xml:space="preserve"> </w:t>
            </w:r>
            <w:r>
              <w:rPr>
                <w:sz w:val="20"/>
              </w:rPr>
              <w:t>каждый</w:t>
            </w:r>
            <w:r>
              <w:rPr>
                <w:spacing w:val="80"/>
                <w:sz w:val="20"/>
              </w:rPr>
              <w:t xml:space="preserve"> </w:t>
            </w:r>
            <w:r>
              <w:rPr>
                <w:sz w:val="20"/>
              </w:rPr>
              <w:t>вопрос,</w:t>
            </w:r>
            <w:r>
              <w:rPr>
                <w:spacing w:val="80"/>
                <w:sz w:val="20"/>
              </w:rPr>
              <w:t xml:space="preserve"> </w:t>
            </w:r>
            <w:proofErr w:type="spellStart"/>
            <w:r>
              <w:rPr>
                <w:sz w:val="20"/>
              </w:rPr>
              <w:t>излохив</w:t>
            </w:r>
            <w:proofErr w:type="spellEnd"/>
            <w:r>
              <w:rPr>
                <w:spacing w:val="80"/>
                <w:sz w:val="20"/>
              </w:rPr>
              <w:t xml:space="preserve"> </w:t>
            </w:r>
            <w:r>
              <w:rPr>
                <w:sz w:val="20"/>
              </w:rPr>
              <w:t>его</w:t>
            </w:r>
            <w:r>
              <w:rPr>
                <w:spacing w:val="80"/>
                <w:sz w:val="20"/>
              </w:rPr>
              <w:t xml:space="preserve"> </w:t>
            </w:r>
            <w:r>
              <w:rPr>
                <w:sz w:val="20"/>
              </w:rPr>
              <w:t>в</w:t>
            </w:r>
            <w:r>
              <w:rPr>
                <w:spacing w:val="80"/>
                <w:sz w:val="20"/>
              </w:rPr>
              <w:t xml:space="preserve"> </w:t>
            </w:r>
            <w:r>
              <w:rPr>
                <w:sz w:val="20"/>
              </w:rPr>
              <w:t>виде краткого</w:t>
            </w:r>
            <w:r>
              <w:rPr>
                <w:spacing w:val="44"/>
                <w:sz w:val="20"/>
              </w:rPr>
              <w:t xml:space="preserve"> </w:t>
            </w:r>
            <w:r>
              <w:rPr>
                <w:sz w:val="20"/>
              </w:rPr>
              <w:t>конспекта.</w:t>
            </w:r>
            <w:r>
              <w:rPr>
                <w:spacing w:val="45"/>
                <w:sz w:val="20"/>
              </w:rPr>
              <w:t xml:space="preserve"> </w:t>
            </w:r>
            <w:r>
              <w:rPr>
                <w:sz w:val="20"/>
              </w:rPr>
              <w:t>Затем</w:t>
            </w:r>
            <w:r>
              <w:rPr>
                <w:spacing w:val="47"/>
                <w:sz w:val="20"/>
              </w:rPr>
              <w:t xml:space="preserve"> </w:t>
            </w:r>
            <w:r>
              <w:rPr>
                <w:sz w:val="20"/>
              </w:rPr>
              <w:t>по</w:t>
            </w:r>
            <w:r>
              <w:rPr>
                <w:spacing w:val="44"/>
                <w:sz w:val="20"/>
              </w:rPr>
              <w:t xml:space="preserve"> </w:t>
            </w:r>
            <w:r>
              <w:rPr>
                <w:sz w:val="20"/>
              </w:rPr>
              <w:t>памяти</w:t>
            </w:r>
            <w:r>
              <w:rPr>
                <w:spacing w:val="46"/>
                <w:sz w:val="20"/>
              </w:rPr>
              <w:t xml:space="preserve"> </w:t>
            </w:r>
            <w:r>
              <w:rPr>
                <w:sz w:val="20"/>
              </w:rPr>
              <w:t>восстановить</w:t>
            </w:r>
            <w:r>
              <w:rPr>
                <w:spacing w:val="44"/>
                <w:sz w:val="20"/>
              </w:rPr>
              <w:t xml:space="preserve"> </w:t>
            </w:r>
            <w:r>
              <w:rPr>
                <w:spacing w:val="-2"/>
                <w:sz w:val="20"/>
              </w:rPr>
              <w:t>содержание</w:t>
            </w:r>
          </w:p>
          <w:p w14:paraId="7AA8DE05" w14:textId="77777777" w:rsidR="0041662C" w:rsidRDefault="00000000">
            <w:pPr>
              <w:pStyle w:val="TableParagraph"/>
              <w:rPr>
                <w:sz w:val="20"/>
              </w:rPr>
            </w:pPr>
            <w:r>
              <w:rPr>
                <w:sz w:val="20"/>
              </w:rPr>
              <w:t>каждого</w:t>
            </w:r>
            <w:r>
              <w:rPr>
                <w:spacing w:val="31"/>
                <w:sz w:val="20"/>
              </w:rPr>
              <w:t xml:space="preserve"> </w:t>
            </w:r>
            <w:r>
              <w:rPr>
                <w:spacing w:val="-2"/>
                <w:sz w:val="20"/>
              </w:rPr>
              <w:t>ответа.</w:t>
            </w:r>
          </w:p>
        </w:tc>
        <w:tc>
          <w:tcPr>
            <w:tcW w:w="1383" w:type="dxa"/>
          </w:tcPr>
          <w:p w14:paraId="3B5A5563" w14:textId="77777777" w:rsidR="0041662C" w:rsidRDefault="0041662C">
            <w:pPr>
              <w:pStyle w:val="TableParagraph"/>
              <w:ind w:left="0"/>
            </w:pPr>
          </w:p>
        </w:tc>
      </w:tr>
    </w:tbl>
    <w:p w14:paraId="42CE63F1" w14:textId="77777777" w:rsidR="0041662C" w:rsidRDefault="0041662C">
      <w:pPr>
        <w:pStyle w:val="a3"/>
        <w:spacing w:before="63"/>
      </w:pPr>
    </w:p>
    <w:p w14:paraId="02DCFE94" w14:textId="77777777" w:rsidR="0041662C" w:rsidRDefault="00000000">
      <w:pPr>
        <w:pStyle w:val="a3"/>
        <w:spacing w:before="1" w:line="288" w:lineRule="auto"/>
        <w:ind w:left="1561" w:right="280" w:firstLine="707"/>
        <w:jc w:val="both"/>
      </w:pPr>
      <w:r>
        <w:t>Формы самостоятельной работы обучающихся для овладения, закрепления и систематизации знаний и формирования умений:</w:t>
      </w:r>
    </w:p>
    <w:p w14:paraId="731F2810" w14:textId="77777777" w:rsidR="0041662C" w:rsidRDefault="00000000">
      <w:pPr>
        <w:pStyle w:val="a4"/>
        <w:numPr>
          <w:ilvl w:val="1"/>
          <w:numId w:val="6"/>
        </w:numPr>
        <w:tabs>
          <w:tab w:val="left" w:pos="2595"/>
        </w:tabs>
        <w:spacing w:line="288" w:lineRule="auto"/>
        <w:ind w:right="285" w:firstLine="707"/>
        <w:rPr>
          <w:sz w:val="24"/>
        </w:rPr>
      </w:pPr>
      <w:r>
        <w:rPr>
          <w:sz w:val="24"/>
        </w:rPr>
        <w:t>работа в электронной библиотечной системе, составление конспектов первоисточников и другой учебной и научной литературы, работа с конспектами</w:t>
      </w:r>
    </w:p>
    <w:p w14:paraId="0D50E5C7" w14:textId="77777777" w:rsidR="0041662C" w:rsidRDefault="00000000">
      <w:pPr>
        <w:pStyle w:val="a4"/>
        <w:numPr>
          <w:ilvl w:val="1"/>
          <w:numId w:val="6"/>
        </w:numPr>
        <w:tabs>
          <w:tab w:val="left" w:pos="2564"/>
        </w:tabs>
        <w:spacing w:line="288" w:lineRule="auto"/>
        <w:ind w:right="285" w:firstLine="707"/>
        <w:rPr>
          <w:sz w:val="24"/>
        </w:rPr>
      </w:pPr>
      <w:r>
        <w:rPr>
          <w:sz w:val="24"/>
        </w:rPr>
        <w:t>обработка текста (конспекта, учебника, первоисточника, дополнительной литературы, аудио и видеозаписей)</w:t>
      </w:r>
    </w:p>
    <w:p w14:paraId="738BC65A" w14:textId="77777777" w:rsidR="0041662C" w:rsidRDefault="00000000">
      <w:pPr>
        <w:pStyle w:val="a4"/>
        <w:numPr>
          <w:ilvl w:val="1"/>
          <w:numId w:val="6"/>
        </w:numPr>
        <w:tabs>
          <w:tab w:val="left" w:pos="2420"/>
        </w:tabs>
        <w:spacing w:line="288" w:lineRule="auto"/>
        <w:ind w:right="279" w:firstLine="707"/>
        <w:rPr>
          <w:sz w:val="24"/>
        </w:rPr>
      </w:pPr>
      <w:r>
        <w:rPr>
          <w:sz w:val="24"/>
        </w:rPr>
        <w:t>повторная работа с учебным материалом: составление плана, составление таблиц для систематизации учебного материала, ответ на контрольные вопросы, заполнение рабочей тетради и т.п.</w:t>
      </w:r>
    </w:p>
    <w:p w14:paraId="54455A56" w14:textId="77777777" w:rsidR="0041662C" w:rsidRDefault="00000000">
      <w:pPr>
        <w:pStyle w:val="a4"/>
        <w:numPr>
          <w:ilvl w:val="1"/>
          <w:numId w:val="6"/>
        </w:numPr>
        <w:tabs>
          <w:tab w:val="left" w:pos="2411"/>
        </w:tabs>
        <w:spacing w:line="288" w:lineRule="auto"/>
        <w:ind w:right="288" w:firstLine="707"/>
        <w:rPr>
          <w:sz w:val="24"/>
        </w:rPr>
      </w:pPr>
      <w:r>
        <w:rPr>
          <w:sz w:val="24"/>
        </w:rPr>
        <w:t>аналитическая</w:t>
      </w:r>
      <w:r>
        <w:rPr>
          <w:spacing w:val="-2"/>
          <w:sz w:val="24"/>
        </w:rPr>
        <w:t xml:space="preserve"> </w:t>
      </w:r>
      <w:r>
        <w:rPr>
          <w:sz w:val="24"/>
        </w:rPr>
        <w:t>обработка</w:t>
      </w:r>
      <w:r>
        <w:rPr>
          <w:spacing w:val="-3"/>
          <w:sz w:val="24"/>
        </w:rPr>
        <w:t xml:space="preserve"> </w:t>
      </w:r>
      <w:r>
        <w:rPr>
          <w:sz w:val="24"/>
        </w:rPr>
        <w:t>текста</w:t>
      </w:r>
      <w:r>
        <w:rPr>
          <w:spacing w:val="-2"/>
          <w:sz w:val="24"/>
        </w:rPr>
        <w:t xml:space="preserve"> </w:t>
      </w:r>
      <w:r>
        <w:rPr>
          <w:sz w:val="24"/>
        </w:rPr>
        <w:t>(аннотирование,</w:t>
      </w:r>
      <w:r>
        <w:rPr>
          <w:spacing w:val="-2"/>
          <w:sz w:val="24"/>
        </w:rPr>
        <w:t xml:space="preserve"> </w:t>
      </w:r>
      <w:r>
        <w:rPr>
          <w:sz w:val="24"/>
        </w:rPr>
        <w:t>рецензирование,</w:t>
      </w:r>
      <w:r>
        <w:rPr>
          <w:spacing w:val="-2"/>
          <w:sz w:val="24"/>
        </w:rPr>
        <w:t xml:space="preserve"> </w:t>
      </w:r>
      <w:r>
        <w:rPr>
          <w:sz w:val="24"/>
        </w:rPr>
        <w:t>реферирование, конспект-анализ и др.),</w:t>
      </w:r>
    </w:p>
    <w:p w14:paraId="03A787F6" w14:textId="77777777" w:rsidR="0041662C" w:rsidRDefault="00000000">
      <w:pPr>
        <w:pStyle w:val="a4"/>
        <w:numPr>
          <w:ilvl w:val="1"/>
          <w:numId w:val="6"/>
        </w:numPr>
        <w:tabs>
          <w:tab w:val="left" w:pos="2406"/>
        </w:tabs>
        <w:spacing w:before="1"/>
        <w:ind w:left="2406" w:hanging="138"/>
        <w:jc w:val="left"/>
        <w:rPr>
          <w:sz w:val="24"/>
        </w:rPr>
      </w:pPr>
      <w:r>
        <w:rPr>
          <w:sz w:val="24"/>
        </w:rPr>
        <w:t>работа</w:t>
      </w:r>
      <w:r>
        <w:rPr>
          <w:spacing w:val="-2"/>
          <w:sz w:val="24"/>
        </w:rPr>
        <w:t xml:space="preserve"> </w:t>
      </w:r>
      <w:r>
        <w:rPr>
          <w:sz w:val="24"/>
        </w:rPr>
        <w:t>с</w:t>
      </w:r>
      <w:r>
        <w:rPr>
          <w:spacing w:val="-2"/>
          <w:sz w:val="24"/>
        </w:rPr>
        <w:t xml:space="preserve"> </w:t>
      </w:r>
      <w:r>
        <w:rPr>
          <w:sz w:val="24"/>
        </w:rPr>
        <w:t>тестами</w:t>
      </w:r>
      <w:r>
        <w:rPr>
          <w:spacing w:val="-1"/>
          <w:sz w:val="24"/>
        </w:rPr>
        <w:t xml:space="preserve"> </w:t>
      </w:r>
      <w:r>
        <w:rPr>
          <w:sz w:val="24"/>
        </w:rPr>
        <w:t>и</w:t>
      </w:r>
      <w:r>
        <w:rPr>
          <w:spacing w:val="-1"/>
          <w:sz w:val="24"/>
        </w:rPr>
        <w:t xml:space="preserve"> </w:t>
      </w:r>
      <w:r>
        <w:rPr>
          <w:sz w:val="24"/>
        </w:rPr>
        <w:t>вопросами</w:t>
      </w:r>
      <w:r>
        <w:rPr>
          <w:spacing w:val="-1"/>
          <w:sz w:val="24"/>
        </w:rPr>
        <w:t xml:space="preserve"> </w:t>
      </w:r>
      <w:r>
        <w:rPr>
          <w:sz w:val="24"/>
        </w:rPr>
        <w:t>для</w:t>
      </w:r>
      <w:r>
        <w:rPr>
          <w:spacing w:val="-1"/>
          <w:sz w:val="24"/>
        </w:rPr>
        <w:t xml:space="preserve"> </w:t>
      </w:r>
      <w:r>
        <w:rPr>
          <w:spacing w:val="-2"/>
          <w:sz w:val="24"/>
        </w:rPr>
        <w:t>самопроверки</w:t>
      </w:r>
    </w:p>
    <w:p w14:paraId="4D179F5D" w14:textId="77777777" w:rsidR="0041662C" w:rsidRDefault="00000000">
      <w:pPr>
        <w:pStyle w:val="a4"/>
        <w:numPr>
          <w:ilvl w:val="1"/>
          <w:numId w:val="6"/>
        </w:numPr>
        <w:tabs>
          <w:tab w:val="left" w:pos="2406"/>
        </w:tabs>
        <w:spacing w:before="55"/>
        <w:ind w:left="2406" w:hanging="138"/>
        <w:jc w:val="left"/>
        <w:rPr>
          <w:sz w:val="24"/>
        </w:rPr>
      </w:pPr>
      <w:r>
        <w:rPr>
          <w:sz w:val="24"/>
        </w:rPr>
        <w:t>работа</w:t>
      </w:r>
      <w:r>
        <w:rPr>
          <w:spacing w:val="-3"/>
          <w:sz w:val="24"/>
        </w:rPr>
        <w:t xml:space="preserve"> </w:t>
      </w:r>
      <w:r>
        <w:rPr>
          <w:sz w:val="24"/>
        </w:rPr>
        <w:t>с</w:t>
      </w:r>
      <w:r>
        <w:rPr>
          <w:spacing w:val="-3"/>
          <w:sz w:val="24"/>
        </w:rPr>
        <w:t xml:space="preserve"> </w:t>
      </w:r>
      <w:r>
        <w:rPr>
          <w:sz w:val="24"/>
        </w:rPr>
        <w:t>нормативно</w:t>
      </w:r>
      <w:r>
        <w:rPr>
          <w:spacing w:val="-1"/>
          <w:sz w:val="24"/>
        </w:rPr>
        <w:t xml:space="preserve"> </w:t>
      </w:r>
      <w:r>
        <w:rPr>
          <w:sz w:val="24"/>
        </w:rPr>
        <w:t>–</w:t>
      </w:r>
      <w:r>
        <w:rPr>
          <w:spacing w:val="-2"/>
          <w:sz w:val="24"/>
        </w:rPr>
        <w:t xml:space="preserve"> </w:t>
      </w:r>
      <w:r>
        <w:rPr>
          <w:sz w:val="24"/>
        </w:rPr>
        <w:t>правовыми</w:t>
      </w:r>
      <w:r>
        <w:rPr>
          <w:spacing w:val="-2"/>
          <w:sz w:val="24"/>
        </w:rPr>
        <w:t xml:space="preserve"> документами</w:t>
      </w:r>
    </w:p>
    <w:p w14:paraId="1E499911" w14:textId="77777777" w:rsidR="0041662C" w:rsidRDefault="00000000">
      <w:pPr>
        <w:pStyle w:val="a4"/>
        <w:numPr>
          <w:ilvl w:val="1"/>
          <w:numId w:val="6"/>
        </w:numPr>
        <w:tabs>
          <w:tab w:val="left" w:pos="2406"/>
        </w:tabs>
        <w:spacing w:before="55"/>
        <w:ind w:left="2406" w:hanging="138"/>
        <w:jc w:val="left"/>
        <w:rPr>
          <w:sz w:val="24"/>
        </w:rPr>
      </w:pPr>
      <w:r>
        <w:rPr>
          <w:sz w:val="24"/>
        </w:rPr>
        <w:t>написание</w:t>
      </w:r>
      <w:r>
        <w:rPr>
          <w:spacing w:val="-4"/>
          <w:sz w:val="24"/>
        </w:rPr>
        <w:t xml:space="preserve"> </w:t>
      </w:r>
      <w:r>
        <w:rPr>
          <w:sz w:val="24"/>
        </w:rPr>
        <w:t>реферата,</w:t>
      </w:r>
      <w:r>
        <w:rPr>
          <w:spacing w:val="-3"/>
          <w:sz w:val="24"/>
        </w:rPr>
        <w:t xml:space="preserve"> </w:t>
      </w:r>
      <w:r>
        <w:rPr>
          <w:spacing w:val="-4"/>
          <w:sz w:val="24"/>
        </w:rPr>
        <w:t>эссе</w:t>
      </w:r>
    </w:p>
    <w:p w14:paraId="0881D255" w14:textId="77777777" w:rsidR="0041662C" w:rsidRDefault="00000000">
      <w:pPr>
        <w:pStyle w:val="a4"/>
        <w:numPr>
          <w:ilvl w:val="1"/>
          <w:numId w:val="6"/>
        </w:numPr>
        <w:tabs>
          <w:tab w:val="left" w:pos="2406"/>
        </w:tabs>
        <w:spacing w:before="55"/>
        <w:ind w:left="2406" w:hanging="138"/>
        <w:jc w:val="left"/>
        <w:rPr>
          <w:sz w:val="24"/>
        </w:rPr>
      </w:pPr>
      <w:r>
        <w:rPr>
          <w:sz w:val="24"/>
        </w:rPr>
        <w:t>подготовка</w:t>
      </w:r>
      <w:r>
        <w:rPr>
          <w:spacing w:val="-4"/>
          <w:sz w:val="24"/>
        </w:rPr>
        <w:t xml:space="preserve"> </w:t>
      </w:r>
      <w:r>
        <w:rPr>
          <w:sz w:val="24"/>
        </w:rPr>
        <w:t>курсовой</w:t>
      </w:r>
      <w:r>
        <w:rPr>
          <w:spacing w:val="-4"/>
          <w:sz w:val="24"/>
        </w:rPr>
        <w:t xml:space="preserve"> </w:t>
      </w:r>
      <w:r>
        <w:rPr>
          <w:spacing w:val="-2"/>
          <w:sz w:val="24"/>
        </w:rPr>
        <w:t>работы</w:t>
      </w:r>
    </w:p>
    <w:p w14:paraId="776EC059" w14:textId="77777777" w:rsidR="0041662C" w:rsidRDefault="00000000">
      <w:pPr>
        <w:pStyle w:val="a4"/>
        <w:numPr>
          <w:ilvl w:val="1"/>
          <w:numId w:val="6"/>
        </w:numPr>
        <w:tabs>
          <w:tab w:val="left" w:pos="2407"/>
        </w:tabs>
        <w:spacing w:before="55"/>
        <w:ind w:left="2407" w:hanging="138"/>
        <w:jc w:val="left"/>
        <w:rPr>
          <w:sz w:val="24"/>
        </w:rPr>
      </w:pPr>
      <w:r>
        <w:rPr>
          <w:sz w:val="24"/>
        </w:rPr>
        <w:t>составление</w:t>
      </w:r>
      <w:r>
        <w:rPr>
          <w:spacing w:val="-3"/>
          <w:sz w:val="24"/>
        </w:rPr>
        <w:t xml:space="preserve"> </w:t>
      </w:r>
      <w:r>
        <w:rPr>
          <w:sz w:val="24"/>
        </w:rPr>
        <w:t>словаря</w:t>
      </w:r>
      <w:r>
        <w:rPr>
          <w:spacing w:val="-1"/>
          <w:sz w:val="24"/>
        </w:rPr>
        <w:t xml:space="preserve"> </w:t>
      </w:r>
      <w:r>
        <w:rPr>
          <w:sz w:val="24"/>
        </w:rPr>
        <w:t>по</w:t>
      </w:r>
      <w:r>
        <w:rPr>
          <w:spacing w:val="-1"/>
          <w:sz w:val="24"/>
        </w:rPr>
        <w:t xml:space="preserve"> </w:t>
      </w:r>
      <w:r>
        <w:rPr>
          <w:spacing w:val="-2"/>
          <w:sz w:val="24"/>
        </w:rPr>
        <w:t>дисциплине</w:t>
      </w:r>
    </w:p>
    <w:p w14:paraId="6ED5FC62" w14:textId="77777777" w:rsidR="0041662C" w:rsidRDefault="00000000">
      <w:pPr>
        <w:pStyle w:val="a4"/>
        <w:numPr>
          <w:ilvl w:val="1"/>
          <w:numId w:val="6"/>
        </w:numPr>
        <w:tabs>
          <w:tab w:val="left" w:pos="2407"/>
        </w:tabs>
        <w:spacing w:before="56"/>
        <w:ind w:left="2407" w:hanging="138"/>
        <w:jc w:val="left"/>
        <w:rPr>
          <w:sz w:val="24"/>
        </w:rPr>
      </w:pPr>
      <w:r>
        <w:rPr>
          <w:sz w:val="24"/>
        </w:rPr>
        <w:t>разработка</w:t>
      </w:r>
      <w:r>
        <w:rPr>
          <w:spacing w:val="-6"/>
          <w:sz w:val="24"/>
        </w:rPr>
        <w:t xml:space="preserve"> </w:t>
      </w:r>
      <w:r>
        <w:rPr>
          <w:sz w:val="24"/>
        </w:rPr>
        <w:t>индивидуального</w:t>
      </w:r>
      <w:r>
        <w:rPr>
          <w:spacing w:val="-4"/>
          <w:sz w:val="24"/>
        </w:rPr>
        <w:t xml:space="preserve"> </w:t>
      </w:r>
      <w:r>
        <w:rPr>
          <w:sz w:val="24"/>
        </w:rPr>
        <w:t>или</w:t>
      </w:r>
      <w:r>
        <w:rPr>
          <w:spacing w:val="-3"/>
          <w:sz w:val="24"/>
        </w:rPr>
        <w:t xml:space="preserve"> </w:t>
      </w:r>
      <w:r>
        <w:rPr>
          <w:sz w:val="24"/>
        </w:rPr>
        <w:t>группового</w:t>
      </w:r>
      <w:r>
        <w:rPr>
          <w:spacing w:val="-4"/>
          <w:sz w:val="24"/>
        </w:rPr>
        <w:t xml:space="preserve"> </w:t>
      </w:r>
      <w:r>
        <w:rPr>
          <w:spacing w:val="-2"/>
          <w:sz w:val="24"/>
        </w:rPr>
        <w:t>проекта</w:t>
      </w:r>
    </w:p>
    <w:p w14:paraId="224024BA" w14:textId="77777777" w:rsidR="0041662C" w:rsidRDefault="00000000">
      <w:pPr>
        <w:pStyle w:val="a4"/>
        <w:numPr>
          <w:ilvl w:val="1"/>
          <w:numId w:val="6"/>
        </w:numPr>
        <w:tabs>
          <w:tab w:val="left" w:pos="2407"/>
        </w:tabs>
        <w:spacing w:before="55"/>
        <w:ind w:left="2407" w:hanging="138"/>
        <w:jc w:val="left"/>
        <w:rPr>
          <w:sz w:val="24"/>
        </w:rPr>
      </w:pPr>
      <w:r>
        <w:rPr>
          <w:sz w:val="24"/>
        </w:rPr>
        <w:t>выполнение</w:t>
      </w:r>
      <w:r>
        <w:rPr>
          <w:spacing w:val="-5"/>
          <w:sz w:val="24"/>
        </w:rPr>
        <w:t xml:space="preserve"> </w:t>
      </w:r>
      <w:r>
        <w:rPr>
          <w:sz w:val="24"/>
        </w:rPr>
        <w:t>практического</w:t>
      </w:r>
      <w:r>
        <w:rPr>
          <w:spacing w:val="-4"/>
          <w:sz w:val="24"/>
        </w:rPr>
        <w:t xml:space="preserve"> </w:t>
      </w:r>
      <w:r>
        <w:rPr>
          <w:sz w:val="24"/>
        </w:rPr>
        <w:t>задания</w:t>
      </w:r>
      <w:r>
        <w:rPr>
          <w:spacing w:val="-3"/>
          <w:sz w:val="24"/>
        </w:rPr>
        <w:t xml:space="preserve"> </w:t>
      </w:r>
      <w:r>
        <w:rPr>
          <w:spacing w:val="-2"/>
          <w:sz w:val="24"/>
        </w:rPr>
        <w:t>(кейса)</w:t>
      </w:r>
    </w:p>
    <w:p w14:paraId="11CDC76B" w14:textId="77777777" w:rsidR="0041662C" w:rsidRDefault="00000000">
      <w:pPr>
        <w:pStyle w:val="a4"/>
        <w:numPr>
          <w:ilvl w:val="1"/>
          <w:numId w:val="6"/>
        </w:numPr>
        <w:tabs>
          <w:tab w:val="left" w:pos="2407"/>
        </w:tabs>
        <w:spacing w:before="55"/>
        <w:ind w:left="2407" w:hanging="138"/>
        <w:jc w:val="left"/>
        <w:rPr>
          <w:sz w:val="24"/>
        </w:rPr>
      </w:pPr>
      <w:r>
        <w:rPr>
          <w:sz w:val="24"/>
        </w:rPr>
        <w:t>поиск</w:t>
      </w:r>
      <w:r>
        <w:rPr>
          <w:spacing w:val="-3"/>
          <w:sz w:val="24"/>
        </w:rPr>
        <w:t xml:space="preserve"> </w:t>
      </w:r>
      <w:r>
        <w:rPr>
          <w:sz w:val="24"/>
        </w:rPr>
        <w:t>информации</w:t>
      </w:r>
      <w:r>
        <w:rPr>
          <w:spacing w:val="-3"/>
          <w:sz w:val="24"/>
        </w:rPr>
        <w:t xml:space="preserve"> </w:t>
      </w:r>
      <w:r>
        <w:rPr>
          <w:sz w:val="24"/>
        </w:rPr>
        <w:t>по</w:t>
      </w:r>
      <w:r>
        <w:rPr>
          <w:spacing w:val="-5"/>
          <w:sz w:val="24"/>
        </w:rPr>
        <w:t xml:space="preserve"> </w:t>
      </w:r>
      <w:r>
        <w:rPr>
          <w:sz w:val="24"/>
        </w:rPr>
        <w:t>заданным</w:t>
      </w:r>
      <w:r>
        <w:rPr>
          <w:spacing w:val="-4"/>
          <w:sz w:val="24"/>
        </w:rPr>
        <w:t xml:space="preserve"> </w:t>
      </w:r>
      <w:r>
        <w:rPr>
          <w:spacing w:val="-2"/>
          <w:sz w:val="24"/>
        </w:rPr>
        <w:t>параметрам</w:t>
      </w:r>
    </w:p>
    <w:p w14:paraId="1E68112A" w14:textId="77777777" w:rsidR="0041662C" w:rsidRDefault="00000000">
      <w:pPr>
        <w:pStyle w:val="a4"/>
        <w:numPr>
          <w:ilvl w:val="1"/>
          <w:numId w:val="6"/>
        </w:numPr>
        <w:tabs>
          <w:tab w:val="left" w:pos="2480"/>
        </w:tabs>
        <w:spacing w:before="55" w:line="288" w:lineRule="auto"/>
        <w:ind w:right="286" w:firstLine="707"/>
        <w:jc w:val="left"/>
        <w:rPr>
          <w:sz w:val="24"/>
        </w:rPr>
      </w:pPr>
      <w:r>
        <w:rPr>
          <w:sz w:val="24"/>
        </w:rPr>
        <w:t>подготовка</w:t>
      </w:r>
      <w:r>
        <w:rPr>
          <w:spacing w:val="40"/>
          <w:sz w:val="24"/>
        </w:rPr>
        <w:t xml:space="preserve"> </w:t>
      </w:r>
      <w:r>
        <w:rPr>
          <w:sz w:val="24"/>
        </w:rPr>
        <w:t>мультимедиа</w:t>
      </w:r>
      <w:r>
        <w:rPr>
          <w:spacing w:val="40"/>
          <w:sz w:val="24"/>
        </w:rPr>
        <w:t xml:space="preserve"> </w:t>
      </w:r>
      <w:r>
        <w:rPr>
          <w:sz w:val="24"/>
        </w:rPr>
        <w:t>сообщений</w:t>
      </w:r>
      <w:r>
        <w:rPr>
          <w:spacing w:val="40"/>
          <w:sz w:val="24"/>
        </w:rPr>
        <w:t xml:space="preserve"> </w:t>
      </w:r>
      <w:r>
        <w:rPr>
          <w:sz w:val="24"/>
        </w:rPr>
        <w:t>/</w:t>
      </w:r>
      <w:r>
        <w:rPr>
          <w:spacing w:val="40"/>
          <w:sz w:val="24"/>
        </w:rPr>
        <w:t xml:space="preserve"> </w:t>
      </w:r>
      <w:r>
        <w:rPr>
          <w:sz w:val="24"/>
        </w:rPr>
        <w:t>докладов</w:t>
      </w:r>
      <w:r>
        <w:rPr>
          <w:spacing w:val="40"/>
          <w:sz w:val="24"/>
        </w:rPr>
        <w:t xml:space="preserve"> </w:t>
      </w:r>
      <w:r>
        <w:rPr>
          <w:sz w:val="24"/>
        </w:rPr>
        <w:t>к</w:t>
      </w:r>
      <w:r>
        <w:rPr>
          <w:spacing w:val="40"/>
          <w:sz w:val="24"/>
        </w:rPr>
        <w:t xml:space="preserve"> </w:t>
      </w:r>
      <w:r>
        <w:rPr>
          <w:sz w:val="24"/>
        </w:rPr>
        <w:t>выступлению</w:t>
      </w:r>
      <w:r>
        <w:rPr>
          <w:spacing w:val="40"/>
          <w:sz w:val="24"/>
        </w:rPr>
        <w:t xml:space="preserve"> </w:t>
      </w:r>
      <w:r>
        <w:rPr>
          <w:sz w:val="24"/>
        </w:rPr>
        <w:t>на</w:t>
      </w:r>
      <w:r>
        <w:rPr>
          <w:spacing w:val="40"/>
          <w:sz w:val="24"/>
        </w:rPr>
        <w:t xml:space="preserve"> </w:t>
      </w:r>
      <w:r>
        <w:rPr>
          <w:sz w:val="24"/>
        </w:rPr>
        <w:t>семинаре</w:t>
      </w:r>
      <w:r>
        <w:rPr>
          <w:spacing w:val="40"/>
          <w:sz w:val="24"/>
        </w:rPr>
        <w:t xml:space="preserve"> </w:t>
      </w:r>
      <w:r>
        <w:rPr>
          <w:sz w:val="24"/>
        </w:rPr>
        <w:t>(конференции), материалов-презентаций и т.п.</w:t>
      </w:r>
    </w:p>
    <w:p w14:paraId="19674211" w14:textId="77777777" w:rsidR="0041662C" w:rsidRDefault="00000000">
      <w:pPr>
        <w:pStyle w:val="a4"/>
        <w:numPr>
          <w:ilvl w:val="1"/>
          <w:numId w:val="6"/>
        </w:numPr>
        <w:tabs>
          <w:tab w:val="left" w:pos="2407"/>
        </w:tabs>
        <w:spacing w:before="1"/>
        <w:ind w:left="2407" w:hanging="138"/>
        <w:jc w:val="left"/>
        <w:rPr>
          <w:sz w:val="24"/>
        </w:rPr>
      </w:pPr>
      <w:r>
        <w:rPr>
          <w:sz w:val="24"/>
        </w:rPr>
        <w:t>построение</w:t>
      </w:r>
      <w:r>
        <w:rPr>
          <w:spacing w:val="-6"/>
          <w:sz w:val="24"/>
        </w:rPr>
        <w:t xml:space="preserve"> </w:t>
      </w:r>
      <w:r>
        <w:rPr>
          <w:sz w:val="24"/>
        </w:rPr>
        <w:t>сводной</w:t>
      </w:r>
      <w:r>
        <w:rPr>
          <w:spacing w:val="-4"/>
          <w:sz w:val="24"/>
        </w:rPr>
        <w:t xml:space="preserve"> </w:t>
      </w:r>
      <w:r>
        <w:rPr>
          <w:sz w:val="24"/>
        </w:rPr>
        <w:t>(обобщающей)</w:t>
      </w:r>
      <w:r>
        <w:rPr>
          <w:spacing w:val="-4"/>
          <w:sz w:val="24"/>
        </w:rPr>
        <w:t xml:space="preserve"> </w:t>
      </w:r>
      <w:r>
        <w:rPr>
          <w:spacing w:val="-2"/>
          <w:sz w:val="24"/>
        </w:rPr>
        <w:t>таблицы</w:t>
      </w:r>
    </w:p>
    <w:p w14:paraId="295E366E" w14:textId="77777777" w:rsidR="0041662C" w:rsidRDefault="00000000">
      <w:pPr>
        <w:pStyle w:val="a4"/>
        <w:numPr>
          <w:ilvl w:val="1"/>
          <w:numId w:val="6"/>
        </w:numPr>
        <w:tabs>
          <w:tab w:val="left" w:pos="2407"/>
        </w:tabs>
        <w:spacing w:before="55"/>
        <w:ind w:left="2407" w:hanging="138"/>
        <w:jc w:val="left"/>
        <w:rPr>
          <w:sz w:val="24"/>
        </w:rPr>
      </w:pPr>
      <w:r>
        <w:rPr>
          <w:sz w:val="24"/>
        </w:rPr>
        <w:t>решение</w:t>
      </w:r>
      <w:r>
        <w:rPr>
          <w:spacing w:val="5"/>
          <w:sz w:val="24"/>
        </w:rPr>
        <w:t xml:space="preserve"> </w:t>
      </w:r>
      <w:r>
        <w:rPr>
          <w:sz w:val="24"/>
        </w:rPr>
        <w:t>задач</w:t>
      </w:r>
      <w:r>
        <w:rPr>
          <w:spacing w:val="5"/>
          <w:sz w:val="24"/>
        </w:rPr>
        <w:t xml:space="preserve"> </w:t>
      </w:r>
      <w:r>
        <w:rPr>
          <w:sz w:val="24"/>
        </w:rPr>
        <w:t>и</w:t>
      </w:r>
      <w:r>
        <w:rPr>
          <w:spacing w:val="12"/>
          <w:sz w:val="24"/>
        </w:rPr>
        <w:t xml:space="preserve"> </w:t>
      </w:r>
      <w:proofErr w:type="spellStart"/>
      <w:r>
        <w:rPr>
          <w:sz w:val="24"/>
        </w:rPr>
        <w:t>упрахнений</w:t>
      </w:r>
      <w:proofErr w:type="spellEnd"/>
      <w:r>
        <w:rPr>
          <w:spacing w:val="4"/>
          <w:sz w:val="24"/>
        </w:rPr>
        <w:t xml:space="preserve"> </w:t>
      </w:r>
      <w:r>
        <w:rPr>
          <w:sz w:val="24"/>
        </w:rPr>
        <w:t>по</w:t>
      </w:r>
      <w:r>
        <w:rPr>
          <w:spacing w:val="6"/>
          <w:sz w:val="24"/>
        </w:rPr>
        <w:t xml:space="preserve"> </w:t>
      </w:r>
      <w:r>
        <w:rPr>
          <w:spacing w:val="-2"/>
          <w:sz w:val="24"/>
        </w:rPr>
        <w:t>образцу</w:t>
      </w:r>
    </w:p>
    <w:p w14:paraId="1E5AF2E7" w14:textId="77777777" w:rsidR="0041662C" w:rsidRDefault="00000000">
      <w:pPr>
        <w:pStyle w:val="a4"/>
        <w:numPr>
          <w:ilvl w:val="1"/>
          <w:numId w:val="6"/>
        </w:numPr>
        <w:tabs>
          <w:tab w:val="left" w:pos="2407"/>
        </w:tabs>
        <w:spacing w:before="55"/>
        <w:ind w:left="2407" w:hanging="138"/>
        <w:jc w:val="left"/>
        <w:rPr>
          <w:sz w:val="24"/>
        </w:rPr>
      </w:pPr>
      <w:r>
        <w:rPr>
          <w:sz w:val="24"/>
        </w:rPr>
        <w:t>решение</w:t>
      </w:r>
      <w:r>
        <w:rPr>
          <w:spacing w:val="-5"/>
          <w:sz w:val="24"/>
        </w:rPr>
        <w:t xml:space="preserve"> </w:t>
      </w:r>
      <w:r>
        <w:rPr>
          <w:sz w:val="24"/>
        </w:rPr>
        <w:t>вариативных</w:t>
      </w:r>
      <w:r>
        <w:rPr>
          <w:spacing w:val="-3"/>
          <w:sz w:val="24"/>
        </w:rPr>
        <w:t xml:space="preserve"> </w:t>
      </w:r>
      <w:r>
        <w:rPr>
          <w:spacing w:val="-2"/>
          <w:sz w:val="24"/>
        </w:rPr>
        <w:t>задач</w:t>
      </w:r>
    </w:p>
    <w:p w14:paraId="222552B3" w14:textId="77777777" w:rsidR="0041662C" w:rsidRDefault="00000000">
      <w:pPr>
        <w:pStyle w:val="a4"/>
        <w:numPr>
          <w:ilvl w:val="1"/>
          <w:numId w:val="6"/>
        </w:numPr>
        <w:tabs>
          <w:tab w:val="left" w:pos="2407"/>
        </w:tabs>
        <w:spacing w:before="56"/>
        <w:ind w:left="2407" w:hanging="138"/>
        <w:jc w:val="left"/>
        <w:rPr>
          <w:sz w:val="24"/>
        </w:rPr>
      </w:pPr>
      <w:r>
        <w:rPr>
          <w:sz w:val="24"/>
        </w:rPr>
        <w:t>выполнение</w:t>
      </w:r>
      <w:r>
        <w:rPr>
          <w:spacing w:val="-7"/>
          <w:sz w:val="24"/>
        </w:rPr>
        <w:t xml:space="preserve"> </w:t>
      </w:r>
      <w:r>
        <w:rPr>
          <w:sz w:val="24"/>
        </w:rPr>
        <w:t>расчетных</w:t>
      </w:r>
      <w:r>
        <w:rPr>
          <w:spacing w:val="-3"/>
          <w:sz w:val="24"/>
        </w:rPr>
        <w:t xml:space="preserve"> </w:t>
      </w:r>
      <w:r>
        <w:rPr>
          <w:sz w:val="24"/>
        </w:rPr>
        <w:t>и</w:t>
      </w:r>
      <w:r>
        <w:rPr>
          <w:spacing w:val="-4"/>
          <w:sz w:val="24"/>
        </w:rPr>
        <w:t xml:space="preserve"> </w:t>
      </w:r>
      <w:r>
        <w:rPr>
          <w:sz w:val="24"/>
        </w:rPr>
        <w:t>графических</w:t>
      </w:r>
      <w:r>
        <w:rPr>
          <w:spacing w:val="-1"/>
          <w:sz w:val="24"/>
        </w:rPr>
        <w:t xml:space="preserve"> </w:t>
      </w:r>
      <w:r>
        <w:rPr>
          <w:spacing w:val="-2"/>
          <w:sz w:val="24"/>
        </w:rPr>
        <w:t>работ</w:t>
      </w:r>
    </w:p>
    <w:p w14:paraId="0CE25B25" w14:textId="77777777" w:rsidR="0041662C" w:rsidRDefault="00000000">
      <w:pPr>
        <w:pStyle w:val="a4"/>
        <w:numPr>
          <w:ilvl w:val="1"/>
          <w:numId w:val="6"/>
        </w:numPr>
        <w:tabs>
          <w:tab w:val="left" w:pos="2407"/>
        </w:tabs>
        <w:spacing w:before="52"/>
        <w:ind w:left="2407" w:hanging="138"/>
        <w:jc w:val="left"/>
        <w:rPr>
          <w:sz w:val="24"/>
        </w:rPr>
      </w:pPr>
      <w:r>
        <w:rPr>
          <w:sz w:val="24"/>
        </w:rPr>
        <w:t>решение</w:t>
      </w:r>
      <w:r>
        <w:rPr>
          <w:spacing w:val="-5"/>
          <w:sz w:val="24"/>
        </w:rPr>
        <w:t xml:space="preserve"> </w:t>
      </w:r>
      <w:r>
        <w:rPr>
          <w:sz w:val="24"/>
        </w:rPr>
        <w:t>ситуационных</w:t>
      </w:r>
      <w:r>
        <w:rPr>
          <w:spacing w:val="-3"/>
          <w:sz w:val="24"/>
        </w:rPr>
        <w:t xml:space="preserve"> </w:t>
      </w:r>
      <w:r>
        <w:rPr>
          <w:spacing w:val="-2"/>
          <w:sz w:val="24"/>
        </w:rPr>
        <w:t>задач</w:t>
      </w:r>
    </w:p>
    <w:p w14:paraId="62CF642B" w14:textId="77777777" w:rsidR="0041662C" w:rsidRDefault="00000000">
      <w:pPr>
        <w:pStyle w:val="a4"/>
        <w:numPr>
          <w:ilvl w:val="1"/>
          <w:numId w:val="6"/>
        </w:numPr>
        <w:tabs>
          <w:tab w:val="left" w:pos="2407"/>
        </w:tabs>
        <w:spacing w:before="56"/>
        <w:ind w:left="2407" w:hanging="138"/>
        <w:jc w:val="left"/>
        <w:rPr>
          <w:sz w:val="24"/>
        </w:rPr>
      </w:pPr>
      <w:r>
        <w:rPr>
          <w:sz w:val="24"/>
        </w:rPr>
        <w:t>подготовка</w:t>
      </w:r>
      <w:r>
        <w:rPr>
          <w:spacing w:val="-1"/>
          <w:sz w:val="24"/>
        </w:rPr>
        <w:t xml:space="preserve"> </w:t>
      </w:r>
      <w:r>
        <w:rPr>
          <w:sz w:val="24"/>
        </w:rPr>
        <w:t>к</w:t>
      </w:r>
      <w:r>
        <w:rPr>
          <w:spacing w:val="-1"/>
          <w:sz w:val="24"/>
        </w:rPr>
        <w:t xml:space="preserve"> </w:t>
      </w:r>
      <w:r>
        <w:rPr>
          <w:sz w:val="24"/>
        </w:rPr>
        <w:t>деловым</w:t>
      </w:r>
      <w:r>
        <w:rPr>
          <w:spacing w:val="-2"/>
          <w:sz w:val="24"/>
        </w:rPr>
        <w:t xml:space="preserve"> </w:t>
      </w:r>
      <w:r>
        <w:rPr>
          <w:sz w:val="24"/>
        </w:rPr>
        <w:t>/</w:t>
      </w:r>
      <w:r>
        <w:rPr>
          <w:spacing w:val="-1"/>
          <w:sz w:val="24"/>
        </w:rPr>
        <w:t xml:space="preserve"> </w:t>
      </w:r>
      <w:r>
        <w:rPr>
          <w:sz w:val="24"/>
        </w:rPr>
        <w:t>ролевым</w:t>
      </w:r>
      <w:r>
        <w:rPr>
          <w:spacing w:val="-1"/>
          <w:sz w:val="24"/>
        </w:rPr>
        <w:t xml:space="preserve"> </w:t>
      </w:r>
      <w:r>
        <w:rPr>
          <w:spacing w:val="-2"/>
          <w:sz w:val="24"/>
        </w:rPr>
        <w:t>играм</w:t>
      </w:r>
    </w:p>
    <w:p w14:paraId="4942BBA2" w14:textId="77777777" w:rsidR="0041662C" w:rsidRDefault="00000000">
      <w:pPr>
        <w:pStyle w:val="a4"/>
        <w:numPr>
          <w:ilvl w:val="1"/>
          <w:numId w:val="6"/>
        </w:numPr>
        <w:tabs>
          <w:tab w:val="left" w:pos="2640"/>
          <w:tab w:val="left" w:pos="4583"/>
          <w:tab w:val="left" w:pos="5003"/>
          <w:tab w:val="left" w:pos="6867"/>
          <w:tab w:val="left" w:pos="8262"/>
          <w:tab w:val="left" w:pos="9152"/>
          <w:tab w:val="left" w:pos="9572"/>
        </w:tabs>
        <w:spacing w:before="55" w:line="288" w:lineRule="auto"/>
        <w:ind w:right="284" w:firstLine="707"/>
        <w:jc w:val="left"/>
        <w:rPr>
          <w:sz w:val="24"/>
        </w:rPr>
      </w:pPr>
      <w:r>
        <w:rPr>
          <w:spacing w:val="-2"/>
          <w:sz w:val="24"/>
        </w:rPr>
        <w:t>проектирование</w:t>
      </w:r>
      <w:r>
        <w:rPr>
          <w:sz w:val="24"/>
        </w:rPr>
        <w:tab/>
      </w:r>
      <w:r>
        <w:rPr>
          <w:spacing w:val="-10"/>
          <w:sz w:val="24"/>
        </w:rPr>
        <w:t>и</w:t>
      </w:r>
      <w:r>
        <w:rPr>
          <w:sz w:val="24"/>
        </w:rPr>
        <w:tab/>
      </w:r>
      <w:r>
        <w:rPr>
          <w:spacing w:val="-2"/>
          <w:sz w:val="24"/>
        </w:rPr>
        <w:t>моделирование</w:t>
      </w:r>
      <w:r>
        <w:rPr>
          <w:sz w:val="24"/>
        </w:rPr>
        <w:tab/>
      </w:r>
      <w:r>
        <w:rPr>
          <w:spacing w:val="-2"/>
          <w:sz w:val="24"/>
        </w:rPr>
        <w:t>различных</w:t>
      </w:r>
      <w:r>
        <w:rPr>
          <w:sz w:val="24"/>
        </w:rPr>
        <w:tab/>
      </w:r>
      <w:r>
        <w:rPr>
          <w:spacing w:val="-2"/>
          <w:sz w:val="24"/>
        </w:rPr>
        <w:t>видов</w:t>
      </w:r>
      <w:r>
        <w:rPr>
          <w:sz w:val="24"/>
        </w:rPr>
        <w:tab/>
      </w:r>
      <w:r>
        <w:rPr>
          <w:spacing w:val="-10"/>
          <w:sz w:val="24"/>
        </w:rPr>
        <w:t>и</w:t>
      </w:r>
      <w:r>
        <w:rPr>
          <w:sz w:val="24"/>
        </w:rPr>
        <w:tab/>
      </w:r>
      <w:r>
        <w:rPr>
          <w:spacing w:val="-2"/>
          <w:sz w:val="24"/>
        </w:rPr>
        <w:t xml:space="preserve">компонентов </w:t>
      </w:r>
      <w:r>
        <w:rPr>
          <w:sz w:val="24"/>
        </w:rPr>
        <w:t>профессиональной деятельности</w:t>
      </w:r>
    </w:p>
    <w:p w14:paraId="202512EA" w14:textId="77777777" w:rsidR="0041662C" w:rsidRDefault="00000000">
      <w:pPr>
        <w:pStyle w:val="a4"/>
        <w:numPr>
          <w:ilvl w:val="1"/>
          <w:numId w:val="6"/>
        </w:numPr>
        <w:tabs>
          <w:tab w:val="left" w:pos="2407"/>
        </w:tabs>
        <w:ind w:left="2407" w:hanging="138"/>
        <w:jc w:val="left"/>
        <w:rPr>
          <w:sz w:val="24"/>
        </w:rPr>
      </w:pPr>
      <w:r>
        <w:rPr>
          <w:spacing w:val="-4"/>
          <w:sz w:val="24"/>
        </w:rPr>
        <w:t>т.д.</w:t>
      </w:r>
    </w:p>
    <w:p w14:paraId="49536569" w14:textId="77777777" w:rsidR="0041662C" w:rsidRDefault="0041662C">
      <w:pPr>
        <w:pStyle w:val="a3"/>
        <w:spacing w:before="110"/>
      </w:pPr>
    </w:p>
    <w:p w14:paraId="1F665526" w14:textId="77777777" w:rsidR="0041662C" w:rsidRDefault="00000000">
      <w:pPr>
        <w:pStyle w:val="a3"/>
        <w:spacing w:line="288" w:lineRule="auto"/>
        <w:ind w:left="1561" w:right="279" w:firstLine="707"/>
        <w:jc w:val="both"/>
      </w:pPr>
      <w:r>
        <w:t>Перечень учебно-методического обеспечения для самостоятельной работы обучающихся: методические указания по самостоятельной работе студентов; учебная и методическая литература в библиотеке и электронной библиотеке РТСУ; отведенное для самостоятельной работы время занятий в компьютерных классах РТСУ, включая работу со специализированным программным обеспечением, информационными справочными системами.</w:t>
      </w:r>
    </w:p>
    <w:p w14:paraId="33DD4AC7" w14:textId="77777777" w:rsidR="0041662C" w:rsidRDefault="0041662C">
      <w:pPr>
        <w:pStyle w:val="a3"/>
        <w:spacing w:line="288" w:lineRule="auto"/>
        <w:jc w:val="both"/>
        <w:sectPr w:rsidR="0041662C">
          <w:type w:val="continuous"/>
          <w:pgSz w:w="11910" w:h="16840"/>
          <w:pgMar w:top="1100" w:right="566" w:bottom="1240" w:left="141" w:header="0" w:footer="1007" w:gutter="0"/>
          <w:cols w:space="720"/>
        </w:sectPr>
      </w:pPr>
    </w:p>
    <w:p w14:paraId="4B8A8211" w14:textId="77777777" w:rsidR="0041662C" w:rsidRDefault="00000000">
      <w:pPr>
        <w:pStyle w:val="a4"/>
        <w:numPr>
          <w:ilvl w:val="1"/>
          <w:numId w:val="1"/>
        </w:numPr>
        <w:tabs>
          <w:tab w:val="left" w:pos="2548"/>
        </w:tabs>
        <w:spacing w:before="72"/>
        <w:ind w:left="2548" w:hanging="279"/>
        <w:jc w:val="both"/>
        <w:rPr>
          <w:b/>
          <w:sz w:val="28"/>
        </w:rPr>
      </w:pPr>
      <w:r>
        <w:rPr>
          <w:b/>
          <w:sz w:val="28"/>
        </w:rPr>
        <w:lastRenderedPageBreak/>
        <w:t>УСЛОВИЯ</w:t>
      </w:r>
      <w:r>
        <w:rPr>
          <w:b/>
          <w:spacing w:val="-12"/>
          <w:sz w:val="28"/>
        </w:rPr>
        <w:t xml:space="preserve"> </w:t>
      </w:r>
      <w:r>
        <w:rPr>
          <w:b/>
          <w:sz w:val="28"/>
        </w:rPr>
        <w:t>РЕАЛИЗАЦИИ</w:t>
      </w:r>
      <w:r>
        <w:rPr>
          <w:b/>
          <w:spacing w:val="-7"/>
          <w:sz w:val="28"/>
        </w:rPr>
        <w:t xml:space="preserve"> </w:t>
      </w:r>
      <w:r>
        <w:rPr>
          <w:b/>
          <w:sz w:val="28"/>
        </w:rPr>
        <w:t>УЧЕБНОЙ</w:t>
      </w:r>
      <w:r>
        <w:rPr>
          <w:b/>
          <w:spacing w:val="-7"/>
          <w:sz w:val="28"/>
        </w:rPr>
        <w:t xml:space="preserve"> </w:t>
      </w:r>
      <w:r>
        <w:rPr>
          <w:b/>
          <w:spacing w:val="-2"/>
          <w:sz w:val="28"/>
        </w:rPr>
        <w:t>ДИСЦИПЛИНЫ</w:t>
      </w:r>
    </w:p>
    <w:p w14:paraId="1BACB4D9" w14:textId="77777777" w:rsidR="0041662C" w:rsidRDefault="0041662C">
      <w:pPr>
        <w:pStyle w:val="a3"/>
        <w:spacing w:before="75"/>
        <w:rPr>
          <w:b/>
          <w:sz w:val="28"/>
        </w:rPr>
      </w:pPr>
    </w:p>
    <w:p w14:paraId="4BA2A72C" w14:textId="77777777" w:rsidR="0041662C" w:rsidRDefault="00000000">
      <w:pPr>
        <w:pStyle w:val="a4"/>
        <w:numPr>
          <w:ilvl w:val="2"/>
          <w:numId w:val="1"/>
        </w:numPr>
        <w:tabs>
          <w:tab w:val="left" w:pos="2689"/>
        </w:tabs>
        <w:ind w:left="2689" w:hanging="420"/>
        <w:jc w:val="both"/>
        <w:rPr>
          <w:b/>
          <w:sz w:val="24"/>
        </w:rPr>
      </w:pPr>
      <w:r>
        <w:rPr>
          <w:b/>
          <w:sz w:val="24"/>
        </w:rPr>
        <w:t>Требования</w:t>
      </w:r>
      <w:r>
        <w:rPr>
          <w:b/>
          <w:spacing w:val="-8"/>
          <w:sz w:val="24"/>
        </w:rPr>
        <w:t xml:space="preserve"> </w:t>
      </w:r>
      <w:r>
        <w:rPr>
          <w:b/>
          <w:sz w:val="24"/>
        </w:rPr>
        <w:t>к</w:t>
      </w:r>
      <w:r>
        <w:rPr>
          <w:b/>
          <w:spacing w:val="-5"/>
          <w:sz w:val="24"/>
        </w:rPr>
        <w:t xml:space="preserve"> </w:t>
      </w:r>
      <w:r>
        <w:rPr>
          <w:b/>
          <w:sz w:val="24"/>
        </w:rPr>
        <w:t>минимуму</w:t>
      </w:r>
      <w:r>
        <w:rPr>
          <w:b/>
          <w:spacing w:val="-5"/>
          <w:sz w:val="24"/>
        </w:rPr>
        <w:t xml:space="preserve"> </w:t>
      </w:r>
      <w:r>
        <w:rPr>
          <w:b/>
          <w:sz w:val="24"/>
        </w:rPr>
        <w:t>материально-технического</w:t>
      </w:r>
      <w:r>
        <w:rPr>
          <w:b/>
          <w:spacing w:val="-5"/>
          <w:sz w:val="24"/>
        </w:rPr>
        <w:t xml:space="preserve"> </w:t>
      </w:r>
      <w:r>
        <w:rPr>
          <w:b/>
          <w:spacing w:val="-2"/>
          <w:sz w:val="24"/>
        </w:rPr>
        <w:t>обеспечения</w:t>
      </w:r>
    </w:p>
    <w:p w14:paraId="39F4219F" w14:textId="77777777" w:rsidR="0041662C" w:rsidRDefault="00000000">
      <w:pPr>
        <w:pStyle w:val="a3"/>
        <w:spacing w:before="51" w:line="288" w:lineRule="auto"/>
        <w:ind w:left="1561" w:right="279" w:firstLine="707"/>
        <w:jc w:val="both"/>
      </w:pPr>
      <w:r>
        <w:t>Реализация учебной дисциплины СГ.05 Основы бережливого производства требует наличия специальных учебных помещений для проведения всех видов занятий, в т.ч. учебных аудиторий для проведения теоретических занятий (лекций) и практических занятий, групповых и индивидуальных консультаций, помещений для проведения лабораторных работ, текущего контроля и промежуточной аттестации, соответствующим образом оснащенные помещения для самостоятельной работы студентов.</w:t>
      </w:r>
    </w:p>
    <w:p w14:paraId="65BA940C" w14:textId="77777777" w:rsidR="0041662C" w:rsidRDefault="00000000">
      <w:pPr>
        <w:pStyle w:val="a3"/>
        <w:spacing w:line="288" w:lineRule="auto"/>
        <w:ind w:left="1561" w:right="286" w:firstLine="707"/>
        <w:jc w:val="both"/>
      </w:pPr>
      <w:r>
        <w:t>Учебные помещения должны быть оснащены всем необходимым оборудованием: рабочие места преподавателя, обучающихся, технические и иные средства обучения.</w:t>
      </w:r>
    </w:p>
    <w:p w14:paraId="41CE6E8B" w14:textId="77777777" w:rsidR="0041662C" w:rsidRDefault="00000000">
      <w:pPr>
        <w:pStyle w:val="a3"/>
        <w:spacing w:after="6" w:line="288" w:lineRule="auto"/>
        <w:ind w:left="1561" w:right="281" w:firstLine="767"/>
        <w:jc w:val="both"/>
      </w:pPr>
      <w:r>
        <w:t>Перечень кабинетов и/или лабораторий и/или мастерских и/или иных помещений, требующихся для освоения дисциплины:</w:t>
      </w: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8"/>
        <w:gridCol w:w="9114"/>
      </w:tblGrid>
      <w:tr w:rsidR="0041662C" w14:paraId="0D80525C" w14:textId="77777777">
        <w:trPr>
          <w:trHeight w:val="333"/>
        </w:trPr>
        <w:tc>
          <w:tcPr>
            <w:tcW w:w="458" w:type="dxa"/>
          </w:tcPr>
          <w:p w14:paraId="2773B0B3" w14:textId="77777777" w:rsidR="0041662C" w:rsidRDefault="00000000">
            <w:pPr>
              <w:pStyle w:val="TableParagraph"/>
              <w:spacing w:before="2"/>
              <w:ind w:left="58" w:right="50"/>
              <w:jc w:val="center"/>
              <w:rPr>
                <w:b/>
                <w:sz w:val="24"/>
              </w:rPr>
            </w:pPr>
            <w:r>
              <w:rPr>
                <w:b/>
                <w:spacing w:val="-10"/>
                <w:sz w:val="24"/>
              </w:rPr>
              <w:t>№</w:t>
            </w:r>
          </w:p>
        </w:tc>
        <w:tc>
          <w:tcPr>
            <w:tcW w:w="9114" w:type="dxa"/>
          </w:tcPr>
          <w:p w14:paraId="1C4E9394" w14:textId="77777777" w:rsidR="0041662C" w:rsidRDefault="00000000">
            <w:pPr>
              <w:pStyle w:val="TableParagraph"/>
              <w:spacing w:before="2"/>
              <w:ind w:left="8"/>
              <w:jc w:val="center"/>
              <w:rPr>
                <w:b/>
                <w:sz w:val="24"/>
              </w:rPr>
            </w:pPr>
            <w:r>
              <w:rPr>
                <w:b/>
                <w:sz w:val="24"/>
              </w:rPr>
              <w:t>Наименование</w:t>
            </w:r>
            <w:r>
              <w:rPr>
                <w:b/>
                <w:spacing w:val="-7"/>
                <w:sz w:val="24"/>
              </w:rPr>
              <w:t xml:space="preserve"> </w:t>
            </w:r>
            <w:r>
              <w:rPr>
                <w:b/>
                <w:spacing w:val="-2"/>
                <w:sz w:val="24"/>
              </w:rPr>
              <w:t>помещения</w:t>
            </w:r>
          </w:p>
        </w:tc>
      </w:tr>
      <w:tr w:rsidR="0041662C" w14:paraId="02776030" w14:textId="77777777">
        <w:trPr>
          <w:trHeight w:val="330"/>
        </w:trPr>
        <w:tc>
          <w:tcPr>
            <w:tcW w:w="458" w:type="dxa"/>
          </w:tcPr>
          <w:p w14:paraId="0EE452BD" w14:textId="77777777" w:rsidR="0041662C" w:rsidRDefault="00000000">
            <w:pPr>
              <w:pStyle w:val="TableParagraph"/>
              <w:spacing w:line="270" w:lineRule="exact"/>
              <w:ind w:left="8" w:right="58"/>
              <w:jc w:val="center"/>
              <w:rPr>
                <w:sz w:val="24"/>
              </w:rPr>
            </w:pPr>
            <w:r>
              <w:rPr>
                <w:spacing w:val="-5"/>
                <w:sz w:val="24"/>
              </w:rPr>
              <w:t>1.</w:t>
            </w:r>
          </w:p>
        </w:tc>
        <w:tc>
          <w:tcPr>
            <w:tcW w:w="9114" w:type="dxa"/>
          </w:tcPr>
          <w:p w14:paraId="6846E2CA" w14:textId="77777777" w:rsidR="0041662C" w:rsidRDefault="00000000">
            <w:pPr>
              <w:pStyle w:val="TableParagraph"/>
              <w:spacing w:line="270" w:lineRule="exact"/>
              <w:ind w:left="108"/>
              <w:rPr>
                <w:sz w:val="24"/>
              </w:rPr>
            </w:pPr>
            <w:r>
              <w:rPr>
                <w:sz w:val="24"/>
              </w:rPr>
              <w:t>Кабинет</w:t>
            </w:r>
            <w:r>
              <w:rPr>
                <w:spacing w:val="-8"/>
                <w:sz w:val="24"/>
              </w:rPr>
              <w:t xml:space="preserve"> </w:t>
            </w:r>
            <w:r>
              <w:rPr>
                <w:sz w:val="24"/>
              </w:rPr>
              <w:t>социальных,</w:t>
            </w:r>
            <w:r>
              <w:rPr>
                <w:spacing w:val="-6"/>
                <w:sz w:val="24"/>
              </w:rPr>
              <w:t xml:space="preserve"> </w:t>
            </w:r>
            <w:r>
              <w:rPr>
                <w:sz w:val="24"/>
              </w:rPr>
              <w:t>гуманитарных</w:t>
            </w:r>
            <w:r>
              <w:rPr>
                <w:spacing w:val="-5"/>
                <w:sz w:val="24"/>
              </w:rPr>
              <w:t xml:space="preserve"> </w:t>
            </w:r>
            <w:r>
              <w:rPr>
                <w:sz w:val="24"/>
              </w:rPr>
              <w:t>и</w:t>
            </w:r>
            <w:r>
              <w:rPr>
                <w:spacing w:val="-5"/>
                <w:sz w:val="24"/>
              </w:rPr>
              <w:t xml:space="preserve"> </w:t>
            </w:r>
            <w:r>
              <w:rPr>
                <w:sz w:val="24"/>
              </w:rPr>
              <w:t>экономических</w:t>
            </w:r>
            <w:r>
              <w:rPr>
                <w:spacing w:val="1"/>
                <w:sz w:val="24"/>
              </w:rPr>
              <w:t xml:space="preserve"> </w:t>
            </w:r>
            <w:r>
              <w:rPr>
                <w:spacing w:val="-2"/>
                <w:sz w:val="24"/>
              </w:rPr>
              <w:t>дисциплин</w:t>
            </w:r>
          </w:p>
        </w:tc>
      </w:tr>
      <w:tr w:rsidR="0041662C" w14:paraId="3177E569" w14:textId="77777777">
        <w:trPr>
          <w:trHeight w:val="662"/>
        </w:trPr>
        <w:tc>
          <w:tcPr>
            <w:tcW w:w="458" w:type="dxa"/>
          </w:tcPr>
          <w:p w14:paraId="38B1CE21" w14:textId="77777777" w:rsidR="0041662C" w:rsidRDefault="00000000">
            <w:pPr>
              <w:pStyle w:val="TableParagraph"/>
              <w:spacing w:line="270" w:lineRule="exact"/>
              <w:ind w:left="8" w:right="58"/>
              <w:jc w:val="center"/>
              <w:rPr>
                <w:sz w:val="24"/>
              </w:rPr>
            </w:pPr>
            <w:r>
              <w:rPr>
                <w:spacing w:val="-5"/>
                <w:sz w:val="24"/>
              </w:rPr>
              <w:t>2.</w:t>
            </w:r>
          </w:p>
        </w:tc>
        <w:tc>
          <w:tcPr>
            <w:tcW w:w="9114" w:type="dxa"/>
          </w:tcPr>
          <w:p w14:paraId="183DA6C7" w14:textId="77777777" w:rsidR="0041662C" w:rsidRDefault="00000000">
            <w:pPr>
              <w:pStyle w:val="TableParagraph"/>
              <w:spacing w:line="270" w:lineRule="exact"/>
              <w:ind w:left="108"/>
              <w:rPr>
                <w:sz w:val="24"/>
              </w:rPr>
            </w:pPr>
            <w:r>
              <w:rPr>
                <w:sz w:val="24"/>
              </w:rPr>
              <w:t>Кабинет</w:t>
            </w:r>
            <w:r>
              <w:rPr>
                <w:spacing w:val="22"/>
                <w:sz w:val="24"/>
              </w:rPr>
              <w:t xml:space="preserve"> </w:t>
            </w:r>
            <w:r>
              <w:rPr>
                <w:sz w:val="24"/>
              </w:rPr>
              <w:t>экономики,</w:t>
            </w:r>
            <w:r>
              <w:rPr>
                <w:spacing w:val="21"/>
                <w:sz w:val="24"/>
              </w:rPr>
              <w:t xml:space="preserve"> </w:t>
            </w:r>
            <w:r>
              <w:rPr>
                <w:sz w:val="24"/>
              </w:rPr>
              <w:t>экономики</w:t>
            </w:r>
            <w:r>
              <w:rPr>
                <w:spacing w:val="22"/>
                <w:sz w:val="24"/>
              </w:rPr>
              <w:t xml:space="preserve"> </w:t>
            </w:r>
            <w:r>
              <w:rPr>
                <w:sz w:val="24"/>
              </w:rPr>
              <w:t>организации,</w:t>
            </w:r>
            <w:r>
              <w:rPr>
                <w:spacing w:val="71"/>
                <w:w w:val="150"/>
                <w:sz w:val="24"/>
              </w:rPr>
              <w:t xml:space="preserve"> </w:t>
            </w:r>
            <w:proofErr w:type="spellStart"/>
            <w:r>
              <w:rPr>
                <w:sz w:val="24"/>
              </w:rPr>
              <w:t>менедхмента</w:t>
            </w:r>
            <w:proofErr w:type="spellEnd"/>
            <w:r>
              <w:rPr>
                <w:sz w:val="24"/>
              </w:rPr>
              <w:t>,</w:t>
            </w:r>
            <w:r>
              <w:rPr>
                <w:spacing w:val="22"/>
                <w:sz w:val="24"/>
              </w:rPr>
              <w:t xml:space="preserve"> </w:t>
            </w:r>
            <w:r>
              <w:rPr>
                <w:sz w:val="24"/>
              </w:rPr>
              <w:t>маркетинга,</w:t>
            </w:r>
            <w:r>
              <w:rPr>
                <w:spacing w:val="24"/>
                <w:sz w:val="24"/>
              </w:rPr>
              <w:t xml:space="preserve"> </w:t>
            </w:r>
            <w:r>
              <w:rPr>
                <w:spacing w:val="-2"/>
                <w:sz w:val="24"/>
              </w:rPr>
              <w:t>управления</w:t>
            </w:r>
          </w:p>
          <w:p w14:paraId="1033E228" w14:textId="77777777" w:rsidR="0041662C" w:rsidRDefault="00000000">
            <w:pPr>
              <w:pStyle w:val="TableParagraph"/>
              <w:spacing w:before="55"/>
              <w:ind w:left="108"/>
              <w:rPr>
                <w:sz w:val="24"/>
              </w:rPr>
            </w:pPr>
            <w:r>
              <w:rPr>
                <w:sz w:val="24"/>
              </w:rPr>
              <w:t>персоналом,</w:t>
            </w:r>
            <w:r>
              <w:rPr>
                <w:spacing w:val="-9"/>
                <w:sz w:val="24"/>
              </w:rPr>
              <w:t xml:space="preserve"> </w:t>
            </w:r>
            <w:r>
              <w:rPr>
                <w:sz w:val="24"/>
              </w:rPr>
              <w:t>основ</w:t>
            </w:r>
            <w:r>
              <w:rPr>
                <w:spacing w:val="-7"/>
                <w:sz w:val="24"/>
              </w:rPr>
              <w:t xml:space="preserve"> </w:t>
            </w:r>
            <w:r>
              <w:rPr>
                <w:sz w:val="24"/>
              </w:rPr>
              <w:t>предпринимательской</w:t>
            </w:r>
            <w:r>
              <w:rPr>
                <w:spacing w:val="-6"/>
                <w:sz w:val="24"/>
              </w:rPr>
              <w:t xml:space="preserve"> </w:t>
            </w:r>
            <w:r>
              <w:rPr>
                <w:sz w:val="24"/>
              </w:rPr>
              <w:t>деятельности</w:t>
            </w:r>
            <w:r>
              <w:rPr>
                <w:spacing w:val="-5"/>
                <w:sz w:val="24"/>
              </w:rPr>
              <w:t xml:space="preserve"> </w:t>
            </w:r>
            <w:r>
              <w:rPr>
                <w:spacing w:val="-2"/>
                <w:sz w:val="24"/>
              </w:rPr>
              <w:t>(предпринимательства)</w:t>
            </w:r>
          </w:p>
        </w:tc>
      </w:tr>
      <w:tr w:rsidR="0041662C" w14:paraId="0099FC62" w14:textId="77777777">
        <w:trPr>
          <w:trHeight w:val="330"/>
        </w:trPr>
        <w:tc>
          <w:tcPr>
            <w:tcW w:w="458" w:type="dxa"/>
          </w:tcPr>
          <w:p w14:paraId="5FA8AE8E" w14:textId="77777777" w:rsidR="0041662C" w:rsidRDefault="00000000">
            <w:pPr>
              <w:pStyle w:val="TableParagraph"/>
              <w:spacing w:line="270" w:lineRule="exact"/>
              <w:ind w:left="8" w:right="58"/>
              <w:jc w:val="center"/>
              <w:rPr>
                <w:sz w:val="24"/>
              </w:rPr>
            </w:pPr>
            <w:r>
              <w:rPr>
                <w:spacing w:val="-5"/>
                <w:sz w:val="24"/>
              </w:rPr>
              <w:t>3.</w:t>
            </w:r>
          </w:p>
        </w:tc>
        <w:tc>
          <w:tcPr>
            <w:tcW w:w="9114" w:type="dxa"/>
          </w:tcPr>
          <w:p w14:paraId="653D6D61" w14:textId="77777777" w:rsidR="0041662C" w:rsidRDefault="00000000">
            <w:pPr>
              <w:pStyle w:val="TableParagraph"/>
              <w:spacing w:line="270" w:lineRule="exact"/>
              <w:ind w:left="108"/>
              <w:rPr>
                <w:sz w:val="24"/>
              </w:rPr>
            </w:pPr>
            <w:r>
              <w:rPr>
                <w:sz w:val="24"/>
              </w:rPr>
              <w:t>Методический</w:t>
            </w:r>
            <w:r>
              <w:rPr>
                <w:spacing w:val="-4"/>
                <w:sz w:val="24"/>
              </w:rPr>
              <w:t xml:space="preserve"> </w:t>
            </w:r>
            <w:r>
              <w:rPr>
                <w:spacing w:val="-2"/>
                <w:sz w:val="24"/>
              </w:rPr>
              <w:t>кабинет</w:t>
            </w:r>
          </w:p>
        </w:tc>
      </w:tr>
      <w:tr w:rsidR="0041662C" w14:paraId="67CC144D" w14:textId="77777777">
        <w:trPr>
          <w:trHeight w:val="330"/>
        </w:trPr>
        <w:tc>
          <w:tcPr>
            <w:tcW w:w="458" w:type="dxa"/>
          </w:tcPr>
          <w:p w14:paraId="2E73DC6C" w14:textId="77777777" w:rsidR="0041662C" w:rsidRDefault="00000000">
            <w:pPr>
              <w:pStyle w:val="TableParagraph"/>
              <w:spacing w:line="270" w:lineRule="exact"/>
              <w:ind w:left="8" w:right="58"/>
              <w:jc w:val="center"/>
              <w:rPr>
                <w:sz w:val="24"/>
              </w:rPr>
            </w:pPr>
            <w:r>
              <w:rPr>
                <w:spacing w:val="-5"/>
                <w:sz w:val="24"/>
              </w:rPr>
              <w:t>4.</w:t>
            </w:r>
          </w:p>
        </w:tc>
        <w:tc>
          <w:tcPr>
            <w:tcW w:w="9114" w:type="dxa"/>
          </w:tcPr>
          <w:p w14:paraId="2DDBE424" w14:textId="77777777" w:rsidR="0041662C" w:rsidRDefault="00000000">
            <w:pPr>
              <w:pStyle w:val="TableParagraph"/>
              <w:spacing w:line="270" w:lineRule="exact"/>
              <w:rPr>
                <w:sz w:val="24"/>
              </w:rPr>
            </w:pPr>
            <w:r>
              <w:rPr>
                <w:sz w:val="24"/>
              </w:rPr>
              <w:t>Читальный</w:t>
            </w:r>
            <w:r>
              <w:rPr>
                <w:spacing w:val="-5"/>
                <w:sz w:val="24"/>
              </w:rPr>
              <w:t xml:space="preserve"> </w:t>
            </w:r>
            <w:r>
              <w:rPr>
                <w:sz w:val="24"/>
              </w:rPr>
              <w:t>зал</w:t>
            </w:r>
            <w:r>
              <w:rPr>
                <w:spacing w:val="-4"/>
                <w:sz w:val="24"/>
              </w:rPr>
              <w:t xml:space="preserve"> </w:t>
            </w:r>
            <w:r>
              <w:rPr>
                <w:sz w:val="24"/>
              </w:rPr>
              <w:t>(кабинет</w:t>
            </w:r>
            <w:r>
              <w:rPr>
                <w:spacing w:val="-4"/>
                <w:sz w:val="24"/>
              </w:rPr>
              <w:t xml:space="preserve"> </w:t>
            </w:r>
            <w:r>
              <w:rPr>
                <w:sz w:val="24"/>
              </w:rPr>
              <w:t>для</w:t>
            </w:r>
            <w:r>
              <w:rPr>
                <w:spacing w:val="-4"/>
                <w:sz w:val="24"/>
              </w:rPr>
              <w:t xml:space="preserve"> </w:t>
            </w:r>
            <w:r>
              <w:rPr>
                <w:sz w:val="24"/>
              </w:rPr>
              <w:t>самостоятельной</w:t>
            </w:r>
            <w:r>
              <w:rPr>
                <w:spacing w:val="-5"/>
                <w:sz w:val="24"/>
              </w:rPr>
              <w:t xml:space="preserve"> </w:t>
            </w:r>
            <w:r>
              <w:rPr>
                <w:spacing w:val="-2"/>
                <w:sz w:val="24"/>
              </w:rPr>
              <w:t>работы)</w:t>
            </w:r>
          </w:p>
        </w:tc>
      </w:tr>
      <w:tr w:rsidR="0041662C" w14:paraId="64A76DE0" w14:textId="77777777">
        <w:trPr>
          <w:trHeight w:val="330"/>
        </w:trPr>
        <w:tc>
          <w:tcPr>
            <w:tcW w:w="458" w:type="dxa"/>
          </w:tcPr>
          <w:p w14:paraId="1B33C0A7" w14:textId="77777777" w:rsidR="0041662C" w:rsidRDefault="00000000">
            <w:pPr>
              <w:pStyle w:val="TableParagraph"/>
              <w:spacing w:line="270" w:lineRule="exact"/>
              <w:ind w:left="8" w:right="58"/>
              <w:jc w:val="center"/>
              <w:rPr>
                <w:sz w:val="24"/>
              </w:rPr>
            </w:pPr>
            <w:r>
              <w:rPr>
                <w:spacing w:val="-5"/>
                <w:sz w:val="24"/>
              </w:rPr>
              <w:t>5.</w:t>
            </w:r>
          </w:p>
        </w:tc>
        <w:tc>
          <w:tcPr>
            <w:tcW w:w="9114" w:type="dxa"/>
          </w:tcPr>
          <w:p w14:paraId="2B728D67" w14:textId="77777777" w:rsidR="0041662C" w:rsidRDefault="00000000">
            <w:pPr>
              <w:pStyle w:val="TableParagraph"/>
              <w:spacing w:line="270" w:lineRule="exact"/>
              <w:ind w:left="108"/>
              <w:rPr>
                <w:sz w:val="24"/>
              </w:rPr>
            </w:pPr>
            <w:r>
              <w:rPr>
                <w:sz w:val="24"/>
              </w:rPr>
              <w:t>Актовый</w:t>
            </w:r>
            <w:r>
              <w:rPr>
                <w:spacing w:val="-1"/>
                <w:sz w:val="24"/>
              </w:rPr>
              <w:t xml:space="preserve"> </w:t>
            </w:r>
            <w:r>
              <w:rPr>
                <w:spacing w:val="-5"/>
                <w:sz w:val="24"/>
              </w:rPr>
              <w:t>зал</w:t>
            </w:r>
          </w:p>
        </w:tc>
      </w:tr>
    </w:tbl>
    <w:p w14:paraId="062F12D4" w14:textId="77777777" w:rsidR="0041662C" w:rsidRDefault="0041662C">
      <w:pPr>
        <w:pStyle w:val="a3"/>
        <w:spacing w:before="57"/>
      </w:pPr>
    </w:p>
    <w:p w14:paraId="56F20A6F" w14:textId="77777777" w:rsidR="0041662C" w:rsidRDefault="00000000">
      <w:pPr>
        <w:pStyle w:val="a4"/>
        <w:numPr>
          <w:ilvl w:val="2"/>
          <w:numId w:val="1"/>
        </w:numPr>
        <w:tabs>
          <w:tab w:val="left" w:pos="2689"/>
        </w:tabs>
        <w:spacing w:before="1"/>
        <w:ind w:left="2689" w:hanging="420"/>
        <w:jc w:val="both"/>
        <w:rPr>
          <w:b/>
          <w:sz w:val="24"/>
        </w:rPr>
      </w:pPr>
      <w:r>
        <w:rPr>
          <w:b/>
          <w:sz w:val="24"/>
        </w:rPr>
        <w:t>Информационное</w:t>
      </w:r>
      <w:r>
        <w:rPr>
          <w:b/>
          <w:spacing w:val="-11"/>
          <w:sz w:val="24"/>
        </w:rPr>
        <w:t xml:space="preserve"> </w:t>
      </w:r>
      <w:r>
        <w:rPr>
          <w:b/>
          <w:sz w:val="24"/>
        </w:rPr>
        <w:t>обеспечение</w:t>
      </w:r>
      <w:r>
        <w:rPr>
          <w:b/>
          <w:spacing w:val="-6"/>
          <w:sz w:val="24"/>
        </w:rPr>
        <w:t xml:space="preserve"> </w:t>
      </w:r>
      <w:r>
        <w:rPr>
          <w:b/>
          <w:spacing w:val="-2"/>
          <w:sz w:val="24"/>
        </w:rPr>
        <w:t>обучения</w:t>
      </w:r>
    </w:p>
    <w:p w14:paraId="1E871FBD" w14:textId="77777777" w:rsidR="0041662C" w:rsidRDefault="00000000">
      <w:pPr>
        <w:pStyle w:val="a4"/>
        <w:numPr>
          <w:ilvl w:val="3"/>
          <w:numId w:val="1"/>
        </w:numPr>
        <w:tabs>
          <w:tab w:val="left" w:pos="3141"/>
        </w:tabs>
        <w:spacing w:before="55" w:line="288" w:lineRule="auto"/>
        <w:ind w:right="281" w:firstLine="707"/>
        <w:jc w:val="both"/>
        <w:rPr>
          <w:b/>
          <w:sz w:val="24"/>
        </w:rPr>
      </w:pPr>
      <w:r>
        <w:rPr>
          <w:b/>
          <w:sz w:val="24"/>
        </w:rPr>
        <w:t>Перечень рекомендуемых учебных изданий, дополнительной литературы, информационных Интернет-ресурсов</w:t>
      </w:r>
    </w:p>
    <w:p w14:paraId="40D96037" w14:textId="77777777" w:rsidR="0041662C" w:rsidRDefault="0041662C">
      <w:pPr>
        <w:pStyle w:val="a3"/>
        <w:spacing w:before="55"/>
        <w:rPr>
          <w:b/>
        </w:rPr>
      </w:pPr>
    </w:p>
    <w:p w14:paraId="6E4CED8D" w14:textId="77777777" w:rsidR="0041662C" w:rsidRDefault="00000000">
      <w:pPr>
        <w:spacing w:before="1"/>
        <w:ind w:left="2268"/>
        <w:jc w:val="both"/>
        <w:rPr>
          <w:b/>
          <w:sz w:val="24"/>
        </w:rPr>
      </w:pPr>
      <w:r>
        <w:rPr>
          <w:b/>
          <w:sz w:val="24"/>
        </w:rPr>
        <w:t>Основные</w:t>
      </w:r>
      <w:r>
        <w:rPr>
          <w:b/>
          <w:spacing w:val="-6"/>
          <w:sz w:val="24"/>
        </w:rPr>
        <w:t xml:space="preserve"> </w:t>
      </w:r>
      <w:r>
        <w:rPr>
          <w:b/>
          <w:spacing w:val="-2"/>
          <w:sz w:val="24"/>
        </w:rPr>
        <w:t>источники</w:t>
      </w:r>
    </w:p>
    <w:p w14:paraId="184236AE" w14:textId="77777777" w:rsidR="0041662C" w:rsidRDefault="00000000">
      <w:pPr>
        <w:pStyle w:val="a4"/>
        <w:numPr>
          <w:ilvl w:val="0"/>
          <w:numId w:val="9"/>
        </w:numPr>
        <w:tabs>
          <w:tab w:val="left" w:pos="2976"/>
        </w:tabs>
        <w:spacing w:before="50" w:line="288" w:lineRule="auto"/>
        <w:ind w:right="280" w:firstLine="707"/>
        <w:jc w:val="both"/>
        <w:rPr>
          <w:sz w:val="24"/>
        </w:rPr>
      </w:pPr>
      <w:proofErr w:type="spellStart"/>
      <w:r>
        <w:rPr>
          <w:sz w:val="24"/>
        </w:rPr>
        <w:t>Староверова</w:t>
      </w:r>
      <w:proofErr w:type="spellEnd"/>
      <w:r>
        <w:rPr>
          <w:sz w:val="24"/>
        </w:rPr>
        <w:t>, К. О.</w:t>
      </w:r>
      <w:r>
        <w:rPr>
          <w:spacing w:val="40"/>
          <w:sz w:val="24"/>
        </w:rPr>
        <w:t xml:space="preserve"> </w:t>
      </w:r>
      <w:r>
        <w:rPr>
          <w:sz w:val="24"/>
        </w:rPr>
        <w:t xml:space="preserve">Основы </w:t>
      </w:r>
      <w:proofErr w:type="spellStart"/>
      <w:r>
        <w:rPr>
          <w:sz w:val="24"/>
        </w:rPr>
        <w:t>берехливого</w:t>
      </w:r>
      <w:proofErr w:type="spellEnd"/>
      <w:r>
        <w:rPr>
          <w:sz w:val="24"/>
        </w:rPr>
        <w:t xml:space="preserve"> производства: учебное пособие для среднего профессионального образования / К. О. </w:t>
      </w:r>
      <w:proofErr w:type="spellStart"/>
      <w:r>
        <w:rPr>
          <w:sz w:val="24"/>
        </w:rPr>
        <w:t>Староверова</w:t>
      </w:r>
      <w:proofErr w:type="spellEnd"/>
      <w:r>
        <w:rPr>
          <w:sz w:val="24"/>
        </w:rPr>
        <w:t xml:space="preserve">. — Москва: Издательство </w:t>
      </w:r>
      <w:proofErr w:type="spellStart"/>
      <w:r>
        <w:rPr>
          <w:sz w:val="24"/>
        </w:rPr>
        <w:t>Юрайт</w:t>
      </w:r>
      <w:proofErr w:type="spellEnd"/>
      <w:r>
        <w:rPr>
          <w:sz w:val="24"/>
        </w:rPr>
        <w:t xml:space="preserve">, 2025. — 74 с. — (Профессиональное образование). — ISBN 978-5-534-16473-2. — Текст: электронный // Образовательная платформа </w:t>
      </w:r>
      <w:proofErr w:type="spellStart"/>
      <w:r>
        <w:rPr>
          <w:sz w:val="24"/>
        </w:rPr>
        <w:t>Юрайт</w:t>
      </w:r>
      <w:proofErr w:type="spellEnd"/>
      <w:r>
        <w:rPr>
          <w:sz w:val="24"/>
        </w:rPr>
        <w:t xml:space="preserve"> [сайт]. — URL: </w:t>
      </w:r>
      <w:hyperlink r:id="rId11">
        <w:r>
          <w:rPr>
            <w:color w:val="0000FF"/>
            <w:spacing w:val="-2"/>
            <w:sz w:val="24"/>
            <w:u w:val="single" w:color="0000FF"/>
          </w:rPr>
          <w:t>https://urait.ru/bcode/531211</w:t>
        </w:r>
      </w:hyperlink>
    </w:p>
    <w:p w14:paraId="3F387FD0" w14:textId="77777777" w:rsidR="0041662C" w:rsidRDefault="0041662C">
      <w:pPr>
        <w:pStyle w:val="a3"/>
        <w:spacing w:before="60"/>
      </w:pPr>
    </w:p>
    <w:p w14:paraId="758C16CA" w14:textId="77777777" w:rsidR="0041662C" w:rsidRDefault="00000000">
      <w:pPr>
        <w:ind w:left="2269"/>
        <w:jc w:val="both"/>
        <w:rPr>
          <w:b/>
          <w:sz w:val="24"/>
        </w:rPr>
      </w:pPr>
      <w:r>
        <w:rPr>
          <w:b/>
          <w:sz w:val="24"/>
        </w:rPr>
        <w:t>Дополнительные</w:t>
      </w:r>
      <w:r>
        <w:rPr>
          <w:b/>
          <w:spacing w:val="-8"/>
          <w:sz w:val="24"/>
        </w:rPr>
        <w:t xml:space="preserve"> </w:t>
      </w:r>
      <w:r>
        <w:rPr>
          <w:b/>
          <w:spacing w:val="-2"/>
          <w:sz w:val="24"/>
        </w:rPr>
        <w:t>источники</w:t>
      </w:r>
    </w:p>
    <w:p w14:paraId="1A53477C" w14:textId="77777777" w:rsidR="0041662C" w:rsidRDefault="00000000">
      <w:pPr>
        <w:pStyle w:val="a4"/>
        <w:numPr>
          <w:ilvl w:val="0"/>
          <w:numId w:val="10"/>
        </w:numPr>
        <w:tabs>
          <w:tab w:val="left" w:pos="2515"/>
        </w:tabs>
        <w:spacing w:before="51" w:line="288" w:lineRule="auto"/>
        <w:ind w:right="280" w:firstLine="707"/>
        <w:jc w:val="both"/>
        <w:rPr>
          <w:sz w:val="24"/>
        </w:rPr>
      </w:pPr>
      <w:proofErr w:type="spellStart"/>
      <w:r>
        <w:rPr>
          <w:sz w:val="24"/>
        </w:rPr>
        <w:t>Староверова</w:t>
      </w:r>
      <w:proofErr w:type="spellEnd"/>
      <w:r>
        <w:rPr>
          <w:sz w:val="24"/>
        </w:rPr>
        <w:t>, К. О.</w:t>
      </w:r>
      <w:r>
        <w:rPr>
          <w:spacing w:val="40"/>
          <w:sz w:val="24"/>
        </w:rPr>
        <w:t xml:space="preserve"> </w:t>
      </w:r>
      <w:proofErr w:type="spellStart"/>
      <w:r>
        <w:rPr>
          <w:sz w:val="24"/>
        </w:rPr>
        <w:t>Берехливое</w:t>
      </w:r>
      <w:proofErr w:type="spellEnd"/>
      <w:r>
        <w:rPr>
          <w:sz w:val="24"/>
        </w:rPr>
        <w:t xml:space="preserve"> производство: учебное пособие для вузов / К. О. </w:t>
      </w:r>
      <w:proofErr w:type="spellStart"/>
      <w:r>
        <w:rPr>
          <w:sz w:val="24"/>
        </w:rPr>
        <w:t>Староверова</w:t>
      </w:r>
      <w:proofErr w:type="spellEnd"/>
      <w:r>
        <w:rPr>
          <w:sz w:val="24"/>
        </w:rPr>
        <w:t>.</w:t>
      </w:r>
      <w:r>
        <w:rPr>
          <w:spacing w:val="-2"/>
          <w:sz w:val="24"/>
        </w:rPr>
        <w:t xml:space="preserve"> </w:t>
      </w:r>
      <w:r>
        <w:rPr>
          <w:sz w:val="24"/>
        </w:rPr>
        <w:t>—</w:t>
      </w:r>
      <w:r>
        <w:rPr>
          <w:spacing w:val="-2"/>
          <w:sz w:val="24"/>
        </w:rPr>
        <w:t xml:space="preserve"> </w:t>
      </w:r>
      <w:r>
        <w:rPr>
          <w:sz w:val="24"/>
        </w:rPr>
        <w:t>2-е</w:t>
      </w:r>
      <w:r>
        <w:rPr>
          <w:spacing w:val="-3"/>
          <w:sz w:val="24"/>
        </w:rPr>
        <w:t xml:space="preserve"> </w:t>
      </w:r>
      <w:r>
        <w:rPr>
          <w:sz w:val="24"/>
        </w:rPr>
        <w:t>изд.,</w:t>
      </w:r>
      <w:r>
        <w:rPr>
          <w:spacing w:val="-2"/>
          <w:sz w:val="24"/>
        </w:rPr>
        <w:t xml:space="preserve"> </w:t>
      </w:r>
      <w:proofErr w:type="spellStart"/>
      <w:r>
        <w:rPr>
          <w:sz w:val="24"/>
        </w:rPr>
        <w:t>перераб</w:t>
      </w:r>
      <w:proofErr w:type="spellEnd"/>
      <w:r>
        <w:rPr>
          <w:sz w:val="24"/>
        </w:rPr>
        <w:t>.</w:t>
      </w:r>
      <w:r>
        <w:rPr>
          <w:spacing w:val="-2"/>
          <w:sz w:val="24"/>
        </w:rPr>
        <w:t xml:space="preserve"> </w:t>
      </w:r>
      <w:r>
        <w:rPr>
          <w:sz w:val="24"/>
        </w:rPr>
        <w:t>и</w:t>
      </w:r>
      <w:r>
        <w:rPr>
          <w:spacing w:val="-1"/>
          <w:sz w:val="24"/>
        </w:rPr>
        <w:t xml:space="preserve"> </w:t>
      </w:r>
      <w:r>
        <w:rPr>
          <w:sz w:val="24"/>
        </w:rPr>
        <w:t>доп.</w:t>
      </w:r>
      <w:r>
        <w:rPr>
          <w:spacing w:val="-1"/>
          <w:sz w:val="24"/>
        </w:rPr>
        <w:t xml:space="preserve"> </w:t>
      </w:r>
      <w:r>
        <w:rPr>
          <w:sz w:val="24"/>
        </w:rPr>
        <w:t>—</w:t>
      </w:r>
      <w:r>
        <w:rPr>
          <w:spacing w:val="-2"/>
          <w:sz w:val="24"/>
        </w:rPr>
        <w:t xml:space="preserve"> </w:t>
      </w:r>
      <w:r>
        <w:rPr>
          <w:sz w:val="24"/>
        </w:rPr>
        <w:t>Москва:</w:t>
      </w:r>
      <w:r>
        <w:rPr>
          <w:spacing w:val="-2"/>
          <w:sz w:val="24"/>
        </w:rPr>
        <w:t xml:space="preserve"> </w:t>
      </w:r>
      <w:r>
        <w:rPr>
          <w:sz w:val="24"/>
        </w:rPr>
        <w:t>Издательство</w:t>
      </w:r>
      <w:r>
        <w:rPr>
          <w:spacing w:val="-2"/>
          <w:sz w:val="24"/>
        </w:rPr>
        <w:t xml:space="preserve"> </w:t>
      </w:r>
      <w:proofErr w:type="spellStart"/>
      <w:r>
        <w:rPr>
          <w:sz w:val="24"/>
        </w:rPr>
        <w:t>Юрайт</w:t>
      </w:r>
      <w:proofErr w:type="spellEnd"/>
      <w:r>
        <w:rPr>
          <w:sz w:val="24"/>
        </w:rPr>
        <w:t>,</w:t>
      </w:r>
      <w:r>
        <w:rPr>
          <w:spacing w:val="-2"/>
          <w:sz w:val="24"/>
        </w:rPr>
        <w:t xml:space="preserve"> </w:t>
      </w:r>
      <w:r>
        <w:rPr>
          <w:sz w:val="24"/>
        </w:rPr>
        <w:t>2025.</w:t>
      </w:r>
      <w:r>
        <w:rPr>
          <w:spacing w:val="-2"/>
          <w:sz w:val="24"/>
        </w:rPr>
        <w:t xml:space="preserve"> </w:t>
      </w:r>
      <w:r>
        <w:rPr>
          <w:sz w:val="24"/>
        </w:rPr>
        <w:t>—</w:t>
      </w:r>
      <w:r>
        <w:rPr>
          <w:spacing w:val="-2"/>
          <w:sz w:val="24"/>
        </w:rPr>
        <w:t xml:space="preserve"> </w:t>
      </w:r>
      <w:r>
        <w:rPr>
          <w:sz w:val="24"/>
        </w:rPr>
        <w:t>74</w:t>
      </w:r>
      <w:r>
        <w:rPr>
          <w:spacing w:val="-2"/>
          <w:sz w:val="24"/>
        </w:rPr>
        <w:t xml:space="preserve"> </w:t>
      </w:r>
      <w:r>
        <w:rPr>
          <w:sz w:val="24"/>
        </w:rPr>
        <w:t>с.</w:t>
      </w:r>
      <w:r>
        <w:rPr>
          <w:spacing w:val="-2"/>
          <w:sz w:val="24"/>
        </w:rPr>
        <w:t xml:space="preserve"> </w:t>
      </w:r>
      <w:r>
        <w:rPr>
          <w:sz w:val="24"/>
        </w:rPr>
        <w:t xml:space="preserve">— (Высшее образование). — ISBN 978-5-534-18348-1. — Текст: электронный // Образовательная платформа </w:t>
      </w:r>
      <w:proofErr w:type="spellStart"/>
      <w:r>
        <w:rPr>
          <w:sz w:val="24"/>
        </w:rPr>
        <w:t>Юрайт</w:t>
      </w:r>
      <w:proofErr w:type="spellEnd"/>
      <w:r>
        <w:rPr>
          <w:sz w:val="24"/>
        </w:rPr>
        <w:t xml:space="preserve"> [сайт]. — URL: https://urait.ru/bcode/534836.</w:t>
      </w:r>
    </w:p>
    <w:p w14:paraId="07EA1C85" w14:textId="77777777" w:rsidR="0041662C" w:rsidRDefault="00000000">
      <w:pPr>
        <w:pStyle w:val="a4"/>
        <w:numPr>
          <w:ilvl w:val="0"/>
          <w:numId w:val="10"/>
        </w:numPr>
        <w:tabs>
          <w:tab w:val="left" w:pos="2604"/>
        </w:tabs>
        <w:spacing w:line="288" w:lineRule="auto"/>
        <w:ind w:right="279" w:firstLine="707"/>
        <w:jc w:val="both"/>
        <w:rPr>
          <w:sz w:val="24"/>
        </w:rPr>
      </w:pPr>
      <w:r>
        <w:rPr>
          <w:sz w:val="24"/>
        </w:rPr>
        <w:t>Царенко, А. С.</w:t>
      </w:r>
      <w:r>
        <w:rPr>
          <w:spacing w:val="40"/>
          <w:sz w:val="24"/>
        </w:rPr>
        <w:t xml:space="preserve"> </w:t>
      </w:r>
      <w:r>
        <w:rPr>
          <w:sz w:val="24"/>
        </w:rPr>
        <w:t>«</w:t>
      </w:r>
      <w:proofErr w:type="spellStart"/>
      <w:r>
        <w:rPr>
          <w:sz w:val="24"/>
        </w:rPr>
        <w:t>Берехливое</w:t>
      </w:r>
      <w:proofErr w:type="spellEnd"/>
      <w:r>
        <w:rPr>
          <w:sz w:val="24"/>
        </w:rPr>
        <w:t xml:space="preserve"> мышление» в государственном управлении: монография</w:t>
      </w:r>
      <w:r>
        <w:rPr>
          <w:spacing w:val="9"/>
          <w:sz w:val="24"/>
        </w:rPr>
        <w:t xml:space="preserve"> </w:t>
      </w:r>
      <w:r>
        <w:rPr>
          <w:sz w:val="24"/>
        </w:rPr>
        <w:t>/</w:t>
      </w:r>
      <w:r>
        <w:rPr>
          <w:spacing w:val="11"/>
          <w:sz w:val="24"/>
        </w:rPr>
        <w:t xml:space="preserve"> </w:t>
      </w:r>
      <w:r>
        <w:rPr>
          <w:sz w:val="24"/>
        </w:rPr>
        <w:t>А.</w:t>
      </w:r>
      <w:r>
        <w:rPr>
          <w:spacing w:val="9"/>
          <w:sz w:val="24"/>
        </w:rPr>
        <w:t xml:space="preserve"> </w:t>
      </w:r>
      <w:r>
        <w:rPr>
          <w:sz w:val="24"/>
        </w:rPr>
        <w:t>С.</w:t>
      </w:r>
      <w:r>
        <w:rPr>
          <w:spacing w:val="10"/>
          <w:sz w:val="24"/>
        </w:rPr>
        <w:t xml:space="preserve"> </w:t>
      </w:r>
      <w:r>
        <w:rPr>
          <w:sz w:val="24"/>
        </w:rPr>
        <w:t>Царенко,</w:t>
      </w:r>
      <w:r>
        <w:rPr>
          <w:spacing w:val="9"/>
          <w:sz w:val="24"/>
        </w:rPr>
        <w:t xml:space="preserve"> </w:t>
      </w:r>
      <w:r>
        <w:rPr>
          <w:sz w:val="24"/>
        </w:rPr>
        <w:t>О.</w:t>
      </w:r>
      <w:r>
        <w:rPr>
          <w:spacing w:val="10"/>
          <w:sz w:val="24"/>
        </w:rPr>
        <w:t xml:space="preserve"> </w:t>
      </w:r>
      <w:r>
        <w:rPr>
          <w:sz w:val="24"/>
        </w:rPr>
        <w:t>Ю.</w:t>
      </w:r>
      <w:r>
        <w:rPr>
          <w:spacing w:val="10"/>
          <w:sz w:val="24"/>
        </w:rPr>
        <w:t xml:space="preserve"> </w:t>
      </w:r>
      <w:r>
        <w:rPr>
          <w:sz w:val="24"/>
        </w:rPr>
        <w:t>Гусельникова.</w:t>
      </w:r>
      <w:r>
        <w:rPr>
          <w:spacing w:val="16"/>
          <w:sz w:val="24"/>
        </w:rPr>
        <w:t xml:space="preserve"> </w:t>
      </w:r>
      <w:r>
        <w:rPr>
          <w:sz w:val="24"/>
        </w:rPr>
        <w:t>—</w:t>
      </w:r>
      <w:r>
        <w:rPr>
          <w:spacing w:val="12"/>
          <w:sz w:val="24"/>
        </w:rPr>
        <w:t xml:space="preserve"> </w:t>
      </w:r>
      <w:r>
        <w:rPr>
          <w:sz w:val="24"/>
        </w:rPr>
        <w:t>Москва:</w:t>
      </w:r>
      <w:r>
        <w:rPr>
          <w:spacing w:val="12"/>
          <w:sz w:val="24"/>
        </w:rPr>
        <w:t xml:space="preserve"> </w:t>
      </w:r>
      <w:r>
        <w:rPr>
          <w:sz w:val="24"/>
        </w:rPr>
        <w:t>Издательство</w:t>
      </w:r>
      <w:r>
        <w:rPr>
          <w:spacing w:val="11"/>
          <w:sz w:val="24"/>
        </w:rPr>
        <w:t xml:space="preserve"> </w:t>
      </w:r>
      <w:proofErr w:type="spellStart"/>
      <w:r>
        <w:rPr>
          <w:sz w:val="24"/>
        </w:rPr>
        <w:t>Юрайт</w:t>
      </w:r>
      <w:proofErr w:type="spellEnd"/>
      <w:r>
        <w:rPr>
          <w:sz w:val="24"/>
        </w:rPr>
        <w:t>,</w:t>
      </w:r>
      <w:r>
        <w:rPr>
          <w:spacing w:val="11"/>
          <w:sz w:val="24"/>
        </w:rPr>
        <w:t xml:space="preserve"> </w:t>
      </w:r>
      <w:r>
        <w:rPr>
          <w:spacing w:val="-2"/>
          <w:sz w:val="24"/>
        </w:rPr>
        <w:t>2025.</w:t>
      </w:r>
    </w:p>
    <w:p w14:paraId="3B54BDD5" w14:textId="77777777" w:rsidR="0041662C" w:rsidRDefault="00000000">
      <w:pPr>
        <w:pStyle w:val="a3"/>
        <w:ind w:left="1561"/>
        <w:jc w:val="both"/>
      </w:pPr>
      <w:r>
        <w:t>—</w:t>
      </w:r>
      <w:r>
        <w:rPr>
          <w:spacing w:val="-3"/>
        </w:rPr>
        <w:t xml:space="preserve"> </w:t>
      </w:r>
      <w:r>
        <w:t>206</w:t>
      </w:r>
      <w:r>
        <w:rPr>
          <w:spacing w:val="-2"/>
        </w:rPr>
        <w:t xml:space="preserve"> </w:t>
      </w:r>
      <w:r>
        <w:t>с.</w:t>
      </w:r>
      <w:r>
        <w:rPr>
          <w:spacing w:val="1"/>
        </w:rPr>
        <w:t xml:space="preserve"> </w:t>
      </w:r>
      <w:r>
        <w:t>— (Актуальные</w:t>
      </w:r>
      <w:r>
        <w:rPr>
          <w:spacing w:val="-1"/>
        </w:rPr>
        <w:t xml:space="preserve"> </w:t>
      </w:r>
      <w:r>
        <w:t>монографии).</w:t>
      </w:r>
      <w:r>
        <w:rPr>
          <w:spacing w:val="-2"/>
        </w:rPr>
        <w:t xml:space="preserve"> </w:t>
      </w:r>
      <w:r>
        <w:t>—</w:t>
      </w:r>
      <w:r>
        <w:rPr>
          <w:spacing w:val="3"/>
        </w:rPr>
        <w:t xml:space="preserve"> </w:t>
      </w:r>
      <w:r>
        <w:t>ISBN</w:t>
      </w:r>
      <w:r>
        <w:rPr>
          <w:spacing w:val="-2"/>
        </w:rPr>
        <w:t xml:space="preserve"> </w:t>
      </w:r>
      <w:r>
        <w:t>978-5-534-13961-7.</w:t>
      </w:r>
      <w:r>
        <w:rPr>
          <w:spacing w:val="1"/>
        </w:rPr>
        <w:t xml:space="preserve"> </w:t>
      </w:r>
      <w:r>
        <w:t>—</w:t>
      </w:r>
      <w:r>
        <w:rPr>
          <w:spacing w:val="-2"/>
        </w:rPr>
        <w:t xml:space="preserve"> </w:t>
      </w:r>
      <w:r>
        <w:t xml:space="preserve">Текст: </w:t>
      </w:r>
      <w:r>
        <w:rPr>
          <w:spacing w:val="-2"/>
        </w:rPr>
        <w:t>электронный</w:t>
      </w:r>
    </w:p>
    <w:p w14:paraId="3D0371F7" w14:textId="77777777" w:rsidR="0041662C" w:rsidRDefault="00000000">
      <w:pPr>
        <w:pStyle w:val="a3"/>
        <w:spacing w:before="56"/>
        <w:ind w:left="1561"/>
        <w:jc w:val="both"/>
      </w:pPr>
      <w:r>
        <w:t>//</w:t>
      </w:r>
      <w:r>
        <w:rPr>
          <w:spacing w:val="-4"/>
        </w:rPr>
        <w:t xml:space="preserve"> </w:t>
      </w:r>
      <w:r>
        <w:t>Образовательная</w:t>
      </w:r>
      <w:r>
        <w:rPr>
          <w:spacing w:val="-2"/>
        </w:rPr>
        <w:t xml:space="preserve"> </w:t>
      </w:r>
      <w:r>
        <w:t>платформа</w:t>
      </w:r>
      <w:r>
        <w:rPr>
          <w:spacing w:val="-4"/>
        </w:rPr>
        <w:t xml:space="preserve"> </w:t>
      </w:r>
      <w:proofErr w:type="spellStart"/>
      <w:r>
        <w:t>Юрайт</w:t>
      </w:r>
      <w:proofErr w:type="spellEnd"/>
      <w:r>
        <w:rPr>
          <w:spacing w:val="-1"/>
        </w:rPr>
        <w:t xml:space="preserve"> </w:t>
      </w:r>
      <w:r>
        <w:t>[сайт].</w:t>
      </w:r>
      <w:r>
        <w:rPr>
          <w:spacing w:val="1"/>
        </w:rPr>
        <w:t xml:space="preserve"> </w:t>
      </w:r>
      <w:r>
        <w:t>—</w:t>
      </w:r>
      <w:r>
        <w:rPr>
          <w:spacing w:val="-5"/>
        </w:rPr>
        <w:t xml:space="preserve"> </w:t>
      </w:r>
      <w:r>
        <w:t>URL:</w:t>
      </w:r>
      <w:r>
        <w:rPr>
          <w:spacing w:val="-1"/>
        </w:rPr>
        <w:t xml:space="preserve"> </w:t>
      </w:r>
      <w:hyperlink r:id="rId12">
        <w:r>
          <w:rPr>
            <w:color w:val="0000FF"/>
            <w:spacing w:val="-2"/>
            <w:u w:val="single" w:color="0000FF"/>
          </w:rPr>
          <w:t>https://urait.ru/bcode/519862</w:t>
        </w:r>
      </w:hyperlink>
    </w:p>
    <w:p w14:paraId="4837E58D" w14:textId="77777777" w:rsidR="0041662C" w:rsidRDefault="0041662C">
      <w:pPr>
        <w:pStyle w:val="a3"/>
        <w:jc w:val="both"/>
        <w:sectPr w:rsidR="0041662C">
          <w:pgSz w:w="11910" w:h="16840"/>
          <w:pgMar w:top="1040" w:right="566" w:bottom="1240" w:left="141" w:header="0" w:footer="1007" w:gutter="0"/>
          <w:cols w:space="720"/>
        </w:sectPr>
      </w:pPr>
    </w:p>
    <w:p w14:paraId="236E1D61" w14:textId="77777777" w:rsidR="0041662C" w:rsidRDefault="00000000">
      <w:pPr>
        <w:spacing w:before="73" w:line="288" w:lineRule="auto"/>
        <w:ind w:left="1561" w:firstLine="707"/>
        <w:rPr>
          <w:b/>
          <w:sz w:val="24"/>
        </w:rPr>
      </w:pPr>
      <w:r>
        <w:rPr>
          <w:b/>
          <w:sz w:val="24"/>
        </w:rPr>
        <w:lastRenderedPageBreak/>
        <w:t>Справочно-библиографические,</w:t>
      </w:r>
      <w:r>
        <w:rPr>
          <w:b/>
          <w:spacing w:val="80"/>
          <w:sz w:val="24"/>
        </w:rPr>
        <w:t xml:space="preserve"> </w:t>
      </w:r>
      <w:r>
        <w:rPr>
          <w:b/>
          <w:sz w:val="24"/>
        </w:rPr>
        <w:t>периодические</w:t>
      </w:r>
      <w:r>
        <w:rPr>
          <w:b/>
          <w:spacing w:val="80"/>
          <w:sz w:val="24"/>
        </w:rPr>
        <w:t xml:space="preserve"> </w:t>
      </w:r>
      <w:r>
        <w:rPr>
          <w:b/>
          <w:sz w:val="24"/>
        </w:rPr>
        <w:t>издания,</w:t>
      </w:r>
      <w:r>
        <w:rPr>
          <w:b/>
          <w:spacing w:val="80"/>
          <w:sz w:val="24"/>
        </w:rPr>
        <w:t xml:space="preserve"> </w:t>
      </w:r>
      <w:r>
        <w:rPr>
          <w:b/>
          <w:sz w:val="24"/>
        </w:rPr>
        <w:t>в</w:t>
      </w:r>
      <w:r>
        <w:rPr>
          <w:b/>
          <w:spacing w:val="80"/>
          <w:sz w:val="24"/>
        </w:rPr>
        <w:t xml:space="preserve"> </w:t>
      </w:r>
      <w:r>
        <w:rPr>
          <w:b/>
          <w:sz w:val="24"/>
        </w:rPr>
        <w:t>т.ч.</w:t>
      </w:r>
      <w:r>
        <w:rPr>
          <w:b/>
          <w:spacing w:val="80"/>
          <w:sz w:val="24"/>
        </w:rPr>
        <w:t xml:space="preserve"> </w:t>
      </w:r>
      <w:r>
        <w:rPr>
          <w:b/>
          <w:sz w:val="24"/>
        </w:rPr>
        <w:t xml:space="preserve">российские </w:t>
      </w:r>
      <w:r>
        <w:rPr>
          <w:b/>
          <w:spacing w:val="-2"/>
          <w:sz w:val="24"/>
        </w:rPr>
        <w:t>журналы:</w:t>
      </w:r>
    </w:p>
    <w:p w14:paraId="5269CCD5" w14:textId="77777777" w:rsidR="0041662C" w:rsidRDefault="00000000">
      <w:pPr>
        <w:pStyle w:val="a4"/>
        <w:numPr>
          <w:ilvl w:val="0"/>
          <w:numId w:val="11"/>
        </w:numPr>
        <w:tabs>
          <w:tab w:val="left" w:pos="2811"/>
          <w:tab w:val="left" w:pos="4222"/>
          <w:tab w:val="left" w:pos="5068"/>
          <w:tab w:val="left" w:pos="6897"/>
          <w:tab w:val="left" w:pos="8247"/>
          <w:tab w:val="left" w:pos="8995"/>
          <w:tab w:val="left" w:pos="10043"/>
        </w:tabs>
        <w:spacing w:line="272" w:lineRule="exact"/>
        <w:ind w:hanging="542"/>
        <w:rPr>
          <w:sz w:val="24"/>
        </w:rPr>
      </w:pPr>
      <w:r>
        <w:rPr>
          <w:spacing w:val="-2"/>
          <w:sz w:val="24"/>
        </w:rPr>
        <w:t>Открытые</w:t>
      </w:r>
      <w:r>
        <w:rPr>
          <w:sz w:val="24"/>
        </w:rPr>
        <w:tab/>
      </w:r>
      <w:r>
        <w:rPr>
          <w:spacing w:val="-4"/>
          <w:sz w:val="24"/>
        </w:rPr>
        <w:t>базы</w:t>
      </w:r>
      <w:r>
        <w:rPr>
          <w:sz w:val="24"/>
        </w:rPr>
        <w:tab/>
      </w:r>
      <w:r>
        <w:rPr>
          <w:spacing w:val="-2"/>
          <w:sz w:val="24"/>
        </w:rPr>
        <w:t>Министерства</w:t>
      </w:r>
      <w:r>
        <w:rPr>
          <w:sz w:val="24"/>
        </w:rPr>
        <w:tab/>
      </w:r>
      <w:r>
        <w:rPr>
          <w:spacing w:val="-2"/>
          <w:sz w:val="24"/>
        </w:rPr>
        <w:t>финансов</w:t>
      </w:r>
      <w:r>
        <w:rPr>
          <w:sz w:val="24"/>
        </w:rPr>
        <w:tab/>
      </w:r>
      <w:r>
        <w:rPr>
          <w:spacing w:val="-5"/>
          <w:sz w:val="24"/>
        </w:rPr>
        <w:t>РФ.</w:t>
      </w:r>
      <w:r>
        <w:rPr>
          <w:sz w:val="24"/>
        </w:rPr>
        <w:tab/>
      </w:r>
      <w:proofErr w:type="spellStart"/>
      <w:r>
        <w:rPr>
          <w:spacing w:val="-2"/>
          <w:sz w:val="24"/>
        </w:rPr>
        <w:t>Рехим</w:t>
      </w:r>
      <w:proofErr w:type="spellEnd"/>
      <w:r>
        <w:rPr>
          <w:sz w:val="24"/>
        </w:rPr>
        <w:tab/>
      </w:r>
      <w:r>
        <w:rPr>
          <w:spacing w:val="-2"/>
          <w:sz w:val="24"/>
        </w:rPr>
        <w:t>доступа:</w:t>
      </w:r>
    </w:p>
    <w:p w14:paraId="3FE3E2DE" w14:textId="77777777" w:rsidR="0041662C" w:rsidRDefault="00000000">
      <w:pPr>
        <w:pStyle w:val="a3"/>
        <w:spacing w:before="55"/>
        <w:ind w:left="1561"/>
      </w:pPr>
      <w:hyperlink r:id="rId13">
        <w:r>
          <w:rPr>
            <w:color w:val="0000FF"/>
            <w:spacing w:val="-2"/>
            <w:u w:val="single" w:color="0000FF"/>
          </w:rPr>
          <w:t>https://minfin.gov.ru/ru/opendata/</w:t>
        </w:r>
      </w:hyperlink>
    </w:p>
    <w:p w14:paraId="2483302C" w14:textId="77777777" w:rsidR="0041662C" w:rsidRDefault="00000000">
      <w:pPr>
        <w:pStyle w:val="a4"/>
        <w:numPr>
          <w:ilvl w:val="0"/>
          <w:numId w:val="11"/>
        </w:numPr>
        <w:tabs>
          <w:tab w:val="left" w:pos="2559"/>
        </w:tabs>
        <w:spacing w:before="56"/>
        <w:ind w:left="2559" w:hanging="290"/>
        <w:rPr>
          <w:sz w:val="24"/>
        </w:rPr>
      </w:pPr>
      <w:r>
        <w:rPr>
          <w:sz w:val="24"/>
        </w:rPr>
        <w:t>Газета</w:t>
      </w:r>
      <w:r>
        <w:rPr>
          <w:spacing w:val="52"/>
          <w:sz w:val="24"/>
        </w:rPr>
        <w:t xml:space="preserve"> </w:t>
      </w:r>
      <w:r>
        <w:rPr>
          <w:sz w:val="24"/>
        </w:rPr>
        <w:t>о</w:t>
      </w:r>
      <w:r>
        <w:rPr>
          <w:spacing w:val="54"/>
          <w:sz w:val="24"/>
        </w:rPr>
        <w:t xml:space="preserve"> </w:t>
      </w:r>
      <w:r>
        <w:rPr>
          <w:sz w:val="24"/>
        </w:rPr>
        <w:t>развитии</w:t>
      </w:r>
      <w:r>
        <w:rPr>
          <w:spacing w:val="55"/>
          <w:sz w:val="24"/>
        </w:rPr>
        <w:t xml:space="preserve"> </w:t>
      </w:r>
      <w:r>
        <w:rPr>
          <w:sz w:val="24"/>
        </w:rPr>
        <w:t>производственных</w:t>
      </w:r>
      <w:r>
        <w:rPr>
          <w:spacing w:val="56"/>
          <w:sz w:val="24"/>
        </w:rPr>
        <w:t xml:space="preserve"> </w:t>
      </w:r>
      <w:r>
        <w:rPr>
          <w:sz w:val="24"/>
        </w:rPr>
        <w:t>систем</w:t>
      </w:r>
      <w:r>
        <w:rPr>
          <w:spacing w:val="53"/>
          <w:sz w:val="24"/>
        </w:rPr>
        <w:t xml:space="preserve"> </w:t>
      </w:r>
      <w:r>
        <w:rPr>
          <w:sz w:val="24"/>
        </w:rPr>
        <w:t>(Вестник</w:t>
      </w:r>
      <w:r>
        <w:rPr>
          <w:spacing w:val="54"/>
          <w:sz w:val="24"/>
        </w:rPr>
        <w:t xml:space="preserve"> </w:t>
      </w:r>
      <w:r>
        <w:rPr>
          <w:sz w:val="24"/>
        </w:rPr>
        <w:t>ЛИН).</w:t>
      </w:r>
      <w:r>
        <w:rPr>
          <w:spacing w:val="54"/>
          <w:sz w:val="24"/>
        </w:rPr>
        <w:t xml:space="preserve"> </w:t>
      </w:r>
      <w:proofErr w:type="spellStart"/>
      <w:r>
        <w:rPr>
          <w:sz w:val="24"/>
        </w:rPr>
        <w:t>Рехим</w:t>
      </w:r>
      <w:proofErr w:type="spellEnd"/>
      <w:r>
        <w:rPr>
          <w:spacing w:val="53"/>
          <w:sz w:val="24"/>
        </w:rPr>
        <w:t xml:space="preserve"> </w:t>
      </w:r>
      <w:r>
        <w:rPr>
          <w:spacing w:val="-2"/>
          <w:sz w:val="24"/>
        </w:rPr>
        <w:t>доступа:</w:t>
      </w:r>
    </w:p>
    <w:p w14:paraId="57DBD370" w14:textId="77777777" w:rsidR="0041662C" w:rsidRDefault="00000000">
      <w:pPr>
        <w:pStyle w:val="a3"/>
        <w:spacing w:before="55"/>
        <w:ind w:left="1561"/>
      </w:pPr>
      <w:hyperlink r:id="rId14">
        <w:r>
          <w:rPr>
            <w:color w:val="0000FF"/>
            <w:spacing w:val="-2"/>
            <w:u w:val="single" w:color="0000FF"/>
          </w:rPr>
          <w:t>http://www.leanforum.ru</w:t>
        </w:r>
      </w:hyperlink>
      <w:r>
        <w:rPr>
          <w:spacing w:val="-2"/>
        </w:rPr>
        <w:t>.</w:t>
      </w:r>
    </w:p>
    <w:p w14:paraId="274B4628" w14:textId="77777777" w:rsidR="0041662C" w:rsidRDefault="0041662C">
      <w:pPr>
        <w:pStyle w:val="a3"/>
        <w:spacing w:before="115"/>
      </w:pPr>
    </w:p>
    <w:p w14:paraId="0DCF378A" w14:textId="77777777" w:rsidR="0041662C" w:rsidRDefault="00000000">
      <w:pPr>
        <w:ind w:left="2269"/>
        <w:rPr>
          <w:b/>
          <w:sz w:val="24"/>
        </w:rPr>
      </w:pPr>
      <w:r>
        <w:rPr>
          <w:b/>
          <w:sz w:val="24"/>
        </w:rPr>
        <w:t>Информационные</w:t>
      </w:r>
      <w:r>
        <w:rPr>
          <w:b/>
          <w:spacing w:val="-7"/>
          <w:sz w:val="24"/>
        </w:rPr>
        <w:t xml:space="preserve"> </w:t>
      </w:r>
      <w:r>
        <w:rPr>
          <w:b/>
          <w:sz w:val="24"/>
        </w:rPr>
        <w:t>ресурсы</w:t>
      </w:r>
      <w:r>
        <w:rPr>
          <w:b/>
          <w:spacing w:val="-4"/>
          <w:sz w:val="24"/>
        </w:rPr>
        <w:t xml:space="preserve"> </w:t>
      </w:r>
      <w:r>
        <w:rPr>
          <w:b/>
          <w:sz w:val="24"/>
        </w:rPr>
        <w:t>сети</w:t>
      </w:r>
      <w:r>
        <w:rPr>
          <w:b/>
          <w:spacing w:val="-4"/>
          <w:sz w:val="24"/>
        </w:rPr>
        <w:t xml:space="preserve"> </w:t>
      </w:r>
      <w:r>
        <w:rPr>
          <w:b/>
          <w:spacing w:val="-2"/>
          <w:sz w:val="24"/>
        </w:rPr>
        <w:t>Интернет</w:t>
      </w:r>
    </w:p>
    <w:p w14:paraId="619255CA" w14:textId="77777777" w:rsidR="0041662C" w:rsidRDefault="00000000">
      <w:pPr>
        <w:pStyle w:val="a4"/>
        <w:numPr>
          <w:ilvl w:val="0"/>
          <w:numId w:val="12"/>
        </w:numPr>
        <w:tabs>
          <w:tab w:val="left" w:pos="2509"/>
        </w:tabs>
        <w:spacing w:before="51"/>
        <w:rPr>
          <w:sz w:val="24"/>
        </w:rPr>
      </w:pPr>
      <w:r>
        <w:rPr>
          <w:sz w:val="24"/>
        </w:rPr>
        <w:t>ЭБС</w:t>
      </w:r>
      <w:r>
        <w:rPr>
          <w:spacing w:val="7"/>
          <w:sz w:val="24"/>
        </w:rPr>
        <w:t xml:space="preserve"> </w:t>
      </w:r>
      <w:proofErr w:type="spellStart"/>
      <w:r>
        <w:rPr>
          <w:sz w:val="24"/>
        </w:rPr>
        <w:t>Юрайт</w:t>
      </w:r>
      <w:proofErr w:type="spellEnd"/>
      <w:r>
        <w:rPr>
          <w:spacing w:val="9"/>
          <w:sz w:val="24"/>
        </w:rPr>
        <w:t xml:space="preserve"> </w:t>
      </w:r>
      <w:r>
        <w:rPr>
          <w:sz w:val="24"/>
        </w:rPr>
        <w:t>–</w:t>
      </w:r>
      <w:r>
        <w:rPr>
          <w:spacing w:val="7"/>
          <w:sz w:val="24"/>
        </w:rPr>
        <w:t xml:space="preserve"> </w:t>
      </w:r>
      <w:proofErr w:type="spellStart"/>
      <w:r>
        <w:rPr>
          <w:sz w:val="24"/>
        </w:rPr>
        <w:t>Рехим</w:t>
      </w:r>
      <w:proofErr w:type="spellEnd"/>
      <w:r>
        <w:rPr>
          <w:spacing w:val="3"/>
          <w:sz w:val="24"/>
        </w:rPr>
        <w:t xml:space="preserve"> </w:t>
      </w:r>
      <w:r>
        <w:rPr>
          <w:sz w:val="24"/>
        </w:rPr>
        <w:t>доступа:</w:t>
      </w:r>
      <w:r>
        <w:rPr>
          <w:spacing w:val="8"/>
          <w:sz w:val="24"/>
        </w:rPr>
        <w:t xml:space="preserve"> </w:t>
      </w:r>
      <w:hyperlink r:id="rId15">
        <w:r>
          <w:rPr>
            <w:color w:val="0000FF"/>
            <w:spacing w:val="-2"/>
            <w:sz w:val="24"/>
            <w:u w:val="single" w:color="0000FF"/>
          </w:rPr>
          <w:t>https://urait.ru/</w:t>
        </w:r>
      </w:hyperlink>
    </w:p>
    <w:p w14:paraId="45F20A1D" w14:textId="77777777" w:rsidR="0041662C" w:rsidRDefault="00000000">
      <w:pPr>
        <w:pStyle w:val="a4"/>
        <w:numPr>
          <w:ilvl w:val="0"/>
          <w:numId w:val="12"/>
        </w:numPr>
        <w:tabs>
          <w:tab w:val="left" w:pos="2509"/>
        </w:tabs>
        <w:spacing w:before="55"/>
        <w:rPr>
          <w:sz w:val="24"/>
        </w:rPr>
      </w:pPr>
      <w:r>
        <w:rPr>
          <w:sz w:val="24"/>
        </w:rPr>
        <w:t>Деловой</w:t>
      </w:r>
      <w:r>
        <w:rPr>
          <w:spacing w:val="-7"/>
          <w:sz w:val="24"/>
        </w:rPr>
        <w:t xml:space="preserve"> </w:t>
      </w:r>
      <w:r>
        <w:rPr>
          <w:sz w:val="24"/>
        </w:rPr>
        <w:t>портал</w:t>
      </w:r>
      <w:r>
        <w:rPr>
          <w:spacing w:val="-1"/>
          <w:sz w:val="24"/>
        </w:rPr>
        <w:t xml:space="preserve"> </w:t>
      </w:r>
      <w:r>
        <w:rPr>
          <w:sz w:val="24"/>
        </w:rPr>
        <w:t>«Управление</w:t>
      </w:r>
      <w:r>
        <w:rPr>
          <w:spacing w:val="-6"/>
          <w:sz w:val="24"/>
        </w:rPr>
        <w:t xml:space="preserve"> </w:t>
      </w:r>
      <w:r>
        <w:rPr>
          <w:sz w:val="24"/>
        </w:rPr>
        <w:t>производством»</w:t>
      </w:r>
      <w:r>
        <w:rPr>
          <w:spacing w:val="-10"/>
          <w:sz w:val="24"/>
        </w:rPr>
        <w:t xml:space="preserve"> </w:t>
      </w:r>
      <w:r>
        <w:rPr>
          <w:sz w:val="24"/>
        </w:rPr>
        <w:t>–</w:t>
      </w:r>
      <w:r>
        <w:rPr>
          <w:spacing w:val="-4"/>
          <w:sz w:val="24"/>
        </w:rPr>
        <w:t xml:space="preserve"> </w:t>
      </w:r>
      <w:hyperlink r:id="rId16">
        <w:r>
          <w:rPr>
            <w:color w:val="0000FF"/>
            <w:sz w:val="24"/>
            <w:u w:val="single" w:color="0000FF"/>
          </w:rPr>
          <w:t>http://www.up-</w:t>
        </w:r>
        <w:r>
          <w:rPr>
            <w:color w:val="0000FF"/>
            <w:spacing w:val="-2"/>
            <w:sz w:val="24"/>
            <w:u w:val="single" w:color="0000FF"/>
          </w:rPr>
          <w:t>pro.ru/</w:t>
        </w:r>
      </w:hyperlink>
    </w:p>
    <w:p w14:paraId="717ACB4E" w14:textId="77777777" w:rsidR="0041662C" w:rsidRDefault="00000000">
      <w:pPr>
        <w:pStyle w:val="a4"/>
        <w:numPr>
          <w:ilvl w:val="0"/>
          <w:numId w:val="12"/>
        </w:numPr>
        <w:tabs>
          <w:tab w:val="left" w:pos="2511"/>
        </w:tabs>
        <w:spacing w:before="55"/>
        <w:ind w:left="2511" w:hanging="242"/>
        <w:rPr>
          <w:sz w:val="24"/>
        </w:rPr>
      </w:pPr>
      <w:r>
        <w:rPr>
          <w:sz w:val="24"/>
        </w:rPr>
        <w:t>Leaninfo.ru</w:t>
      </w:r>
      <w:r>
        <w:rPr>
          <w:spacing w:val="4"/>
          <w:sz w:val="24"/>
        </w:rPr>
        <w:t xml:space="preserve"> </w:t>
      </w:r>
      <w:r>
        <w:rPr>
          <w:sz w:val="24"/>
        </w:rPr>
        <w:t>[Блог</w:t>
      </w:r>
      <w:r>
        <w:rPr>
          <w:spacing w:val="3"/>
          <w:sz w:val="24"/>
        </w:rPr>
        <w:t xml:space="preserve"> </w:t>
      </w:r>
      <w:r>
        <w:rPr>
          <w:sz w:val="24"/>
        </w:rPr>
        <w:t>о</w:t>
      </w:r>
      <w:r>
        <w:rPr>
          <w:spacing w:val="4"/>
          <w:sz w:val="24"/>
        </w:rPr>
        <w:t xml:space="preserve"> </w:t>
      </w:r>
      <w:r>
        <w:rPr>
          <w:sz w:val="24"/>
        </w:rPr>
        <w:t>производственном</w:t>
      </w:r>
      <w:r>
        <w:rPr>
          <w:spacing w:val="3"/>
          <w:sz w:val="24"/>
        </w:rPr>
        <w:t xml:space="preserve"> </w:t>
      </w:r>
      <w:proofErr w:type="spellStart"/>
      <w:r>
        <w:rPr>
          <w:sz w:val="24"/>
        </w:rPr>
        <w:t>менедхменте</w:t>
      </w:r>
      <w:proofErr w:type="spellEnd"/>
      <w:r>
        <w:rPr>
          <w:sz w:val="24"/>
        </w:rPr>
        <w:t>]</w:t>
      </w:r>
      <w:r>
        <w:rPr>
          <w:spacing w:val="9"/>
          <w:sz w:val="24"/>
        </w:rPr>
        <w:t xml:space="preserve"> </w:t>
      </w:r>
      <w:r>
        <w:rPr>
          <w:sz w:val="24"/>
        </w:rPr>
        <w:t>–</w:t>
      </w:r>
      <w:r>
        <w:rPr>
          <w:spacing w:val="4"/>
          <w:sz w:val="24"/>
        </w:rPr>
        <w:t xml:space="preserve"> </w:t>
      </w:r>
      <w:hyperlink r:id="rId17">
        <w:r>
          <w:rPr>
            <w:color w:val="0000FF"/>
            <w:spacing w:val="-2"/>
            <w:sz w:val="24"/>
            <w:u w:val="single" w:color="0000FF"/>
          </w:rPr>
          <w:t>http://www.leaninfo.ru/</w:t>
        </w:r>
      </w:hyperlink>
    </w:p>
    <w:p w14:paraId="0ED66833" w14:textId="77777777" w:rsidR="0041662C" w:rsidRDefault="0041662C">
      <w:pPr>
        <w:pStyle w:val="a3"/>
        <w:spacing w:before="115"/>
      </w:pPr>
    </w:p>
    <w:p w14:paraId="52681F8D" w14:textId="77777777" w:rsidR="0041662C" w:rsidRDefault="00000000">
      <w:pPr>
        <w:pStyle w:val="a4"/>
        <w:numPr>
          <w:ilvl w:val="3"/>
          <w:numId w:val="1"/>
        </w:numPr>
        <w:tabs>
          <w:tab w:val="left" w:pos="3047"/>
        </w:tabs>
        <w:spacing w:line="288" w:lineRule="auto"/>
        <w:ind w:right="285" w:firstLine="707"/>
        <w:jc w:val="both"/>
        <w:rPr>
          <w:b/>
          <w:sz w:val="24"/>
        </w:rPr>
      </w:pPr>
      <w:r>
        <w:rPr>
          <w:b/>
          <w:sz w:val="24"/>
        </w:rPr>
        <w:t xml:space="preserve">Перечень современных баз данных, лицензионное программное </w:t>
      </w:r>
      <w:r>
        <w:rPr>
          <w:b/>
          <w:spacing w:val="-2"/>
          <w:sz w:val="24"/>
        </w:rPr>
        <w:t>обеспечение</w:t>
      </w:r>
    </w:p>
    <w:p w14:paraId="7F8F58CF" w14:textId="77777777" w:rsidR="0041662C" w:rsidRDefault="0041662C">
      <w:pPr>
        <w:pStyle w:val="a3"/>
        <w:spacing w:before="51"/>
        <w:rPr>
          <w:b/>
        </w:rPr>
      </w:pPr>
    </w:p>
    <w:p w14:paraId="394EEF51" w14:textId="77777777" w:rsidR="0041662C" w:rsidRDefault="00000000">
      <w:pPr>
        <w:spacing w:line="288" w:lineRule="auto"/>
        <w:ind w:left="1561" w:right="281" w:firstLine="707"/>
        <w:jc w:val="both"/>
        <w:rPr>
          <w:i/>
          <w:sz w:val="24"/>
        </w:rPr>
      </w:pPr>
      <w:r>
        <w:rPr>
          <w:i/>
          <w:sz w:val="24"/>
        </w:rPr>
        <w:t>Современные профессиональные базы данных и информационные справочные системы (информационные технологии), используемое при осуществлении образовательного процесса по дисциплине:</w:t>
      </w:r>
    </w:p>
    <w:p w14:paraId="243FC27B" w14:textId="77777777" w:rsidR="0041662C" w:rsidRDefault="00000000">
      <w:pPr>
        <w:pStyle w:val="a4"/>
        <w:numPr>
          <w:ilvl w:val="4"/>
          <w:numId w:val="1"/>
        </w:numPr>
        <w:tabs>
          <w:tab w:val="left" w:pos="2641"/>
        </w:tabs>
        <w:spacing w:line="288" w:lineRule="auto"/>
        <w:ind w:right="276" w:firstLine="707"/>
        <w:rPr>
          <w:sz w:val="24"/>
        </w:rPr>
      </w:pPr>
      <w:r>
        <w:rPr>
          <w:sz w:val="24"/>
        </w:rPr>
        <w:t xml:space="preserve">Справочно-правовая система «КонсультантПлюс» (актуальная версия), </w:t>
      </w:r>
      <w:proofErr w:type="spellStart"/>
      <w:r>
        <w:rPr>
          <w:sz w:val="24"/>
        </w:rPr>
        <w:t>содерхащая</w:t>
      </w:r>
      <w:proofErr w:type="spellEnd"/>
      <w:r>
        <w:rPr>
          <w:sz w:val="24"/>
        </w:rPr>
        <w:t>, в том числе, нормативно-правовую базу в области торговли, нормативно- правовую базу в области финансов и т.п. (отечественное производство);</w:t>
      </w:r>
    </w:p>
    <w:p w14:paraId="3D14AA2C" w14:textId="77777777" w:rsidR="0041662C" w:rsidRDefault="00000000">
      <w:pPr>
        <w:pStyle w:val="a4"/>
        <w:numPr>
          <w:ilvl w:val="4"/>
          <w:numId w:val="1"/>
        </w:numPr>
        <w:tabs>
          <w:tab w:val="left" w:pos="2461"/>
        </w:tabs>
        <w:spacing w:before="1" w:line="288" w:lineRule="auto"/>
        <w:ind w:right="284" w:firstLine="707"/>
        <w:rPr>
          <w:sz w:val="24"/>
        </w:rPr>
      </w:pPr>
      <w:r>
        <w:rPr>
          <w:sz w:val="24"/>
        </w:rPr>
        <w:t>Информационная система для бухгалтера «КонсультантПлюс для бухгалтера», актуальная версия (отечественное производство);</w:t>
      </w:r>
    </w:p>
    <w:p w14:paraId="5CD12A62" w14:textId="77777777" w:rsidR="0041662C" w:rsidRDefault="00000000">
      <w:pPr>
        <w:pStyle w:val="a4"/>
        <w:numPr>
          <w:ilvl w:val="4"/>
          <w:numId w:val="1"/>
        </w:numPr>
        <w:tabs>
          <w:tab w:val="left" w:pos="2631"/>
        </w:tabs>
        <w:spacing w:line="288" w:lineRule="auto"/>
        <w:ind w:right="280" w:firstLine="707"/>
        <w:rPr>
          <w:sz w:val="24"/>
        </w:rPr>
      </w:pPr>
      <w:r>
        <w:rPr>
          <w:sz w:val="24"/>
        </w:rPr>
        <w:t>Студенческий информационно-справочный портал "Гарант-Образование" https://edu.garant.ru/ (доступ свободный) (свободно распространяемое);</w:t>
      </w:r>
    </w:p>
    <w:p w14:paraId="5F53C79E" w14:textId="77777777" w:rsidR="0041662C" w:rsidRDefault="00000000">
      <w:pPr>
        <w:pStyle w:val="a4"/>
        <w:numPr>
          <w:ilvl w:val="4"/>
          <w:numId w:val="1"/>
        </w:numPr>
        <w:tabs>
          <w:tab w:val="left" w:pos="2425"/>
        </w:tabs>
        <w:spacing w:line="288" w:lineRule="auto"/>
        <w:ind w:right="280" w:firstLine="707"/>
        <w:rPr>
          <w:sz w:val="24"/>
        </w:rPr>
      </w:pPr>
      <w:r>
        <w:rPr>
          <w:sz w:val="24"/>
        </w:rPr>
        <w:t xml:space="preserve">Электронно-библиотечная система ibooks.ru. </w:t>
      </w:r>
      <w:hyperlink r:id="rId18">
        <w:r>
          <w:rPr>
            <w:color w:val="0000FF"/>
            <w:sz w:val="24"/>
            <w:u w:val="single" w:color="0000FF"/>
          </w:rPr>
          <w:t>https://ibooks.ru/</w:t>
        </w:r>
      </w:hyperlink>
      <w:r>
        <w:rPr>
          <w:color w:val="0000FF"/>
          <w:sz w:val="24"/>
        </w:rPr>
        <w:t xml:space="preserve"> </w:t>
      </w:r>
      <w:r>
        <w:rPr>
          <w:sz w:val="24"/>
        </w:rPr>
        <w:t>(доступ по паролю) (отечественное производство);</w:t>
      </w:r>
    </w:p>
    <w:p w14:paraId="2C1DE652" w14:textId="77777777" w:rsidR="0041662C" w:rsidRDefault="00000000">
      <w:pPr>
        <w:pStyle w:val="a4"/>
        <w:numPr>
          <w:ilvl w:val="4"/>
          <w:numId w:val="1"/>
        </w:numPr>
        <w:tabs>
          <w:tab w:val="left" w:pos="2478"/>
        </w:tabs>
        <w:ind w:left="2478" w:hanging="210"/>
        <w:rPr>
          <w:sz w:val="24"/>
        </w:rPr>
      </w:pPr>
      <w:r>
        <w:rPr>
          <w:sz w:val="24"/>
        </w:rPr>
        <w:t>Образовательная</w:t>
      </w:r>
      <w:r>
        <w:rPr>
          <w:spacing w:val="66"/>
          <w:sz w:val="24"/>
        </w:rPr>
        <w:t xml:space="preserve"> </w:t>
      </w:r>
      <w:r>
        <w:rPr>
          <w:sz w:val="24"/>
        </w:rPr>
        <w:t>платформа</w:t>
      </w:r>
      <w:r>
        <w:rPr>
          <w:spacing w:val="67"/>
          <w:sz w:val="24"/>
        </w:rPr>
        <w:t xml:space="preserve"> </w:t>
      </w:r>
      <w:proofErr w:type="spellStart"/>
      <w:r>
        <w:rPr>
          <w:sz w:val="24"/>
        </w:rPr>
        <w:t>Юрайт</w:t>
      </w:r>
      <w:proofErr w:type="spellEnd"/>
      <w:r>
        <w:rPr>
          <w:spacing w:val="69"/>
          <w:sz w:val="24"/>
        </w:rPr>
        <w:t xml:space="preserve"> </w:t>
      </w:r>
      <w:r>
        <w:rPr>
          <w:sz w:val="24"/>
        </w:rPr>
        <w:t>для</w:t>
      </w:r>
      <w:r>
        <w:rPr>
          <w:spacing w:val="69"/>
          <w:sz w:val="24"/>
        </w:rPr>
        <w:t xml:space="preserve"> </w:t>
      </w:r>
      <w:r>
        <w:rPr>
          <w:sz w:val="24"/>
        </w:rPr>
        <w:t>вузов</w:t>
      </w:r>
      <w:r>
        <w:rPr>
          <w:spacing w:val="68"/>
          <w:sz w:val="24"/>
        </w:rPr>
        <w:t xml:space="preserve"> </w:t>
      </w:r>
      <w:r>
        <w:rPr>
          <w:sz w:val="24"/>
        </w:rPr>
        <w:t>и</w:t>
      </w:r>
      <w:r>
        <w:rPr>
          <w:spacing w:val="70"/>
          <w:sz w:val="24"/>
        </w:rPr>
        <w:t xml:space="preserve"> </w:t>
      </w:r>
      <w:r>
        <w:rPr>
          <w:sz w:val="24"/>
        </w:rPr>
        <w:t>ссузов.</w:t>
      </w:r>
      <w:r>
        <w:rPr>
          <w:spacing w:val="76"/>
          <w:sz w:val="24"/>
        </w:rPr>
        <w:t xml:space="preserve"> </w:t>
      </w:r>
      <w:hyperlink r:id="rId19">
        <w:r>
          <w:rPr>
            <w:color w:val="0000FF"/>
            <w:spacing w:val="-2"/>
            <w:sz w:val="24"/>
            <w:u w:val="single" w:color="0000FF"/>
          </w:rPr>
          <w:t>https://urait.ru/partner/</w:t>
        </w:r>
      </w:hyperlink>
    </w:p>
    <w:p w14:paraId="12199D2D" w14:textId="77777777" w:rsidR="0041662C" w:rsidRDefault="00000000">
      <w:pPr>
        <w:pStyle w:val="a3"/>
        <w:spacing w:before="55"/>
        <w:ind w:left="1561"/>
        <w:jc w:val="both"/>
      </w:pPr>
      <w:r>
        <w:t>(доступ</w:t>
      </w:r>
      <w:r>
        <w:rPr>
          <w:spacing w:val="-6"/>
        </w:rPr>
        <w:t xml:space="preserve"> </w:t>
      </w:r>
      <w:r>
        <w:t>по</w:t>
      </w:r>
      <w:r>
        <w:rPr>
          <w:spacing w:val="-3"/>
        </w:rPr>
        <w:t xml:space="preserve"> </w:t>
      </w:r>
      <w:r>
        <w:t>паролю)</w:t>
      </w:r>
      <w:r>
        <w:rPr>
          <w:spacing w:val="-2"/>
        </w:rPr>
        <w:t xml:space="preserve"> </w:t>
      </w:r>
      <w:r>
        <w:t>(отечественное</w:t>
      </w:r>
      <w:r>
        <w:rPr>
          <w:spacing w:val="-4"/>
        </w:rPr>
        <w:t xml:space="preserve"> </w:t>
      </w:r>
      <w:r>
        <w:rPr>
          <w:spacing w:val="-2"/>
        </w:rPr>
        <w:t>производство);</w:t>
      </w:r>
    </w:p>
    <w:p w14:paraId="7BAF8276" w14:textId="77777777" w:rsidR="0041662C" w:rsidRDefault="00000000">
      <w:pPr>
        <w:pStyle w:val="a4"/>
        <w:numPr>
          <w:ilvl w:val="4"/>
          <w:numId w:val="1"/>
        </w:numPr>
        <w:tabs>
          <w:tab w:val="left" w:pos="2687"/>
        </w:tabs>
        <w:spacing w:before="56"/>
        <w:ind w:left="2687" w:hanging="419"/>
        <w:rPr>
          <w:sz w:val="24"/>
        </w:rPr>
      </w:pPr>
      <w:r>
        <w:rPr>
          <w:sz w:val="24"/>
        </w:rPr>
        <w:t>Научная</w:t>
      </w:r>
      <w:r>
        <w:rPr>
          <w:spacing w:val="53"/>
          <w:sz w:val="24"/>
        </w:rPr>
        <w:t xml:space="preserve">   </w:t>
      </w:r>
      <w:r>
        <w:rPr>
          <w:sz w:val="24"/>
        </w:rPr>
        <w:t>электронная</w:t>
      </w:r>
      <w:r>
        <w:rPr>
          <w:spacing w:val="79"/>
          <w:w w:val="150"/>
          <w:sz w:val="24"/>
        </w:rPr>
        <w:t xml:space="preserve">  </w:t>
      </w:r>
      <w:r>
        <w:rPr>
          <w:sz w:val="24"/>
        </w:rPr>
        <w:t>библиотека</w:t>
      </w:r>
      <w:r>
        <w:rPr>
          <w:spacing w:val="54"/>
          <w:sz w:val="24"/>
        </w:rPr>
        <w:t xml:space="preserve">   </w:t>
      </w:r>
      <w:r>
        <w:rPr>
          <w:sz w:val="24"/>
        </w:rPr>
        <w:t>–</w:t>
      </w:r>
      <w:r>
        <w:rPr>
          <w:spacing w:val="79"/>
          <w:w w:val="150"/>
          <w:sz w:val="24"/>
        </w:rPr>
        <w:t xml:space="preserve">  </w:t>
      </w:r>
      <w:r>
        <w:rPr>
          <w:sz w:val="24"/>
        </w:rPr>
        <w:t>база</w:t>
      </w:r>
      <w:r>
        <w:rPr>
          <w:spacing w:val="79"/>
          <w:w w:val="150"/>
          <w:sz w:val="24"/>
        </w:rPr>
        <w:t xml:space="preserve">  </w:t>
      </w:r>
      <w:r>
        <w:rPr>
          <w:sz w:val="24"/>
        </w:rPr>
        <w:t>данных</w:t>
      </w:r>
      <w:r>
        <w:rPr>
          <w:spacing w:val="53"/>
          <w:sz w:val="24"/>
        </w:rPr>
        <w:t xml:space="preserve">   </w:t>
      </w:r>
      <w:r>
        <w:rPr>
          <w:spacing w:val="-2"/>
          <w:sz w:val="24"/>
        </w:rPr>
        <w:t>eLIBRARY.RU</w:t>
      </w:r>
    </w:p>
    <w:p w14:paraId="172CF523" w14:textId="77777777" w:rsidR="0041662C" w:rsidRDefault="00000000">
      <w:pPr>
        <w:pStyle w:val="a3"/>
        <w:spacing w:before="55"/>
        <w:ind w:left="1561"/>
        <w:jc w:val="both"/>
      </w:pPr>
      <w:r>
        <w:t>https://elibrary.ru/defaultx.asp</w:t>
      </w:r>
      <w:r>
        <w:rPr>
          <w:spacing w:val="-6"/>
        </w:rPr>
        <w:t xml:space="preserve"> </w:t>
      </w:r>
      <w:r>
        <w:t>(доступ</w:t>
      </w:r>
      <w:r>
        <w:rPr>
          <w:spacing w:val="-2"/>
        </w:rPr>
        <w:t xml:space="preserve"> свободный);</w:t>
      </w:r>
    </w:p>
    <w:p w14:paraId="32C4F464" w14:textId="77777777" w:rsidR="0041662C" w:rsidRDefault="00000000">
      <w:pPr>
        <w:pStyle w:val="a4"/>
        <w:numPr>
          <w:ilvl w:val="4"/>
          <w:numId w:val="1"/>
        </w:numPr>
        <w:tabs>
          <w:tab w:val="left" w:pos="2619"/>
        </w:tabs>
        <w:spacing w:before="55" w:line="288" w:lineRule="auto"/>
        <w:ind w:right="288" w:firstLine="707"/>
        <w:rPr>
          <w:sz w:val="24"/>
        </w:rPr>
      </w:pPr>
      <w:proofErr w:type="spellStart"/>
      <w:r>
        <w:rPr>
          <w:sz w:val="24"/>
        </w:rPr>
        <w:t>Scopus</w:t>
      </w:r>
      <w:proofErr w:type="spellEnd"/>
      <w:r>
        <w:rPr>
          <w:sz w:val="24"/>
        </w:rPr>
        <w:t xml:space="preserve"> – единая база данных рецензируемой научной литературы. </w:t>
      </w:r>
      <w:hyperlink r:id="rId20">
        <w:r>
          <w:rPr>
            <w:sz w:val="24"/>
          </w:rPr>
          <w:t>www.scopus.com</w:t>
        </w:r>
      </w:hyperlink>
      <w:r>
        <w:rPr>
          <w:sz w:val="24"/>
        </w:rPr>
        <w:t xml:space="preserve"> (доступ свободный);</w:t>
      </w:r>
    </w:p>
    <w:p w14:paraId="48E06E67" w14:textId="77777777" w:rsidR="0041662C" w:rsidRDefault="0041662C">
      <w:pPr>
        <w:pStyle w:val="a3"/>
        <w:spacing w:before="55"/>
      </w:pPr>
    </w:p>
    <w:p w14:paraId="64F84998" w14:textId="77777777" w:rsidR="0041662C" w:rsidRDefault="00000000">
      <w:pPr>
        <w:spacing w:line="288" w:lineRule="auto"/>
        <w:ind w:left="1561" w:right="277" w:firstLine="707"/>
        <w:jc w:val="both"/>
        <w:rPr>
          <w:i/>
          <w:sz w:val="24"/>
        </w:rPr>
      </w:pPr>
      <w:r>
        <w:rPr>
          <w:i/>
          <w:sz w:val="24"/>
        </w:rPr>
        <w:t>Лицензионное и свободно распространяемое программное обеспечение, в т.ч. отечественного производства, используемое при осуществлении образовательного процесса по дисциплине:</w:t>
      </w:r>
    </w:p>
    <w:p w14:paraId="242C46CE" w14:textId="77777777" w:rsidR="0041662C" w:rsidRDefault="00000000">
      <w:pPr>
        <w:pStyle w:val="a4"/>
        <w:numPr>
          <w:ilvl w:val="4"/>
          <w:numId w:val="1"/>
        </w:numPr>
        <w:tabs>
          <w:tab w:val="left" w:pos="2406"/>
        </w:tabs>
        <w:spacing w:before="1"/>
        <w:ind w:left="2406" w:hanging="138"/>
        <w:rPr>
          <w:sz w:val="24"/>
        </w:rPr>
      </w:pPr>
      <w:r>
        <w:rPr>
          <w:sz w:val="24"/>
        </w:rPr>
        <w:t>Microsoft</w:t>
      </w:r>
      <w:r>
        <w:rPr>
          <w:spacing w:val="-3"/>
          <w:sz w:val="24"/>
        </w:rPr>
        <w:t xml:space="preserve"> </w:t>
      </w:r>
      <w:r>
        <w:rPr>
          <w:sz w:val="24"/>
        </w:rPr>
        <w:t>Windows</w:t>
      </w:r>
      <w:r>
        <w:rPr>
          <w:spacing w:val="-3"/>
          <w:sz w:val="24"/>
        </w:rPr>
        <w:t xml:space="preserve"> </w:t>
      </w:r>
      <w:r>
        <w:rPr>
          <w:spacing w:val="-2"/>
          <w:sz w:val="24"/>
        </w:rPr>
        <w:t>(лицензионное).</w:t>
      </w:r>
    </w:p>
    <w:p w14:paraId="51A5069B" w14:textId="77777777" w:rsidR="0041662C" w:rsidRDefault="00000000">
      <w:pPr>
        <w:pStyle w:val="a4"/>
        <w:numPr>
          <w:ilvl w:val="4"/>
          <w:numId w:val="1"/>
        </w:numPr>
        <w:tabs>
          <w:tab w:val="left" w:pos="2495"/>
        </w:tabs>
        <w:spacing w:before="55" w:line="288" w:lineRule="auto"/>
        <w:ind w:right="285" w:firstLine="707"/>
        <w:rPr>
          <w:sz w:val="24"/>
        </w:rPr>
      </w:pPr>
      <w:r>
        <w:rPr>
          <w:sz w:val="24"/>
        </w:rPr>
        <w:t xml:space="preserve">Офисный пакет программ </w:t>
      </w:r>
      <w:proofErr w:type="spellStart"/>
      <w:r>
        <w:rPr>
          <w:sz w:val="24"/>
        </w:rPr>
        <w:t>MicrosoftOffice</w:t>
      </w:r>
      <w:proofErr w:type="spellEnd"/>
      <w:r>
        <w:rPr>
          <w:sz w:val="24"/>
        </w:rPr>
        <w:t xml:space="preserve">, включающий текстовый редактор </w:t>
      </w:r>
      <w:proofErr w:type="spellStart"/>
      <w:r>
        <w:rPr>
          <w:sz w:val="24"/>
        </w:rPr>
        <w:t>MicrosoftWord</w:t>
      </w:r>
      <w:proofErr w:type="spellEnd"/>
      <w:r>
        <w:rPr>
          <w:sz w:val="24"/>
        </w:rPr>
        <w:t xml:space="preserve">, электронную таблицу </w:t>
      </w:r>
      <w:proofErr w:type="spellStart"/>
      <w:r>
        <w:rPr>
          <w:sz w:val="24"/>
        </w:rPr>
        <w:t>MicrosoftExcel</w:t>
      </w:r>
      <w:proofErr w:type="spellEnd"/>
      <w:r>
        <w:rPr>
          <w:sz w:val="24"/>
        </w:rPr>
        <w:t xml:space="preserve">, программу для подготовки презентаций </w:t>
      </w:r>
      <w:proofErr w:type="spellStart"/>
      <w:r>
        <w:rPr>
          <w:sz w:val="24"/>
        </w:rPr>
        <w:t>MicrosoftPowerPoint</w:t>
      </w:r>
      <w:proofErr w:type="spellEnd"/>
      <w:r>
        <w:rPr>
          <w:sz w:val="24"/>
        </w:rPr>
        <w:t xml:space="preserve">, браузер </w:t>
      </w:r>
      <w:proofErr w:type="spellStart"/>
      <w:r>
        <w:rPr>
          <w:sz w:val="24"/>
        </w:rPr>
        <w:t>InternetExplorer</w:t>
      </w:r>
      <w:proofErr w:type="spellEnd"/>
      <w:r>
        <w:rPr>
          <w:sz w:val="24"/>
        </w:rPr>
        <w:t xml:space="preserve"> (лицензионное).</w:t>
      </w:r>
    </w:p>
    <w:p w14:paraId="42FB43DF" w14:textId="77777777" w:rsidR="0041662C" w:rsidRDefault="00000000">
      <w:pPr>
        <w:pStyle w:val="a4"/>
        <w:numPr>
          <w:ilvl w:val="4"/>
          <w:numId w:val="1"/>
        </w:numPr>
        <w:tabs>
          <w:tab w:val="left" w:pos="2468"/>
        </w:tabs>
        <w:ind w:left="2468" w:hanging="200"/>
        <w:rPr>
          <w:sz w:val="24"/>
        </w:rPr>
      </w:pPr>
      <w:r>
        <w:rPr>
          <w:sz w:val="24"/>
        </w:rPr>
        <w:t>Программный</w:t>
      </w:r>
      <w:r>
        <w:rPr>
          <w:spacing w:val="58"/>
          <w:sz w:val="24"/>
        </w:rPr>
        <w:t xml:space="preserve"> </w:t>
      </w:r>
      <w:r>
        <w:rPr>
          <w:sz w:val="24"/>
        </w:rPr>
        <w:t>продукт</w:t>
      </w:r>
      <w:r>
        <w:rPr>
          <w:spacing w:val="64"/>
          <w:sz w:val="24"/>
        </w:rPr>
        <w:t xml:space="preserve"> </w:t>
      </w:r>
      <w:r>
        <w:rPr>
          <w:sz w:val="24"/>
        </w:rPr>
        <w:t>для</w:t>
      </w:r>
      <w:r>
        <w:rPr>
          <w:spacing w:val="61"/>
          <w:sz w:val="24"/>
        </w:rPr>
        <w:t xml:space="preserve"> </w:t>
      </w:r>
      <w:r>
        <w:rPr>
          <w:sz w:val="24"/>
        </w:rPr>
        <w:t>работы</w:t>
      </w:r>
      <w:r>
        <w:rPr>
          <w:spacing w:val="59"/>
          <w:sz w:val="24"/>
        </w:rPr>
        <w:t xml:space="preserve"> </w:t>
      </w:r>
      <w:r>
        <w:rPr>
          <w:sz w:val="24"/>
        </w:rPr>
        <w:t>с</w:t>
      </w:r>
      <w:r>
        <w:rPr>
          <w:spacing w:val="60"/>
          <w:sz w:val="24"/>
        </w:rPr>
        <w:t xml:space="preserve"> </w:t>
      </w:r>
      <w:r>
        <w:rPr>
          <w:sz w:val="24"/>
        </w:rPr>
        <w:t>файлами</w:t>
      </w:r>
      <w:r>
        <w:rPr>
          <w:spacing w:val="62"/>
          <w:sz w:val="24"/>
        </w:rPr>
        <w:t xml:space="preserve"> </w:t>
      </w:r>
      <w:r>
        <w:rPr>
          <w:sz w:val="24"/>
        </w:rPr>
        <w:t>в</w:t>
      </w:r>
      <w:r>
        <w:rPr>
          <w:spacing w:val="59"/>
          <w:sz w:val="24"/>
        </w:rPr>
        <w:t xml:space="preserve"> </w:t>
      </w:r>
      <w:r>
        <w:rPr>
          <w:sz w:val="24"/>
        </w:rPr>
        <w:t>формате</w:t>
      </w:r>
      <w:r>
        <w:rPr>
          <w:spacing w:val="63"/>
          <w:sz w:val="24"/>
        </w:rPr>
        <w:t xml:space="preserve"> </w:t>
      </w:r>
      <w:r>
        <w:rPr>
          <w:sz w:val="24"/>
        </w:rPr>
        <w:t>PDF</w:t>
      </w:r>
      <w:r>
        <w:rPr>
          <w:spacing w:val="65"/>
          <w:sz w:val="24"/>
        </w:rPr>
        <w:t xml:space="preserve"> </w:t>
      </w:r>
      <w:r>
        <w:rPr>
          <w:sz w:val="24"/>
        </w:rPr>
        <w:t>Adobe</w:t>
      </w:r>
      <w:r>
        <w:rPr>
          <w:spacing w:val="59"/>
          <w:sz w:val="24"/>
        </w:rPr>
        <w:t xml:space="preserve"> </w:t>
      </w:r>
      <w:r>
        <w:rPr>
          <w:spacing w:val="-2"/>
          <w:sz w:val="24"/>
        </w:rPr>
        <w:t>Acrobat</w:t>
      </w:r>
    </w:p>
    <w:p w14:paraId="3C679A81" w14:textId="77777777" w:rsidR="0041662C" w:rsidRDefault="00000000">
      <w:pPr>
        <w:pStyle w:val="a3"/>
        <w:spacing w:before="55"/>
        <w:ind w:left="1561"/>
        <w:jc w:val="both"/>
      </w:pPr>
      <w:r>
        <w:t>(свободная</w:t>
      </w:r>
      <w:r>
        <w:rPr>
          <w:spacing w:val="-8"/>
        </w:rPr>
        <w:t xml:space="preserve"> </w:t>
      </w:r>
      <w:r>
        <w:rPr>
          <w:spacing w:val="-2"/>
        </w:rPr>
        <w:t>лицензия).</w:t>
      </w:r>
    </w:p>
    <w:p w14:paraId="6D9F0E31" w14:textId="77777777" w:rsidR="0041662C" w:rsidRDefault="0041662C">
      <w:pPr>
        <w:pStyle w:val="a3"/>
        <w:jc w:val="both"/>
        <w:sectPr w:rsidR="0041662C">
          <w:pgSz w:w="11910" w:h="16840"/>
          <w:pgMar w:top="1040" w:right="566" w:bottom="1240" w:left="141" w:header="0" w:footer="1007" w:gutter="0"/>
          <w:cols w:space="720"/>
        </w:sectPr>
      </w:pPr>
    </w:p>
    <w:p w14:paraId="09F06B02" w14:textId="77777777" w:rsidR="0041662C" w:rsidRDefault="00000000">
      <w:pPr>
        <w:pStyle w:val="a4"/>
        <w:numPr>
          <w:ilvl w:val="4"/>
          <w:numId w:val="1"/>
        </w:numPr>
        <w:tabs>
          <w:tab w:val="left" w:pos="2533"/>
        </w:tabs>
        <w:spacing w:before="68" w:line="288" w:lineRule="auto"/>
        <w:ind w:right="279" w:firstLine="707"/>
        <w:rPr>
          <w:sz w:val="24"/>
        </w:rPr>
      </w:pPr>
      <w:r>
        <w:rPr>
          <w:sz w:val="24"/>
        </w:rPr>
        <w:lastRenderedPageBreak/>
        <w:t xml:space="preserve">Программное обеспечение для архивации ZIP и RAR: </w:t>
      </w:r>
      <w:proofErr w:type="spellStart"/>
      <w:r>
        <w:rPr>
          <w:sz w:val="24"/>
        </w:rPr>
        <w:t>WinRAR</w:t>
      </w:r>
      <w:proofErr w:type="spellEnd"/>
      <w:r>
        <w:rPr>
          <w:sz w:val="24"/>
        </w:rPr>
        <w:t xml:space="preserve"> (версия, работающая в Windows) (свободная лицензия).</w:t>
      </w:r>
    </w:p>
    <w:p w14:paraId="6745F348" w14:textId="77777777" w:rsidR="0041662C" w:rsidRDefault="00000000">
      <w:pPr>
        <w:pStyle w:val="a4"/>
        <w:numPr>
          <w:ilvl w:val="4"/>
          <w:numId w:val="1"/>
        </w:numPr>
        <w:tabs>
          <w:tab w:val="left" w:pos="2602"/>
          <w:tab w:val="left" w:pos="4317"/>
          <w:tab w:val="left" w:pos="5399"/>
          <w:tab w:val="left" w:pos="6001"/>
          <w:tab w:val="left" w:pos="7605"/>
          <w:tab w:val="left" w:pos="9437"/>
        </w:tabs>
        <w:spacing w:before="1" w:line="288" w:lineRule="auto"/>
        <w:ind w:right="287" w:firstLine="707"/>
        <w:jc w:val="left"/>
        <w:rPr>
          <w:sz w:val="24"/>
        </w:rPr>
      </w:pPr>
      <w:r>
        <w:rPr>
          <w:spacing w:val="-2"/>
          <w:sz w:val="24"/>
        </w:rPr>
        <w:t>Программный</w:t>
      </w:r>
      <w:r>
        <w:rPr>
          <w:sz w:val="24"/>
        </w:rPr>
        <w:tab/>
      </w:r>
      <w:r>
        <w:rPr>
          <w:spacing w:val="-2"/>
          <w:sz w:val="24"/>
        </w:rPr>
        <w:t>продукт</w:t>
      </w:r>
      <w:r>
        <w:rPr>
          <w:sz w:val="24"/>
        </w:rPr>
        <w:tab/>
      </w:r>
      <w:r>
        <w:rPr>
          <w:spacing w:val="-4"/>
          <w:sz w:val="24"/>
        </w:rPr>
        <w:t>1С:</w:t>
      </w:r>
      <w:r>
        <w:rPr>
          <w:sz w:val="24"/>
        </w:rPr>
        <w:tab/>
      </w:r>
      <w:r>
        <w:rPr>
          <w:spacing w:val="-2"/>
          <w:sz w:val="24"/>
        </w:rPr>
        <w:t>Предприятие</w:t>
      </w:r>
      <w:r>
        <w:rPr>
          <w:sz w:val="24"/>
        </w:rPr>
        <w:tab/>
      </w:r>
      <w:r>
        <w:rPr>
          <w:spacing w:val="-2"/>
          <w:sz w:val="24"/>
        </w:rPr>
        <w:t>(лицензионное,</w:t>
      </w:r>
      <w:r>
        <w:rPr>
          <w:sz w:val="24"/>
        </w:rPr>
        <w:tab/>
      </w:r>
      <w:r>
        <w:rPr>
          <w:spacing w:val="-2"/>
          <w:sz w:val="24"/>
        </w:rPr>
        <w:t>отечественное производство).</w:t>
      </w:r>
    </w:p>
    <w:p w14:paraId="0192FCE8" w14:textId="77777777" w:rsidR="0041662C" w:rsidRDefault="0041662C">
      <w:pPr>
        <w:pStyle w:val="a3"/>
        <w:spacing w:before="55"/>
      </w:pPr>
    </w:p>
    <w:p w14:paraId="7EFD0B65" w14:textId="77777777" w:rsidR="0041662C" w:rsidRDefault="00000000">
      <w:pPr>
        <w:spacing w:line="288" w:lineRule="auto"/>
        <w:ind w:left="1561" w:right="282" w:firstLine="707"/>
        <w:jc w:val="both"/>
        <w:rPr>
          <w:i/>
          <w:sz w:val="24"/>
        </w:rPr>
      </w:pPr>
      <w:r>
        <w:rPr>
          <w:i/>
          <w:sz w:val="24"/>
        </w:rPr>
        <w:t>Особенности учебно-методического обеспечения для лиц с ограниченными возможностями здоровья и инвалидов</w:t>
      </w:r>
    </w:p>
    <w:p w14:paraId="4CAB2DF5" w14:textId="77777777" w:rsidR="0041662C" w:rsidRDefault="00000000">
      <w:pPr>
        <w:pStyle w:val="a3"/>
        <w:spacing w:line="288" w:lineRule="auto"/>
        <w:ind w:left="1561" w:right="283" w:firstLine="707"/>
        <w:jc w:val="both"/>
      </w:pPr>
      <w:r>
        <w:t xml:space="preserve">Студенты с ограниченными </w:t>
      </w:r>
      <w:proofErr w:type="spellStart"/>
      <w:r>
        <w:t>возмохностями</w:t>
      </w:r>
      <w:proofErr w:type="spellEnd"/>
      <w:r>
        <w:t xml:space="preserve"> здоровья, в отличие от остальных студентов, имеют свои специфические особенности восприятия и переработки материала. Подбор и разработка учебных материалов для таких студентов производится с учетом различных форм предоставления данного материала так, чтобы инвалиды с нарушениями слуха получали информацию визуально, с нарушениями зрения - аудиально. Предусмотрено в случае необходимости создание текстовой версии любого нетекстового контента для его </w:t>
      </w:r>
      <w:proofErr w:type="spellStart"/>
      <w:r>
        <w:t>возмохного</w:t>
      </w:r>
      <w:proofErr w:type="spellEnd"/>
      <w:r>
        <w:t xml:space="preserve"> преобразования в альтернативные формы, удобные для различных пользователей, альтернативную версию медиа-контента, предусмотрены </w:t>
      </w:r>
      <w:proofErr w:type="spellStart"/>
      <w:r>
        <w:t>возмохность</w:t>
      </w:r>
      <w:proofErr w:type="spellEnd"/>
      <w:r>
        <w:t xml:space="preserve"> масштабирования текста и </w:t>
      </w:r>
      <w:proofErr w:type="spellStart"/>
      <w:r>
        <w:t>изобрахений</w:t>
      </w:r>
      <w:proofErr w:type="spellEnd"/>
      <w:r>
        <w:t xml:space="preserve"> без потери качества и доступность управления контентом с клавиатуры.</w:t>
      </w:r>
    </w:p>
    <w:p w14:paraId="5E0EF694" w14:textId="77777777" w:rsidR="0041662C" w:rsidRDefault="0041662C">
      <w:pPr>
        <w:pStyle w:val="a3"/>
        <w:spacing w:line="288" w:lineRule="auto"/>
        <w:jc w:val="both"/>
        <w:sectPr w:rsidR="0041662C">
          <w:pgSz w:w="11910" w:h="16840"/>
          <w:pgMar w:top="1040" w:right="566" w:bottom="1240" w:left="141" w:header="0" w:footer="1007" w:gutter="0"/>
          <w:cols w:space="720"/>
        </w:sectPr>
      </w:pPr>
    </w:p>
    <w:p w14:paraId="7F167F27" w14:textId="77777777" w:rsidR="0041662C" w:rsidRDefault="00000000">
      <w:pPr>
        <w:pStyle w:val="1"/>
        <w:numPr>
          <w:ilvl w:val="1"/>
          <w:numId w:val="1"/>
        </w:numPr>
        <w:tabs>
          <w:tab w:val="left" w:pos="2680"/>
        </w:tabs>
        <w:spacing w:line="288" w:lineRule="auto"/>
        <w:ind w:right="287" w:firstLine="707"/>
        <w:jc w:val="both"/>
      </w:pPr>
      <w:r>
        <w:lastRenderedPageBreak/>
        <w:t xml:space="preserve">КОНТРОЛЬ И ОЦЕНКА РЕЗУЛЬТАТОВ ОСВОЕНИЯ УЧЕБНОЙ </w:t>
      </w:r>
      <w:r>
        <w:rPr>
          <w:spacing w:val="-2"/>
        </w:rPr>
        <w:t>ДИСЦИПЛИНЫ</w:t>
      </w:r>
    </w:p>
    <w:p w14:paraId="1D18F0E2" w14:textId="77777777" w:rsidR="0041662C" w:rsidRDefault="00000000">
      <w:pPr>
        <w:pStyle w:val="a3"/>
        <w:spacing w:line="288" w:lineRule="auto"/>
        <w:ind w:left="1561" w:right="280" w:firstLine="707"/>
        <w:jc w:val="both"/>
      </w:pPr>
      <w:r>
        <w:t>Контроль и оценка результатов освоения учебной дисциплины осуществляется преподавателем</w:t>
      </w:r>
      <w:r>
        <w:rPr>
          <w:spacing w:val="-2"/>
        </w:rPr>
        <w:t xml:space="preserve"> </w:t>
      </w:r>
      <w:r>
        <w:t>в процессе</w:t>
      </w:r>
      <w:r>
        <w:rPr>
          <w:spacing w:val="-2"/>
        </w:rPr>
        <w:t xml:space="preserve"> </w:t>
      </w:r>
      <w:r>
        <w:t>проведения занятий,</w:t>
      </w:r>
      <w:r>
        <w:rPr>
          <w:spacing w:val="-1"/>
        </w:rPr>
        <w:t xml:space="preserve"> </w:t>
      </w:r>
      <w:r>
        <w:t xml:space="preserve">выполнения обучающимися контрольных и самостоятельных работ, индивидуальных заданий, </w:t>
      </w:r>
      <w:proofErr w:type="spellStart"/>
      <w:r>
        <w:t>прохохдения</w:t>
      </w:r>
      <w:proofErr w:type="spellEnd"/>
      <w:r>
        <w:t xml:space="preserve"> тестирования, сдачи </w:t>
      </w:r>
      <w:r>
        <w:rPr>
          <w:spacing w:val="-2"/>
        </w:rPr>
        <w:t>зачета.</w:t>
      </w:r>
    </w:p>
    <w:p w14:paraId="60DDCF5D" w14:textId="77777777" w:rsidR="0041662C" w:rsidRDefault="0041662C">
      <w:pPr>
        <w:pStyle w:val="a3"/>
        <w:spacing w:before="56"/>
      </w:pPr>
    </w:p>
    <w:p w14:paraId="386904A4" w14:textId="77777777" w:rsidR="0041662C" w:rsidRDefault="00000000">
      <w:pPr>
        <w:pStyle w:val="a4"/>
        <w:numPr>
          <w:ilvl w:val="2"/>
          <w:numId w:val="1"/>
        </w:numPr>
        <w:tabs>
          <w:tab w:val="left" w:pos="2718"/>
        </w:tabs>
        <w:spacing w:line="288" w:lineRule="auto"/>
        <w:ind w:right="282" w:firstLine="707"/>
        <w:jc w:val="both"/>
        <w:rPr>
          <w:b/>
          <w:sz w:val="24"/>
        </w:rPr>
      </w:pPr>
      <w:r>
        <w:rPr>
          <w:b/>
          <w:sz w:val="24"/>
        </w:rPr>
        <w:t>Результаты, критерии и оценочные средства для проведения текущего и промежуточного контроля освоения дисциплины и формирования общих и профессиональных компетенций</w:t>
      </w:r>
    </w:p>
    <w:p w14:paraId="2FE3E9F6" w14:textId="77777777" w:rsidR="0041662C" w:rsidRDefault="00000000">
      <w:pPr>
        <w:pStyle w:val="a4"/>
        <w:numPr>
          <w:ilvl w:val="3"/>
          <w:numId w:val="1"/>
        </w:numPr>
        <w:tabs>
          <w:tab w:val="left" w:pos="3124"/>
        </w:tabs>
        <w:spacing w:line="288" w:lineRule="auto"/>
        <w:ind w:right="281" w:firstLine="707"/>
        <w:jc w:val="both"/>
        <w:rPr>
          <w:b/>
          <w:sz w:val="24"/>
        </w:rPr>
      </w:pPr>
      <w:r>
        <w:rPr>
          <w:b/>
          <w:sz w:val="24"/>
        </w:rPr>
        <w:t>Критерии оценивания результатов освоения дисциплины и формирования</w:t>
      </w:r>
      <w:r>
        <w:rPr>
          <w:b/>
          <w:spacing w:val="-4"/>
          <w:sz w:val="24"/>
        </w:rPr>
        <w:t xml:space="preserve"> </w:t>
      </w:r>
      <w:r>
        <w:rPr>
          <w:b/>
          <w:sz w:val="24"/>
        </w:rPr>
        <w:t>общих</w:t>
      </w:r>
      <w:r>
        <w:rPr>
          <w:b/>
          <w:spacing w:val="-1"/>
          <w:sz w:val="24"/>
        </w:rPr>
        <w:t xml:space="preserve"> </w:t>
      </w:r>
      <w:r>
        <w:rPr>
          <w:b/>
          <w:sz w:val="24"/>
        </w:rPr>
        <w:t>и</w:t>
      </w:r>
      <w:r>
        <w:rPr>
          <w:b/>
          <w:spacing w:val="-3"/>
          <w:sz w:val="24"/>
        </w:rPr>
        <w:t xml:space="preserve"> </w:t>
      </w:r>
      <w:r>
        <w:rPr>
          <w:b/>
          <w:sz w:val="24"/>
        </w:rPr>
        <w:t>профессиональных</w:t>
      </w:r>
      <w:r>
        <w:rPr>
          <w:b/>
          <w:spacing w:val="-4"/>
          <w:sz w:val="24"/>
        </w:rPr>
        <w:t xml:space="preserve"> </w:t>
      </w:r>
      <w:r>
        <w:rPr>
          <w:b/>
          <w:sz w:val="24"/>
        </w:rPr>
        <w:t>компетенций</w:t>
      </w:r>
      <w:r>
        <w:rPr>
          <w:b/>
          <w:spacing w:val="-5"/>
          <w:sz w:val="24"/>
        </w:rPr>
        <w:t xml:space="preserve"> </w:t>
      </w:r>
      <w:r>
        <w:rPr>
          <w:b/>
          <w:sz w:val="24"/>
        </w:rPr>
        <w:t>при</w:t>
      </w:r>
      <w:r>
        <w:rPr>
          <w:b/>
          <w:spacing w:val="-5"/>
          <w:sz w:val="24"/>
        </w:rPr>
        <w:t xml:space="preserve"> </w:t>
      </w:r>
      <w:r>
        <w:rPr>
          <w:b/>
          <w:sz w:val="24"/>
        </w:rPr>
        <w:t>проведении текущего</w:t>
      </w:r>
      <w:r>
        <w:rPr>
          <w:b/>
          <w:spacing w:val="-3"/>
          <w:sz w:val="24"/>
        </w:rPr>
        <w:t xml:space="preserve"> </w:t>
      </w:r>
      <w:r>
        <w:rPr>
          <w:b/>
          <w:sz w:val="24"/>
        </w:rPr>
        <w:t>и промежуточного контроля</w:t>
      </w:r>
    </w:p>
    <w:p w14:paraId="559348CC" w14:textId="77777777" w:rsidR="0041662C" w:rsidRDefault="00000000">
      <w:pPr>
        <w:pStyle w:val="a4"/>
        <w:numPr>
          <w:ilvl w:val="0"/>
          <w:numId w:val="13"/>
        </w:numPr>
        <w:tabs>
          <w:tab w:val="left" w:pos="2508"/>
        </w:tabs>
        <w:spacing w:line="272" w:lineRule="exact"/>
        <w:ind w:left="2508"/>
        <w:jc w:val="both"/>
        <w:rPr>
          <w:sz w:val="24"/>
        </w:rPr>
      </w:pPr>
      <w:r>
        <w:rPr>
          <w:sz w:val="24"/>
        </w:rPr>
        <w:t>Базовый</w:t>
      </w:r>
      <w:r>
        <w:rPr>
          <w:spacing w:val="-3"/>
          <w:sz w:val="24"/>
        </w:rPr>
        <w:t xml:space="preserve"> </w:t>
      </w:r>
      <w:r>
        <w:rPr>
          <w:sz w:val="24"/>
        </w:rPr>
        <w:t>уровень</w:t>
      </w:r>
      <w:r>
        <w:rPr>
          <w:spacing w:val="-3"/>
          <w:sz w:val="24"/>
        </w:rPr>
        <w:t xml:space="preserve"> </w:t>
      </w:r>
      <w:r>
        <w:rPr>
          <w:sz w:val="24"/>
        </w:rPr>
        <w:t>освоения</w:t>
      </w:r>
      <w:r>
        <w:rPr>
          <w:spacing w:val="-1"/>
          <w:sz w:val="24"/>
        </w:rPr>
        <w:t xml:space="preserve"> </w:t>
      </w:r>
      <w:r>
        <w:rPr>
          <w:sz w:val="24"/>
        </w:rPr>
        <w:t>учебного</w:t>
      </w:r>
      <w:r>
        <w:rPr>
          <w:spacing w:val="-3"/>
          <w:sz w:val="24"/>
        </w:rPr>
        <w:t xml:space="preserve"> </w:t>
      </w:r>
      <w:r>
        <w:rPr>
          <w:sz w:val="24"/>
        </w:rPr>
        <w:t>материала</w:t>
      </w:r>
      <w:r>
        <w:rPr>
          <w:spacing w:val="-4"/>
          <w:sz w:val="24"/>
        </w:rPr>
        <w:t xml:space="preserve"> </w:t>
      </w:r>
      <w:r>
        <w:rPr>
          <w:sz w:val="24"/>
        </w:rPr>
        <w:t>-</w:t>
      </w:r>
      <w:r>
        <w:rPr>
          <w:spacing w:val="-4"/>
          <w:sz w:val="24"/>
        </w:rPr>
        <w:t xml:space="preserve"> </w:t>
      </w:r>
      <w:r>
        <w:rPr>
          <w:spacing w:val="-2"/>
          <w:sz w:val="24"/>
        </w:rPr>
        <w:t>пороговый</w:t>
      </w:r>
    </w:p>
    <w:p w14:paraId="0E5CB06D" w14:textId="77777777" w:rsidR="0041662C" w:rsidRDefault="00000000">
      <w:pPr>
        <w:pStyle w:val="a4"/>
        <w:numPr>
          <w:ilvl w:val="0"/>
          <w:numId w:val="13"/>
        </w:numPr>
        <w:tabs>
          <w:tab w:val="left" w:pos="2635"/>
        </w:tabs>
        <w:spacing w:before="55" w:line="288" w:lineRule="auto"/>
        <w:ind w:left="1561" w:right="285" w:firstLine="707"/>
        <w:jc w:val="both"/>
        <w:rPr>
          <w:sz w:val="24"/>
        </w:rPr>
      </w:pPr>
      <w:r>
        <w:rPr>
          <w:sz w:val="24"/>
        </w:rPr>
        <w:t>Умение использовать теоретические знания и практические навыки при выполнении профессиональных задач - повышенный</w:t>
      </w:r>
    </w:p>
    <w:p w14:paraId="14E8F1CF" w14:textId="77777777" w:rsidR="0041662C" w:rsidRDefault="00000000">
      <w:pPr>
        <w:pStyle w:val="a4"/>
        <w:numPr>
          <w:ilvl w:val="0"/>
          <w:numId w:val="13"/>
        </w:numPr>
        <w:tabs>
          <w:tab w:val="left" w:pos="2529"/>
        </w:tabs>
        <w:spacing w:after="6" w:line="288" w:lineRule="auto"/>
        <w:ind w:left="1560" w:right="281" w:firstLine="708"/>
        <w:jc w:val="both"/>
        <w:rPr>
          <w:sz w:val="24"/>
        </w:rPr>
      </w:pPr>
      <w:r>
        <w:rPr>
          <w:sz w:val="24"/>
        </w:rPr>
        <w:t>Уровень глубокой сформированности общих и профессиональных компетенций</w:t>
      </w:r>
      <w:r>
        <w:rPr>
          <w:spacing w:val="40"/>
          <w:sz w:val="24"/>
        </w:rPr>
        <w:t xml:space="preserve"> </w:t>
      </w:r>
      <w:r>
        <w:rPr>
          <w:sz w:val="24"/>
        </w:rPr>
        <w:t>– продвинутый</w:t>
      </w: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93"/>
        <w:gridCol w:w="2994"/>
        <w:gridCol w:w="2696"/>
        <w:gridCol w:w="2091"/>
      </w:tblGrid>
      <w:tr w:rsidR="0041662C" w14:paraId="5FACB16A" w14:textId="77777777">
        <w:trPr>
          <w:trHeight w:val="330"/>
        </w:trPr>
        <w:tc>
          <w:tcPr>
            <w:tcW w:w="1793" w:type="dxa"/>
            <w:vMerge w:val="restart"/>
          </w:tcPr>
          <w:p w14:paraId="47914C1E" w14:textId="77777777" w:rsidR="0041662C" w:rsidRDefault="00000000">
            <w:pPr>
              <w:pStyle w:val="TableParagraph"/>
              <w:spacing w:line="288" w:lineRule="auto"/>
              <w:ind w:left="261" w:right="229" w:hanging="22"/>
              <w:jc w:val="both"/>
              <w:rPr>
                <w:sz w:val="24"/>
              </w:rPr>
            </w:pPr>
            <w:r>
              <w:rPr>
                <w:spacing w:val="-2"/>
                <w:sz w:val="24"/>
              </w:rPr>
              <w:t xml:space="preserve">Компоненты результатов </w:t>
            </w:r>
            <w:r>
              <w:rPr>
                <w:sz w:val="24"/>
              </w:rPr>
              <w:t>обучения</w:t>
            </w:r>
            <w:r>
              <w:rPr>
                <w:spacing w:val="-3"/>
                <w:sz w:val="24"/>
              </w:rPr>
              <w:t xml:space="preserve"> </w:t>
            </w:r>
            <w:r>
              <w:rPr>
                <w:spacing w:val="-7"/>
                <w:sz w:val="24"/>
              </w:rPr>
              <w:t>по</w:t>
            </w:r>
          </w:p>
          <w:p w14:paraId="2C220466" w14:textId="77777777" w:rsidR="0041662C" w:rsidRDefault="00000000">
            <w:pPr>
              <w:pStyle w:val="TableParagraph"/>
              <w:ind w:left="282"/>
              <w:rPr>
                <w:sz w:val="24"/>
              </w:rPr>
            </w:pPr>
            <w:r>
              <w:rPr>
                <w:spacing w:val="-2"/>
                <w:sz w:val="24"/>
              </w:rPr>
              <w:t>дисциплине</w:t>
            </w:r>
          </w:p>
        </w:tc>
        <w:tc>
          <w:tcPr>
            <w:tcW w:w="7781" w:type="dxa"/>
            <w:gridSpan w:val="3"/>
          </w:tcPr>
          <w:p w14:paraId="300F8D4E" w14:textId="77777777" w:rsidR="0041662C" w:rsidRDefault="00000000">
            <w:pPr>
              <w:pStyle w:val="TableParagraph"/>
              <w:spacing w:line="270" w:lineRule="exact"/>
              <w:ind w:left="0"/>
              <w:jc w:val="center"/>
              <w:rPr>
                <w:sz w:val="24"/>
              </w:rPr>
            </w:pPr>
            <w:r>
              <w:rPr>
                <w:sz w:val="24"/>
              </w:rPr>
              <w:t>Признаки</w:t>
            </w:r>
            <w:r>
              <w:rPr>
                <w:spacing w:val="-5"/>
                <w:sz w:val="24"/>
              </w:rPr>
              <w:t xml:space="preserve"> </w:t>
            </w:r>
            <w:r>
              <w:rPr>
                <w:sz w:val="24"/>
              </w:rPr>
              <w:t>уровня</w:t>
            </w:r>
            <w:r>
              <w:rPr>
                <w:spacing w:val="-5"/>
                <w:sz w:val="24"/>
              </w:rPr>
              <w:t xml:space="preserve"> </w:t>
            </w:r>
            <w:r>
              <w:rPr>
                <w:sz w:val="24"/>
              </w:rPr>
              <w:t>освоения</w:t>
            </w:r>
            <w:r>
              <w:rPr>
                <w:spacing w:val="-6"/>
                <w:sz w:val="24"/>
              </w:rPr>
              <w:t xml:space="preserve"> </w:t>
            </w:r>
            <w:r>
              <w:rPr>
                <w:sz w:val="24"/>
              </w:rPr>
              <w:t>компонентов</w:t>
            </w:r>
            <w:r>
              <w:rPr>
                <w:spacing w:val="-7"/>
                <w:sz w:val="24"/>
              </w:rPr>
              <w:t xml:space="preserve"> </w:t>
            </w:r>
            <w:r>
              <w:rPr>
                <w:spacing w:val="-2"/>
                <w:sz w:val="24"/>
              </w:rPr>
              <w:t>компетенций</w:t>
            </w:r>
          </w:p>
        </w:tc>
      </w:tr>
      <w:tr w:rsidR="0041662C" w14:paraId="5E8BC0D6" w14:textId="77777777">
        <w:trPr>
          <w:trHeight w:val="983"/>
        </w:trPr>
        <w:tc>
          <w:tcPr>
            <w:tcW w:w="1793" w:type="dxa"/>
            <w:vMerge/>
            <w:tcBorders>
              <w:top w:val="nil"/>
            </w:tcBorders>
          </w:tcPr>
          <w:p w14:paraId="7F1F25AB" w14:textId="77777777" w:rsidR="0041662C" w:rsidRDefault="0041662C">
            <w:pPr>
              <w:rPr>
                <w:sz w:val="2"/>
                <w:szCs w:val="2"/>
              </w:rPr>
            </w:pPr>
          </w:p>
        </w:tc>
        <w:tc>
          <w:tcPr>
            <w:tcW w:w="2994" w:type="dxa"/>
          </w:tcPr>
          <w:p w14:paraId="68F4FC1E" w14:textId="77777777" w:rsidR="0041662C" w:rsidRDefault="00000000">
            <w:pPr>
              <w:pStyle w:val="TableParagraph"/>
              <w:spacing w:line="273" w:lineRule="exact"/>
              <w:ind w:left="938"/>
              <w:rPr>
                <w:sz w:val="24"/>
              </w:rPr>
            </w:pPr>
            <w:r>
              <w:rPr>
                <w:spacing w:val="-2"/>
                <w:sz w:val="24"/>
              </w:rPr>
              <w:t>пороговый</w:t>
            </w:r>
          </w:p>
        </w:tc>
        <w:tc>
          <w:tcPr>
            <w:tcW w:w="2696" w:type="dxa"/>
          </w:tcPr>
          <w:p w14:paraId="1978F36D" w14:textId="77777777" w:rsidR="0041662C" w:rsidRDefault="00000000">
            <w:pPr>
              <w:pStyle w:val="TableParagraph"/>
              <w:spacing w:line="273" w:lineRule="exact"/>
              <w:ind w:left="664"/>
              <w:rPr>
                <w:sz w:val="24"/>
              </w:rPr>
            </w:pPr>
            <w:r>
              <w:rPr>
                <w:spacing w:val="-2"/>
                <w:sz w:val="24"/>
              </w:rPr>
              <w:t>повышенный</w:t>
            </w:r>
          </w:p>
        </w:tc>
        <w:tc>
          <w:tcPr>
            <w:tcW w:w="2091" w:type="dxa"/>
          </w:tcPr>
          <w:p w14:paraId="501F5EFC" w14:textId="77777777" w:rsidR="0041662C" w:rsidRDefault="00000000">
            <w:pPr>
              <w:pStyle w:val="TableParagraph"/>
              <w:spacing w:line="273" w:lineRule="exact"/>
              <w:ind w:left="354"/>
              <w:rPr>
                <w:sz w:val="24"/>
              </w:rPr>
            </w:pPr>
            <w:r>
              <w:rPr>
                <w:spacing w:val="-2"/>
                <w:sz w:val="24"/>
              </w:rPr>
              <w:t>продвинутый</w:t>
            </w:r>
          </w:p>
        </w:tc>
      </w:tr>
      <w:tr w:rsidR="0041662C" w14:paraId="03E707AA" w14:textId="77777777">
        <w:trPr>
          <w:trHeight w:val="3588"/>
        </w:trPr>
        <w:tc>
          <w:tcPr>
            <w:tcW w:w="1793" w:type="dxa"/>
          </w:tcPr>
          <w:p w14:paraId="3271C309" w14:textId="77777777" w:rsidR="0041662C" w:rsidRDefault="00000000">
            <w:pPr>
              <w:pStyle w:val="TableParagraph"/>
              <w:spacing w:line="273" w:lineRule="exact"/>
              <w:rPr>
                <w:sz w:val="24"/>
              </w:rPr>
            </w:pPr>
            <w:r>
              <w:rPr>
                <w:spacing w:val="-2"/>
                <w:sz w:val="24"/>
              </w:rPr>
              <w:t>Знания</w:t>
            </w:r>
          </w:p>
        </w:tc>
        <w:tc>
          <w:tcPr>
            <w:tcW w:w="2994" w:type="dxa"/>
          </w:tcPr>
          <w:p w14:paraId="5153FC52" w14:textId="77777777" w:rsidR="0041662C" w:rsidRDefault="00000000">
            <w:pPr>
              <w:pStyle w:val="TableParagraph"/>
              <w:spacing w:line="288" w:lineRule="auto"/>
              <w:ind w:left="105" w:right="81"/>
              <w:rPr>
                <w:sz w:val="20"/>
              </w:rPr>
            </w:pPr>
            <w:r>
              <w:rPr>
                <w:sz w:val="20"/>
              </w:rPr>
              <w:t>Студент</w:t>
            </w:r>
            <w:r>
              <w:rPr>
                <w:spacing w:val="-13"/>
                <w:sz w:val="20"/>
              </w:rPr>
              <w:t xml:space="preserve"> </w:t>
            </w:r>
            <w:r>
              <w:rPr>
                <w:sz w:val="20"/>
              </w:rPr>
              <w:t>демонстрирует</w:t>
            </w:r>
            <w:r>
              <w:rPr>
                <w:spacing w:val="-12"/>
                <w:sz w:val="20"/>
              </w:rPr>
              <w:t xml:space="preserve"> </w:t>
            </w:r>
            <w:r>
              <w:rPr>
                <w:sz w:val="20"/>
              </w:rPr>
              <w:t xml:space="preserve">знание- знакомство, знание-копию: узнает объекты, явления и понятия, находит в них различия, проявляет знание источников получения информации, </w:t>
            </w:r>
            <w:proofErr w:type="spellStart"/>
            <w:r>
              <w:rPr>
                <w:sz w:val="20"/>
              </w:rPr>
              <w:t>мохет</w:t>
            </w:r>
            <w:proofErr w:type="spellEnd"/>
            <w:r>
              <w:rPr>
                <w:sz w:val="20"/>
              </w:rPr>
              <w:t xml:space="preserve"> осуществлять самостоятельно репродуктивные действия над знаниями путем </w:t>
            </w:r>
            <w:r>
              <w:rPr>
                <w:spacing w:val="-2"/>
                <w:sz w:val="20"/>
              </w:rPr>
              <w:t xml:space="preserve">самостоятельного </w:t>
            </w:r>
            <w:r>
              <w:rPr>
                <w:sz w:val="20"/>
              </w:rPr>
              <w:t>воспроизведения</w:t>
            </w:r>
            <w:r>
              <w:rPr>
                <w:spacing w:val="-1"/>
                <w:sz w:val="20"/>
              </w:rPr>
              <w:t xml:space="preserve"> </w:t>
            </w:r>
            <w:r>
              <w:rPr>
                <w:sz w:val="20"/>
              </w:rPr>
              <w:t>и применения</w:t>
            </w:r>
          </w:p>
          <w:p w14:paraId="1E03BDA4" w14:textId="77777777" w:rsidR="0041662C" w:rsidRDefault="00000000">
            <w:pPr>
              <w:pStyle w:val="TableParagraph"/>
              <w:spacing w:line="228" w:lineRule="exact"/>
              <w:ind w:left="105"/>
              <w:rPr>
                <w:sz w:val="20"/>
              </w:rPr>
            </w:pPr>
            <w:r>
              <w:rPr>
                <w:spacing w:val="-2"/>
                <w:sz w:val="20"/>
              </w:rPr>
              <w:t>информации.</w:t>
            </w:r>
          </w:p>
        </w:tc>
        <w:tc>
          <w:tcPr>
            <w:tcW w:w="2696" w:type="dxa"/>
          </w:tcPr>
          <w:p w14:paraId="108F0CFB" w14:textId="77777777" w:rsidR="0041662C" w:rsidRDefault="00000000">
            <w:pPr>
              <w:pStyle w:val="TableParagraph"/>
              <w:spacing w:line="288" w:lineRule="auto"/>
              <w:ind w:right="72"/>
              <w:rPr>
                <w:sz w:val="20"/>
              </w:rPr>
            </w:pPr>
            <w:r>
              <w:rPr>
                <w:sz w:val="20"/>
              </w:rPr>
              <w:t>Студент демонстрирует аналитические знания: уверенно воспроизводит и понимает полученные знания,</w:t>
            </w:r>
            <w:r>
              <w:rPr>
                <w:spacing w:val="-9"/>
                <w:sz w:val="20"/>
              </w:rPr>
              <w:t xml:space="preserve"> </w:t>
            </w:r>
            <w:r>
              <w:rPr>
                <w:sz w:val="20"/>
              </w:rPr>
              <w:t>относит</w:t>
            </w:r>
            <w:r>
              <w:rPr>
                <w:spacing w:val="-8"/>
                <w:sz w:val="20"/>
              </w:rPr>
              <w:t xml:space="preserve"> </w:t>
            </w:r>
            <w:r>
              <w:rPr>
                <w:sz w:val="20"/>
              </w:rPr>
              <w:t>их</w:t>
            </w:r>
            <w:r>
              <w:rPr>
                <w:spacing w:val="-8"/>
                <w:sz w:val="20"/>
              </w:rPr>
              <w:t xml:space="preserve"> </w:t>
            </w:r>
            <w:r>
              <w:rPr>
                <w:sz w:val="20"/>
              </w:rPr>
              <w:t>к</w:t>
            </w:r>
            <w:r>
              <w:rPr>
                <w:spacing w:val="-9"/>
                <w:sz w:val="20"/>
              </w:rPr>
              <w:t xml:space="preserve"> </w:t>
            </w:r>
            <w:r>
              <w:rPr>
                <w:sz w:val="20"/>
              </w:rPr>
              <w:t>той</w:t>
            </w:r>
            <w:r>
              <w:rPr>
                <w:spacing w:val="-9"/>
                <w:sz w:val="20"/>
              </w:rPr>
              <w:t xml:space="preserve"> </w:t>
            </w:r>
            <w:r>
              <w:rPr>
                <w:sz w:val="20"/>
              </w:rPr>
              <w:t xml:space="preserve">или иной классификационной группе, самостоятельно систематизирует их, устанавливает взаимосвязи </w:t>
            </w:r>
            <w:proofErr w:type="spellStart"/>
            <w:r>
              <w:rPr>
                <w:sz w:val="20"/>
              </w:rPr>
              <w:t>мехду</w:t>
            </w:r>
            <w:proofErr w:type="spellEnd"/>
            <w:r>
              <w:rPr>
                <w:sz w:val="20"/>
              </w:rPr>
              <w:t xml:space="preserve"> ними, продуктивно применяет в знакомых </w:t>
            </w:r>
            <w:r>
              <w:rPr>
                <w:spacing w:val="-2"/>
                <w:sz w:val="20"/>
              </w:rPr>
              <w:t>ситуациях.</w:t>
            </w:r>
          </w:p>
        </w:tc>
        <w:tc>
          <w:tcPr>
            <w:tcW w:w="2091" w:type="dxa"/>
          </w:tcPr>
          <w:p w14:paraId="5AF1A8D6" w14:textId="77777777" w:rsidR="0041662C" w:rsidRDefault="00000000">
            <w:pPr>
              <w:pStyle w:val="TableParagraph"/>
              <w:spacing w:line="288" w:lineRule="auto"/>
              <w:ind w:left="104" w:right="127"/>
              <w:rPr>
                <w:sz w:val="20"/>
              </w:rPr>
            </w:pPr>
            <w:r>
              <w:rPr>
                <w:sz w:val="20"/>
              </w:rPr>
              <w:t xml:space="preserve">Студент </w:t>
            </w:r>
            <w:proofErr w:type="spellStart"/>
            <w:r>
              <w:rPr>
                <w:sz w:val="20"/>
              </w:rPr>
              <w:t>мохет</w:t>
            </w:r>
            <w:proofErr w:type="spellEnd"/>
            <w:r>
              <w:rPr>
                <w:sz w:val="20"/>
              </w:rPr>
              <w:t xml:space="preserve"> </w:t>
            </w:r>
            <w:r>
              <w:rPr>
                <w:spacing w:val="-2"/>
                <w:sz w:val="20"/>
              </w:rPr>
              <w:t xml:space="preserve">самостоятельно </w:t>
            </w:r>
            <w:r>
              <w:rPr>
                <w:sz w:val="20"/>
              </w:rPr>
              <w:t xml:space="preserve">извлекать новые знания из </w:t>
            </w:r>
            <w:proofErr w:type="spellStart"/>
            <w:r>
              <w:rPr>
                <w:sz w:val="20"/>
              </w:rPr>
              <w:t>окрухающего</w:t>
            </w:r>
            <w:proofErr w:type="spellEnd"/>
            <w:r>
              <w:rPr>
                <w:sz w:val="20"/>
              </w:rPr>
              <w:t xml:space="preserve"> мира, творчески их использовать для принятия</w:t>
            </w:r>
            <w:r>
              <w:rPr>
                <w:spacing w:val="-13"/>
                <w:sz w:val="20"/>
              </w:rPr>
              <w:t xml:space="preserve"> </w:t>
            </w:r>
            <w:r>
              <w:rPr>
                <w:sz w:val="20"/>
              </w:rPr>
              <w:t>решений</w:t>
            </w:r>
            <w:r>
              <w:rPr>
                <w:spacing w:val="-12"/>
                <w:sz w:val="20"/>
              </w:rPr>
              <w:t xml:space="preserve"> </w:t>
            </w:r>
            <w:r>
              <w:rPr>
                <w:sz w:val="20"/>
              </w:rPr>
              <w:t xml:space="preserve">в новых и </w:t>
            </w:r>
            <w:r>
              <w:rPr>
                <w:spacing w:val="-2"/>
                <w:sz w:val="20"/>
              </w:rPr>
              <w:t>нестандартных ситуациях.</w:t>
            </w:r>
          </w:p>
        </w:tc>
      </w:tr>
      <w:tr w:rsidR="0041662C" w14:paraId="556C0B31" w14:textId="77777777">
        <w:trPr>
          <w:trHeight w:val="3038"/>
        </w:trPr>
        <w:tc>
          <w:tcPr>
            <w:tcW w:w="1793" w:type="dxa"/>
          </w:tcPr>
          <w:p w14:paraId="511DCA24" w14:textId="77777777" w:rsidR="0041662C" w:rsidRDefault="00000000">
            <w:pPr>
              <w:pStyle w:val="TableParagraph"/>
              <w:spacing w:line="273" w:lineRule="exact"/>
              <w:rPr>
                <w:sz w:val="24"/>
              </w:rPr>
            </w:pPr>
            <w:r>
              <w:rPr>
                <w:spacing w:val="-2"/>
                <w:sz w:val="24"/>
              </w:rPr>
              <w:t>Умения</w:t>
            </w:r>
          </w:p>
        </w:tc>
        <w:tc>
          <w:tcPr>
            <w:tcW w:w="2994" w:type="dxa"/>
          </w:tcPr>
          <w:p w14:paraId="7EE0A88E" w14:textId="77777777" w:rsidR="0041662C" w:rsidRDefault="00000000">
            <w:pPr>
              <w:pStyle w:val="TableParagraph"/>
              <w:spacing w:line="288" w:lineRule="auto"/>
              <w:ind w:left="105" w:right="375"/>
              <w:rPr>
                <w:sz w:val="20"/>
              </w:rPr>
            </w:pPr>
            <w:r>
              <w:rPr>
                <w:sz w:val="20"/>
              </w:rPr>
              <w:t>Студент умеет корректно выполнять предписанные действия по инструкции, алгоритму</w:t>
            </w:r>
            <w:r>
              <w:rPr>
                <w:spacing w:val="40"/>
                <w:sz w:val="20"/>
              </w:rPr>
              <w:t xml:space="preserve"> </w:t>
            </w:r>
            <w:r>
              <w:rPr>
                <w:sz w:val="20"/>
              </w:rPr>
              <w:t>в известной ситуации, самостоятельно выполняет действия по решению типовых задач, требующих выбора из числа известных методов, в предсказуемо</w:t>
            </w:r>
            <w:r>
              <w:rPr>
                <w:spacing w:val="-13"/>
                <w:sz w:val="20"/>
              </w:rPr>
              <w:t xml:space="preserve"> </w:t>
            </w:r>
            <w:r>
              <w:rPr>
                <w:sz w:val="20"/>
              </w:rPr>
              <w:t>изменяющейся</w:t>
            </w:r>
          </w:p>
          <w:p w14:paraId="0BAF5BDB" w14:textId="77777777" w:rsidR="0041662C" w:rsidRDefault="00000000">
            <w:pPr>
              <w:pStyle w:val="TableParagraph"/>
              <w:ind w:left="105"/>
              <w:rPr>
                <w:sz w:val="20"/>
              </w:rPr>
            </w:pPr>
            <w:r>
              <w:rPr>
                <w:spacing w:val="-2"/>
                <w:sz w:val="20"/>
              </w:rPr>
              <w:t>ситуации</w:t>
            </w:r>
          </w:p>
        </w:tc>
        <w:tc>
          <w:tcPr>
            <w:tcW w:w="2696" w:type="dxa"/>
          </w:tcPr>
          <w:p w14:paraId="6163953B" w14:textId="77777777" w:rsidR="0041662C" w:rsidRDefault="00000000">
            <w:pPr>
              <w:pStyle w:val="TableParagraph"/>
              <w:spacing w:line="288" w:lineRule="auto"/>
              <w:ind w:right="262"/>
              <w:rPr>
                <w:sz w:val="20"/>
              </w:rPr>
            </w:pPr>
            <w:r>
              <w:rPr>
                <w:sz w:val="20"/>
              </w:rPr>
              <w:t>Студент умеет самостоятельно</w:t>
            </w:r>
            <w:r>
              <w:rPr>
                <w:spacing w:val="-13"/>
                <w:sz w:val="20"/>
              </w:rPr>
              <w:t xml:space="preserve"> </w:t>
            </w:r>
            <w:r>
              <w:rPr>
                <w:sz w:val="20"/>
              </w:rPr>
              <w:t xml:space="preserve">выполнять действия (приемы, операции) по решению нестандартных задач, требующих выбора на основе комбинации известных методов, в </w:t>
            </w:r>
            <w:r>
              <w:rPr>
                <w:spacing w:val="-2"/>
                <w:sz w:val="20"/>
              </w:rPr>
              <w:t xml:space="preserve">непредсказуемо </w:t>
            </w:r>
            <w:r>
              <w:rPr>
                <w:sz w:val="20"/>
              </w:rPr>
              <w:t>изменяющейся ситуации</w:t>
            </w:r>
          </w:p>
        </w:tc>
        <w:tc>
          <w:tcPr>
            <w:tcW w:w="2091" w:type="dxa"/>
          </w:tcPr>
          <w:p w14:paraId="4460ECDF" w14:textId="77777777" w:rsidR="0041662C" w:rsidRDefault="00000000">
            <w:pPr>
              <w:pStyle w:val="TableParagraph"/>
              <w:spacing w:line="288" w:lineRule="auto"/>
              <w:ind w:left="104" w:right="127"/>
              <w:rPr>
                <w:sz w:val="20"/>
              </w:rPr>
            </w:pPr>
            <w:r>
              <w:rPr>
                <w:sz w:val="20"/>
              </w:rPr>
              <w:t xml:space="preserve">Студент умеет </w:t>
            </w:r>
            <w:r>
              <w:rPr>
                <w:spacing w:val="-2"/>
                <w:sz w:val="20"/>
              </w:rPr>
              <w:t xml:space="preserve">самостоятельно </w:t>
            </w:r>
            <w:r>
              <w:rPr>
                <w:sz w:val="20"/>
              </w:rPr>
              <w:t xml:space="preserve">выполнять действия, связанные с </w:t>
            </w:r>
            <w:r>
              <w:rPr>
                <w:spacing w:val="-2"/>
                <w:sz w:val="20"/>
              </w:rPr>
              <w:t xml:space="preserve">решением исследовательских </w:t>
            </w:r>
            <w:r>
              <w:rPr>
                <w:sz w:val="20"/>
              </w:rPr>
              <w:t>задач,</w:t>
            </w:r>
            <w:r>
              <w:rPr>
                <w:spacing w:val="-13"/>
                <w:sz w:val="20"/>
              </w:rPr>
              <w:t xml:space="preserve"> </w:t>
            </w:r>
            <w:r>
              <w:rPr>
                <w:sz w:val="20"/>
              </w:rPr>
              <w:t xml:space="preserve">демонстрирует </w:t>
            </w:r>
            <w:r>
              <w:rPr>
                <w:spacing w:val="-2"/>
                <w:sz w:val="20"/>
              </w:rPr>
              <w:t xml:space="preserve">творческое использование </w:t>
            </w:r>
            <w:r>
              <w:rPr>
                <w:sz w:val="20"/>
              </w:rPr>
              <w:t>умений (технологий)</w:t>
            </w:r>
          </w:p>
        </w:tc>
      </w:tr>
      <w:tr w:rsidR="0041662C" w14:paraId="384AA7A8" w14:textId="77777777">
        <w:trPr>
          <w:trHeight w:val="330"/>
        </w:trPr>
        <w:tc>
          <w:tcPr>
            <w:tcW w:w="1793" w:type="dxa"/>
          </w:tcPr>
          <w:p w14:paraId="2CF62B06" w14:textId="77777777" w:rsidR="0041662C" w:rsidRDefault="00000000">
            <w:pPr>
              <w:pStyle w:val="TableParagraph"/>
              <w:spacing w:line="270" w:lineRule="exact"/>
              <w:rPr>
                <w:sz w:val="24"/>
              </w:rPr>
            </w:pPr>
            <w:r>
              <w:rPr>
                <w:spacing w:val="-2"/>
                <w:sz w:val="24"/>
              </w:rPr>
              <w:t>Иметь</w:t>
            </w:r>
          </w:p>
        </w:tc>
        <w:tc>
          <w:tcPr>
            <w:tcW w:w="2994" w:type="dxa"/>
          </w:tcPr>
          <w:p w14:paraId="7ADD3EF2" w14:textId="77777777" w:rsidR="0041662C" w:rsidRDefault="00000000">
            <w:pPr>
              <w:pStyle w:val="TableParagraph"/>
              <w:spacing w:line="225" w:lineRule="exact"/>
              <w:ind w:left="105"/>
              <w:rPr>
                <w:sz w:val="20"/>
              </w:rPr>
            </w:pPr>
            <w:r>
              <w:rPr>
                <w:sz w:val="20"/>
              </w:rPr>
              <w:t>Студент</w:t>
            </w:r>
            <w:r>
              <w:rPr>
                <w:spacing w:val="-11"/>
                <w:sz w:val="20"/>
              </w:rPr>
              <w:t xml:space="preserve"> </w:t>
            </w:r>
            <w:r>
              <w:rPr>
                <w:spacing w:val="-2"/>
                <w:sz w:val="20"/>
              </w:rPr>
              <w:t>демонстрирует</w:t>
            </w:r>
          </w:p>
        </w:tc>
        <w:tc>
          <w:tcPr>
            <w:tcW w:w="2696" w:type="dxa"/>
          </w:tcPr>
          <w:p w14:paraId="14C4CBD8" w14:textId="77777777" w:rsidR="0041662C" w:rsidRDefault="00000000">
            <w:pPr>
              <w:pStyle w:val="TableParagraph"/>
              <w:spacing w:line="225" w:lineRule="exact"/>
              <w:rPr>
                <w:sz w:val="20"/>
              </w:rPr>
            </w:pPr>
            <w:r>
              <w:rPr>
                <w:sz w:val="20"/>
              </w:rPr>
              <w:t>Студент</w:t>
            </w:r>
            <w:r>
              <w:rPr>
                <w:spacing w:val="-11"/>
                <w:sz w:val="20"/>
              </w:rPr>
              <w:t xml:space="preserve"> </w:t>
            </w:r>
            <w:r>
              <w:rPr>
                <w:spacing w:val="-2"/>
                <w:sz w:val="20"/>
              </w:rPr>
              <w:t>демонстрирует</w:t>
            </w:r>
          </w:p>
        </w:tc>
        <w:tc>
          <w:tcPr>
            <w:tcW w:w="2091" w:type="dxa"/>
          </w:tcPr>
          <w:p w14:paraId="5CCCCFBF" w14:textId="77777777" w:rsidR="0041662C" w:rsidRDefault="00000000">
            <w:pPr>
              <w:pStyle w:val="TableParagraph"/>
              <w:spacing w:line="225" w:lineRule="exact"/>
              <w:ind w:left="104"/>
              <w:rPr>
                <w:sz w:val="20"/>
              </w:rPr>
            </w:pPr>
            <w:r>
              <w:rPr>
                <w:sz w:val="20"/>
              </w:rPr>
              <w:t>Студент</w:t>
            </w:r>
            <w:r>
              <w:rPr>
                <w:spacing w:val="-11"/>
                <w:sz w:val="20"/>
              </w:rPr>
              <w:t xml:space="preserve"> </w:t>
            </w:r>
            <w:r>
              <w:rPr>
                <w:spacing w:val="-2"/>
                <w:sz w:val="20"/>
              </w:rPr>
              <w:t>готов</w:t>
            </w:r>
          </w:p>
        </w:tc>
      </w:tr>
    </w:tbl>
    <w:p w14:paraId="230EA6A2" w14:textId="77777777" w:rsidR="0041662C" w:rsidRDefault="0041662C">
      <w:pPr>
        <w:pStyle w:val="TableParagraph"/>
        <w:spacing w:line="225" w:lineRule="exact"/>
        <w:rPr>
          <w:sz w:val="20"/>
        </w:rPr>
        <w:sectPr w:rsidR="0041662C">
          <w:pgSz w:w="11910" w:h="16840"/>
          <w:pgMar w:top="1040" w:right="566" w:bottom="1240" w:left="141" w:header="0" w:footer="1007" w:gutter="0"/>
          <w:cols w:space="720"/>
        </w:sectP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793"/>
        <w:gridCol w:w="2994"/>
        <w:gridCol w:w="2696"/>
        <w:gridCol w:w="2091"/>
      </w:tblGrid>
      <w:tr w:rsidR="0041662C" w14:paraId="7CAF6494" w14:textId="77777777">
        <w:trPr>
          <w:trHeight w:val="4836"/>
        </w:trPr>
        <w:tc>
          <w:tcPr>
            <w:tcW w:w="1793" w:type="dxa"/>
          </w:tcPr>
          <w:p w14:paraId="041B5D16" w14:textId="77777777" w:rsidR="0041662C" w:rsidRDefault="00000000">
            <w:pPr>
              <w:pStyle w:val="TableParagraph"/>
              <w:spacing w:line="258" w:lineRule="exact"/>
              <w:rPr>
                <w:spacing w:val="-2"/>
                <w:sz w:val="24"/>
              </w:rPr>
            </w:pPr>
            <w:r>
              <w:rPr>
                <w:spacing w:val="-2"/>
                <w:sz w:val="24"/>
              </w:rPr>
              <w:lastRenderedPageBreak/>
              <w:t>практический</w:t>
            </w:r>
          </w:p>
          <w:p w14:paraId="28CECC5E" w14:textId="77777777" w:rsidR="0041662C" w:rsidRDefault="00000000">
            <w:pPr>
              <w:pStyle w:val="TableParagraph"/>
              <w:spacing w:before="50"/>
              <w:rPr>
                <w:sz w:val="24"/>
              </w:rPr>
            </w:pPr>
            <w:r>
              <w:rPr>
                <w:spacing w:val="-2"/>
                <w:sz w:val="24"/>
              </w:rPr>
              <w:t>опыт:</w:t>
            </w:r>
          </w:p>
        </w:tc>
        <w:tc>
          <w:tcPr>
            <w:tcW w:w="2994" w:type="dxa"/>
          </w:tcPr>
          <w:p w14:paraId="2082EE8B" w14:textId="77777777" w:rsidR="0041662C" w:rsidRDefault="00000000">
            <w:pPr>
              <w:pStyle w:val="TableParagraph"/>
              <w:spacing w:line="228" w:lineRule="exact"/>
              <w:ind w:left="105"/>
              <w:rPr>
                <w:sz w:val="20"/>
              </w:rPr>
            </w:pPr>
            <w:r>
              <w:rPr>
                <w:sz w:val="20"/>
              </w:rPr>
              <w:t>готовность</w:t>
            </w:r>
            <w:r>
              <w:rPr>
                <w:spacing w:val="-7"/>
                <w:sz w:val="20"/>
              </w:rPr>
              <w:t xml:space="preserve"> </w:t>
            </w:r>
            <w:r>
              <w:rPr>
                <w:sz w:val="20"/>
              </w:rPr>
              <w:t>к</w:t>
            </w:r>
            <w:r>
              <w:rPr>
                <w:spacing w:val="-8"/>
                <w:sz w:val="20"/>
              </w:rPr>
              <w:t xml:space="preserve"> </w:t>
            </w:r>
            <w:r>
              <w:rPr>
                <w:spacing w:val="-2"/>
                <w:sz w:val="20"/>
              </w:rPr>
              <w:t>решению</w:t>
            </w:r>
          </w:p>
          <w:p w14:paraId="5A060D68" w14:textId="77777777" w:rsidR="0041662C" w:rsidRDefault="00000000">
            <w:pPr>
              <w:pStyle w:val="TableParagraph"/>
              <w:spacing w:line="226" w:lineRule="exact"/>
              <w:ind w:left="105"/>
              <w:rPr>
                <w:sz w:val="20"/>
              </w:rPr>
            </w:pPr>
            <w:r>
              <w:rPr>
                <w:spacing w:val="-2"/>
                <w:sz w:val="20"/>
              </w:rPr>
              <w:t>ограниченного</w:t>
            </w:r>
            <w:r>
              <w:rPr>
                <w:spacing w:val="11"/>
                <w:sz w:val="20"/>
              </w:rPr>
              <w:t xml:space="preserve"> </w:t>
            </w:r>
            <w:r>
              <w:rPr>
                <w:spacing w:val="-2"/>
                <w:sz w:val="20"/>
              </w:rPr>
              <w:t>количества</w:t>
            </w:r>
          </w:p>
          <w:p w14:paraId="353D307D" w14:textId="77777777" w:rsidR="0041662C" w:rsidRDefault="00000000">
            <w:pPr>
              <w:pStyle w:val="TableParagraph"/>
              <w:spacing w:before="46"/>
              <w:ind w:left="105"/>
              <w:rPr>
                <w:sz w:val="20"/>
              </w:rPr>
            </w:pPr>
            <w:r>
              <w:rPr>
                <w:sz w:val="20"/>
              </w:rPr>
              <w:t>нетипичных</w:t>
            </w:r>
            <w:r>
              <w:rPr>
                <w:spacing w:val="-8"/>
                <w:sz w:val="20"/>
              </w:rPr>
              <w:t xml:space="preserve"> </w:t>
            </w:r>
            <w:r>
              <w:rPr>
                <w:sz w:val="20"/>
              </w:rPr>
              <w:t>задач</w:t>
            </w:r>
            <w:r>
              <w:rPr>
                <w:spacing w:val="-7"/>
                <w:sz w:val="20"/>
              </w:rPr>
              <w:t xml:space="preserve"> </w:t>
            </w:r>
            <w:r>
              <w:rPr>
                <w:sz w:val="20"/>
              </w:rPr>
              <w:t>при</w:t>
            </w:r>
            <w:r>
              <w:rPr>
                <w:spacing w:val="-7"/>
                <w:sz w:val="20"/>
              </w:rPr>
              <w:t xml:space="preserve"> </w:t>
            </w:r>
            <w:r>
              <w:rPr>
                <w:spacing w:val="-2"/>
                <w:sz w:val="20"/>
              </w:rPr>
              <w:t>условии</w:t>
            </w:r>
          </w:p>
          <w:p w14:paraId="0779FFDC" w14:textId="77777777" w:rsidR="0041662C" w:rsidRDefault="00000000">
            <w:pPr>
              <w:pStyle w:val="TableParagraph"/>
              <w:spacing w:before="18"/>
              <w:ind w:left="105"/>
              <w:rPr>
                <w:sz w:val="20"/>
              </w:rPr>
            </w:pPr>
            <w:r>
              <w:rPr>
                <w:sz w:val="20"/>
              </w:rPr>
              <w:t>оказания</w:t>
            </w:r>
            <w:r>
              <w:rPr>
                <w:spacing w:val="-6"/>
                <w:sz w:val="20"/>
              </w:rPr>
              <w:t xml:space="preserve"> </w:t>
            </w:r>
            <w:r>
              <w:rPr>
                <w:sz w:val="20"/>
              </w:rPr>
              <w:t>ему</w:t>
            </w:r>
            <w:r>
              <w:rPr>
                <w:spacing w:val="-8"/>
                <w:sz w:val="20"/>
              </w:rPr>
              <w:t xml:space="preserve"> </w:t>
            </w:r>
            <w:r>
              <w:rPr>
                <w:spacing w:val="-2"/>
                <w:sz w:val="20"/>
              </w:rPr>
              <w:t>методической</w:t>
            </w:r>
          </w:p>
          <w:p w14:paraId="6E59433B" w14:textId="77777777" w:rsidR="0041662C" w:rsidRDefault="00000000">
            <w:pPr>
              <w:pStyle w:val="TableParagraph"/>
              <w:spacing w:before="18"/>
              <w:ind w:left="105"/>
              <w:rPr>
                <w:sz w:val="20"/>
              </w:rPr>
            </w:pPr>
            <w:r>
              <w:rPr>
                <w:sz w:val="20"/>
              </w:rPr>
              <w:t>помощи</w:t>
            </w:r>
            <w:r>
              <w:rPr>
                <w:spacing w:val="-11"/>
                <w:sz w:val="20"/>
              </w:rPr>
              <w:t xml:space="preserve"> </w:t>
            </w:r>
            <w:r>
              <w:rPr>
                <w:sz w:val="20"/>
              </w:rPr>
              <w:t>(например,</w:t>
            </w:r>
            <w:r>
              <w:rPr>
                <w:spacing w:val="-10"/>
                <w:sz w:val="20"/>
              </w:rPr>
              <w:t xml:space="preserve"> </w:t>
            </w:r>
            <w:r>
              <w:rPr>
                <w:spacing w:val="-2"/>
                <w:sz w:val="20"/>
              </w:rPr>
              <w:t>постановка</w:t>
            </w:r>
          </w:p>
          <w:p w14:paraId="717523FE" w14:textId="77777777" w:rsidR="0041662C" w:rsidRDefault="00000000">
            <w:pPr>
              <w:pStyle w:val="TableParagraph"/>
              <w:spacing w:before="18"/>
              <w:ind w:left="105"/>
              <w:rPr>
                <w:sz w:val="20"/>
              </w:rPr>
            </w:pPr>
            <w:r>
              <w:rPr>
                <w:sz w:val="20"/>
              </w:rPr>
              <w:t>уточняющих</w:t>
            </w:r>
            <w:r>
              <w:rPr>
                <w:spacing w:val="-8"/>
                <w:sz w:val="20"/>
              </w:rPr>
              <w:t xml:space="preserve"> </w:t>
            </w:r>
            <w:r>
              <w:rPr>
                <w:sz w:val="20"/>
              </w:rPr>
              <w:t>вопросов),</w:t>
            </w:r>
            <w:r>
              <w:rPr>
                <w:spacing w:val="-5"/>
                <w:sz w:val="20"/>
              </w:rPr>
              <w:t xml:space="preserve"> </w:t>
            </w:r>
            <w:r>
              <w:rPr>
                <w:sz w:val="20"/>
              </w:rPr>
              <w:t>а</w:t>
            </w:r>
            <w:r>
              <w:rPr>
                <w:spacing w:val="-6"/>
                <w:sz w:val="20"/>
              </w:rPr>
              <w:t xml:space="preserve"> </w:t>
            </w:r>
            <w:proofErr w:type="spellStart"/>
            <w:r>
              <w:rPr>
                <w:spacing w:val="-2"/>
                <w:sz w:val="20"/>
              </w:rPr>
              <w:t>такхе</w:t>
            </w:r>
            <w:proofErr w:type="spellEnd"/>
          </w:p>
          <w:p w14:paraId="35F2C754" w14:textId="77777777" w:rsidR="0041662C" w:rsidRDefault="00000000">
            <w:pPr>
              <w:pStyle w:val="TableParagraph"/>
              <w:spacing w:before="18"/>
              <w:ind w:left="105"/>
              <w:rPr>
                <w:sz w:val="20"/>
              </w:rPr>
            </w:pPr>
            <w:r>
              <w:rPr>
                <w:sz w:val="20"/>
              </w:rPr>
              <w:t>не</w:t>
            </w:r>
            <w:r>
              <w:rPr>
                <w:spacing w:val="-5"/>
                <w:sz w:val="20"/>
              </w:rPr>
              <w:t xml:space="preserve"> </w:t>
            </w:r>
            <w:r>
              <w:rPr>
                <w:sz w:val="20"/>
              </w:rPr>
              <w:t>готов</w:t>
            </w:r>
            <w:r>
              <w:rPr>
                <w:spacing w:val="-6"/>
                <w:sz w:val="20"/>
              </w:rPr>
              <w:t xml:space="preserve"> </w:t>
            </w:r>
            <w:r>
              <w:rPr>
                <w:sz w:val="20"/>
              </w:rPr>
              <w:t>решать</w:t>
            </w:r>
            <w:r>
              <w:rPr>
                <w:spacing w:val="-4"/>
                <w:sz w:val="20"/>
              </w:rPr>
              <w:t xml:space="preserve"> </w:t>
            </w:r>
            <w:r>
              <w:rPr>
                <w:spacing w:val="-2"/>
                <w:sz w:val="20"/>
              </w:rPr>
              <w:t>практические</w:t>
            </w:r>
          </w:p>
          <w:p w14:paraId="3DD5A554" w14:textId="77777777" w:rsidR="0041662C" w:rsidRDefault="00000000">
            <w:pPr>
              <w:pStyle w:val="TableParagraph"/>
              <w:spacing w:before="18"/>
              <w:ind w:left="105"/>
              <w:rPr>
                <w:sz w:val="20"/>
              </w:rPr>
            </w:pPr>
            <w:r>
              <w:rPr>
                <w:sz w:val="20"/>
              </w:rPr>
              <w:t>задачи</w:t>
            </w:r>
            <w:r>
              <w:rPr>
                <w:spacing w:val="-11"/>
                <w:sz w:val="20"/>
              </w:rPr>
              <w:t xml:space="preserve"> </w:t>
            </w:r>
            <w:r>
              <w:rPr>
                <w:sz w:val="20"/>
              </w:rPr>
              <w:t>повышенной</w:t>
            </w:r>
            <w:r>
              <w:rPr>
                <w:spacing w:val="-10"/>
                <w:sz w:val="20"/>
              </w:rPr>
              <w:t xml:space="preserve"> </w:t>
            </w:r>
            <w:r>
              <w:rPr>
                <w:spacing w:val="-2"/>
                <w:sz w:val="20"/>
              </w:rPr>
              <w:t>сложности</w:t>
            </w:r>
          </w:p>
          <w:p w14:paraId="483449C1" w14:textId="77777777" w:rsidR="0041662C" w:rsidRDefault="00000000">
            <w:pPr>
              <w:pStyle w:val="TableParagraph"/>
              <w:spacing w:before="18"/>
              <w:ind w:left="105"/>
              <w:rPr>
                <w:sz w:val="20"/>
              </w:rPr>
            </w:pPr>
            <w:r>
              <w:rPr>
                <w:sz w:val="20"/>
              </w:rPr>
              <w:t>и</w:t>
            </w:r>
            <w:r>
              <w:rPr>
                <w:spacing w:val="47"/>
                <w:sz w:val="20"/>
              </w:rPr>
              <w:t xml:space="preserve"> </w:t>
            </w:r>
            <w:r>
              <w:rPr>
                <w:spacing w:val="-2"/>
                <w:sz w:val="20"/>
              </w:rPr>
              <w:t>принимать</w:t>
            </w:r>
          </w:p>
          <w:p w14:paraId="18FE3A79" w14:textId="77777777" w:rsidR="0041662C" w:rsidRDefault="00000000">
            <w:pPr>
              <w:pStyle w:val="TableParagraph"/>
              <w:spacing w:before="18"/>
              <w:ind w:left="105"/>
              <w:rPr>
                <w:sz w:val="20"/>
              </w:rPr>
            </w:pPr>
            <w:r>
              <w:rPr>
                <w:spacing w:val="-2"/>
                <w:sz w:val="20"/>
              </w:rPr>
              <w:t>профессиональные</w:t>
            </w:r>
            <w:r>
              <w:rPr>
                <w:spacing w:val="12"/>
                <w:sz w:val="20"/>
              </w:rPr>
              <w:t xml:space="preserve"> </w:t>
            </w:r>
            <w:r>
              <w:rPr>
                <w:spacing w:val="-10"/>
                <w:sz w:val="20"/>
              </w:rPr>
              <w:t>и</w:t>
            </w:r>
          </w:p>
          <w:p w14:paraId="6C15E0C3" w14:textId="77777777" w:rsidR="0041662C" w:rsidRDefault="00000000">
            <w:pPr>
              <w:pStyle w:val="TableParagraph"/>
              <w:spacing w:before="18"/>
              <w:ind w:left="105"/>
              <w:rPr>
                <w:sz w:val="20"/>
              </w:rPr>
            </w:pPr>
            <w:r>
              <w:rPr>
                <w:sz w:val="20"/>
              </w:rPr>
              <w:t>управленческие</w:t>
            </w:r>
            <w:r>
              <w:rPr>
                <w:spacing w:val="-12"/>
                <w:sz w:val="20"/>
              </w:rPr>
              <w:t xml:space="preserve"> </w:t>
            </w:r>
            <w:r>
              <w:rPr>
                <w:sz w:val="20"/>
              </w:rPr>
              <w:t>решения</w:t>
            </w:r>
            <w:r>
              <w:rPr>
                <w:spacing w:val="-12"/>
                <w:sz w:val="20"/>
              </w:rPr>
              <w:t xml:space="preserve"> </w:t>
            </w:r>
            <w:r>
              <w:rPr>
                <w:spacing w:val="-10"/>
                <w:sz w:val="20"/>
              </w:rPr>
              <w:t>в</w:t>
            </w:r>
          </w:p>
          <w:p w14:paraId="1E5C8A82" w14:textId="77777777" w:rsidR="0041662C" w:rsidRDefault="00000000">
            <w:pPr>
              <w:pStyle w:val="TableParagraph"/>
              <w:spacing w:before="18"/>
              <w:ind w:left="105"/>
              <w:rPr>
                <w:sz w:val="20"/>
              </w:rPr>
            </w:pPr>
            <w:r>
              <w:rPr>
                <w:sz w:val="20"/>
              </w:rPr>
              <w:t>условиях</w:t>
            </w:r>
            <w:r>
              <w:rPr>
                <w:spacing w:val="-11"/>
                <w:sz w:val="20"/>
              </w:rPr>
              <w:t xml:space="preserve"> </w:t>
            </w:r>
            <w:r>
              <w:rPr>
                <w:spacing w:val="-2"/>
                <w:sz w:val="20"/>
              </w:rPr>
              <w:t>неполной</w:t>
            </w:r>
          </w:p>
          <w:p w14:paraId="5F3A65D5" w14:textId="77777777" w:rsidR="0041662C" w:rsidRDefault="00000000">
            <w:pPr>
              <w:pStyle w:val="TableParagraph"/>
              <w:spacing w:before="18"/>
              <w:ind w:left="105"/>
              <w:rPr>
                <w:sz w:val="20"/>
              </w:rPr>
            </w:pPr>
            <w:r>
              <w:rPr>
                <w:spacing w:val="-2"/>
                <w:sz w:val="20"/>
              </w:rPr>
              <w:t>определенности,</w:t>
            </w:r>
            <w:r>
              <w:rPr>
                <w:spacing w:val="12"/>
                <w:sz w:val="20"/>
              </w:rPr>
              <w:t xml:space="preserve"> </w:t>
            </w:r>
            <w:r>
              <w:rPr>
                <w:spacing w:val="-5"/>
                <w:sz w:val="20"/>
              </w:rPr>
              <w:t>при</w:t>
            </w:r>
          </w:p>
          <w:p w14:paraId="5E617697" w14:textId="77777777" w:rsidR="0041662C" w:rsidRDefault="00000000">
            <w:pPr>
              <w:pStyle w:val="TableParagraph"/>
              <w:spacing w:before="18"/>
              <w:ind w:left="105"/>
              <w:rPr>
                <w:sz w:val="20"/>
              </w:rPr>
            </w:pPr>
            <w:r>
              <w:rPr>
                <w:spacing w:val="-2"/>
                <w:sz w:val="20"/>
              </w:rPr>
              <w:t>недостаточном</w:t>
            </w:r>
          </w:p>
          <w:p w14:paraId="5C0F735E" w14:textId="77777777" w:rsidR="0041662C" w:rsidRDefault="00000000">
            <w:pPr>
              <w:pStyle w:val="TableParagraph"/>
              <w:spacing w:before="18"/>
              <w:ind w:left="105"/>
              <w:rPr>
                <w:sz w:val="20"/>
              </w:rPr>
            </w:pPr>
            <w:r>
              <w:rPr>
                <w:spacing w:val="-2"/>
                <w:sz w:val="20"/>
              </w:rPr>
              <w:t>документальном,</w:t>
            </w:r>
            <w:r>
              <w:rPr>
                <w:spacing w:val="13"/>
                <w:sz w:val="20"/>
              </w:rPr>
              <w:t xml:space="preserve"> </w:t>
            </w:r>
            <w:r>
              <w:rPr>
                <w:spacing w:val="-2"/>
                <w:sz w:val="20"/>
              </w:rPr>
              <w:t>нормативном</w:t>
            </w:r>
          </w:p>
          <w:p w14:paraId="57C9C84B" w14:textId="77777777" w:rsidR="0041662C" w:rsidRDefault="00000000">
            <w:pPr>
              <w:pStyle w:val="TableParagraph"/>
              <w:spacing w:before="18"/>
              <w:ind w:left="105"/>
              <w:rPr>
                <w:sz w:val="20"/>
              </w:rPr>
            </w:pPr>
            <w:r>
              <w:rPr>
                <w:sz w:val="20"/>
              </w:rPr>
              <w:t>и</w:t>
            </w:r>
            <w:r>
              <w:rPr>
                <w:spacing w:val="-7"/>
                <w:sz w:val="20"/>
              </w:rPr>
              <w:t xml:space="preserve"> </w:t>
            </w:r>
            <w:r>
              <w:rPr>
                <w:sz w:val="20"/>
              </w:rPr>
              <w:t>методическом</w:t>
            </w:r>
            <w:r>
              <w:rPr>
                <w:spacing w:val="-6"/>
                <w:sz w:val="20"/>
              </w:rPr>
              <w:t xml:space="preserve"> </w:t>
            </w:r>
            <w:r>
              <w:rPr>
                <w:spacing w:val="-2"/>
                <w:sz w:val="20"/>
              </w:rPr>
              <w:t>обеспечении.</w:t>
            </w:r>
          </w:p>
        </w:tc>
        <w:tc>
          <w:tcPr>
            <w:tcW w:w="2696" w:type="dxa"/>
          </w:tcPr>
          <w:p w14:paraId="7315DBB4" w14:textId="77777777" w:rsidR="0041662C" w:rsidRDefault="00000000">
            <w:pPr>
              <w:pStyle w:val="TableParagraph"/>
              <w:spacing w:line="228" w:lineRule="exact"/>
              <w:rPr>
                <w:sz w:val="20"/>
              </w:rPr>
            </w:pPr>
            <w:r>
              <w:rPr>
                <w:sz w:val="20"/>
              </w:rPr>
              <w:t>готовность</w:t>
            </w:r>
            <w:r>
              <w:rPr>
                <w:spacing w:val="-13"/>
                <w:sz w:val="20"/>
              </w:rPr>
              <w:t xml:space="preserve"> </w:t>
            </w:r>
            <w:r>
              <w:rPr>
                <w:spacing w:val="-10"/>
                <w:sz w:val="20"/>
              </w:rPr>
              <w:t>к</w:t>
            </w:r>
          </w:p>
          <w:p w14:paraId="289A8F43" w14:textId="77777777" w:rsidR="0041662C" w:rsidRDefault="00000000">
            <w:pPr>
              <w:pStyle w:val="TableParagraph"/>
              <w:spacing w:line="226" w:lineRule="exact"/>
              <w:rPr>
                <w:sz w:val="20"/>
              </w:rPr>
            </w:pPr>
            <w:r>
              <w:rPr>
                <w:spacing w:val="-2"/>
                <w:sz w:val="20"/>
              </w:rPr>
              <w:t>самостоятельному</w:t>
            </w:r>
            <w:r>
              <w:rPr>
                <w:spacing w:val="14"/>
                <w:sz w:val="20"/>
              </w:rPr>
              <w:t xml:space="preserve"> </w:t>
            </w:r>
            <w:r>
              <w:rPr>
                <w:spacing w:val="-2"/>
                <w:sz w:val="20"/>
              </w:rPr>
              <w:t>решению</w:t>
            </w:r>
          </w:p>
          <w:p w14:paraId="4C76D561" w14:textId="77777777" w:rsidR="0041662C" w:rsidRDefault="00000000">
            <w:pPr>
              <w:pStyle w:val="TableParagraph"/>
              <w:spacing w:before="46"/>
              <w:rPr>
                <w:sz w:val="20"/>
              </w:rPr>
            </w:pPr>
            <w:r>
              <w:rPr>
                <w:spacing w:val="-2"/>
                <w:sz w:val="20"/>
              </w:rPr>
              <w:t>ограниченного</w:t>
            </w:r>
            <w:r>
              <w:rPr>
                <w:spacing w:val="11"/>
                <w:sz w:val="20"/>
              </w:rPr>
              <w:t xml:space="preserve"> </w:t>
            </w:r>
            <w:r>
              <w:rPr>
                <w:spacing w:val="-2"/>
                <w:sz w:val="20"/>
              </w:rPr>
              <w:t>количества</w:t>
            </w:r>
          </w:p>
          <w:p w14:paraId="05E4D47E" w14:textId="77777777" w:rsidR="0041662C" w:rsidRDefault="00000000">
            <w:pPr>
              <w:pStyle w:val="TableParagraph"/>
              <w:spacing w:before="18"/>
              <w:rPr>
                <w:sz w:val="20"/>
              </w:rPr>
            </w:pPr>
            <w:r>
              <w:rPr>
                <w:sz w:val="20"/>
              </w:rPr>
              <w:t>нетипичных</w:t>
            </w:r>
            <w:r>
              <w:rPr>
                <w:spacing w:val="-11"/>
                <w:sz w:val="20"/>
              </w:rPr>
              <w:t xml:space="preserve"> </w:t>
            </w:r>
            <w:r>
              <w:rPr>
                <w:sz w:val="20"/>
              </w:rPr>
              <w:t>задач,</w:t>
            </w:r>
            <w:r>
              <w:rPr>
                <w:spacing w:val="-9"/>
                <w:sz w:val="20"/>
              </w:rPr>
              <w:t xml:space="preserve"> </w:t>
            </w:r>
            <w:r>
              <w:rPr>
                <w:spacing w:val="-5"/>
                <w:sz w:val="20"/>
              </w:rPr>
              <w:t>но</w:t>
            </w:r>
          </w:p>
          <w:p w14:paraId="36B8889E" w14:textId="77777777" w:rsidR="0041662C" w:rsidRDefault="00000000">
            <w:pPr>
              <w:pStyle w:val="TableParagraph"/>
              <w:spacing w:before="18"/>
              <w:rPr>
                <w:sz w:val="20"/>
              </w:rPr>
            </w:pPr>
            <w:r>
              <w:rPr>
                <w:sz w:val="20"/>
              </w:rPr>
              <w:t>испытывает</w:t>
            </w:r>
            <w:r>
              <w:rPr>
                <w:spacing w:val="-11"/>
                <w:sz w:val="20"/>
              </w:rPr>
              <w:t xml:space="preserve"> </w:t>
            </w:r>
            <w:r>
              <w:rPr>
                <w:sz w:val="20"/>
              </w:rPr>
              <w:t>трудности</w:t>
            </w:r>
            <w:r>
              <w:rPr>
                <w:spacing w:val="-12"/>
                <w:sz w:val="20"/>
              </w:rPr>
              <w:t xml:space="preserve"> </w:t>
            </w:r>
            <w:r>
              <w:rPr>
                <w:spacing w:val="-5"/>
                <w:sz w:val="20"/>
              </w:rPr>
              <w:t>при</w:t>
            </w:r>
          </w:p>
          <w:p w14:paraId="605DDAA1" w14:textId="77777777" w:rsidR="0041662C" w:rsidRDefault="00000000">
            <w:pPr>
              <w:pStyle w:val="TableParagraph"/>
              <w:spacing w:before="18"/>
              <w:rPr>
                <w:sz w:val="20"/>
              </w:rPr>
            </w:pPr>
            <w:r>
              <w:rPr>
                <w:sz w:val="20"/>
              </w:rPr>
              <w:t>решении</w:t>
            </w:r>
            <w:r>
              <w:rPr>
                <w:spacing w:val="-9"/>
                <w:sz w:val="20"/>
              </w:rPr>
              <w:t xml:space="preserve"> </w:t>
            </w:r>
            <w:r>
              <w:rPr>
                <w:spacing w:val="-2"/>
                <w:sz w:val="20"/>
              </w:rPr>
              <w:t>практических</w:t>
            </w:r>
          </w:p>
          <w:p w14:paraId="0B994C66" w14:textId="77777777" w:rsidR="0041662C" w:rsidRDefault="00000000">
            <w:pPr>
              <w:pStyle w:val="TableParagraph"/>
              <w:spacing w:before="18"/>
              <w:rPr>
                <w:sz w:val="20"/>
              </w:rPr>
            </w:pPr>
            <w:r>
              <w:rPr>
                <w:sz w:val="20"/>
              </w:rPr>
              <w:t>задач</w:t>
            </w:r>
            <w:r>
              <w:rPr>
                <w:spacing w:val="-5"/>
                <w:sz w:val="20"/>
              </w:rPr>
              <w:t xml:space="preserve"> </w:t>
            </w:r>
            <w:r>
              <w:rPr>
                <w:spacing w:val="-2"/>
                <w:sz w:val="20"/>
              </w:rPr>
              <w:t>повышенной</w:t>
            </w:r>
          </w:p>
          <w:p w14:paraId="1314ACD7" w14:textId="77777777" w:rsidR="0041662C" w:rsidRDefault="00000000">
            <w:pPr>
              <w:pStyle w:val="TableParagraph"/>
              <w:spacing w:before="18"/>
              <w:rPr>
                <w:sz w:val="20"/>
              </w:rPr>
            </w:pPr>
            <w:r>
              <w:rPr>
                <w:sz w:val="20"/>
              </w:rPr>
              <w:t>сложности,</w:t>
            </w:r>
            <w:r>
              <w:rPr>
                <w:spacing w:val="25"/>
                <w:sz w:val="20"/>
              </w:rPr>
              <w:t xml:space="preserve"> </w:t>
            </w:r>
            <w:r>
              <w:rPr>
                <w:spacing w:val="-2"/>
                <w:sz w:val="20"/>
              </w:rPr>
              <w:t>позволяющих</w:t>
            </w:r>
          </w:p>
          <w:p w14:paraId="1B376809" w14:textId="77777777" w:rsidR="0041662C" w:rsidRDefault="00000000">
            <w:pPr>
              <w:pStyle w:val="TableParagraph"/>
              <w:spacing w:before="18"/>
              <w:rPr>
                <w:sz w:val="20"/>
              </w:rPr>
            </w:pPr>
            <w:r>
              <w:rPr>
                <w:spacing w:val="-2"/>
                <w:sz w:val="20"/>
              </w:rPr>
              <w:t>принимать</w:t>
            </w:r>
          </w:p>
          <w:p w14:paraId="379ED007" w14:textId="77777777" w:rsidR="0041662C" w:rsidRDefault="00000000">
            <w:pPr>
              <w:pStyle w:val="TableParagraph"/>
              <w:spacing w:before="18"/>
              <w:rPr>
                <w:sz w:val="20"/>
              </w:rPr>
            </w:pPr>
            <w:r>
              <w:rPr>
                <w:spacing w:val="-2"/>
                <w:sz w:val="20"/>
              </w:rPr>
              <w:t>профессиональные</w:t>
            </w:r>
            <w:r>
              <w:rPr>
                <w:spacing w:val="11"/>
                <w:sz w:val="20"/>
              </w:rPr>
              <w:t xml:space="preserve"> </w:t>
            </w:r>
            <w:r>
              <w:rPr>
                <w:spacing w:val="-10"/>
                <w:sz w:val="20"/>
              </w:rPr>
              <w:t>и</w:t>
            </w:r>
          </w:p>
          <w:p w14:paraId="629F5D34" w14:textId="77777777" w:rsidR="0041662C" w:rsidRDefault="00000000">
            <w:pPr>
              <w:pStyle w:val="TableParagraph"/>
              <w:spacing w:before="18"/>
              <w:rPr>
                <w:sz w:val="20"/>
              </w:rPr>
            </w:pPr>
            <w:r>
              <w:rPr>
                <w:sz w:val="20"/>
              </w:rPr>
              <w:t>управленческие</w:t>
            </w:r>
            <w:r>
              <w:rPr>
                <w:spacing w:val="-12"/>
                <w:sz w:val="20"/>
              </w:rPr>
              <w:t xml:space="preserve"> </w:t>
            </w:r>
            <w:r>
              <w:rPr>
                <w:sz w:val="20"/>
              </w:rPr>
              <w:t>решения</w:t>
            </w:r>
            <w:r>
              <w:rPr>
                <w:spacing w:val="-12"/>
                <w:sz w:val="20"/>
              </w:rPr>
              <w:t xml:space="preserve"> </w:t>
            </w:r>
            <w:r>
              <w:rPr>
                <w:spacing w:val="-10"/>
                <w:sz w:val="20"/>
              </w:rPr>
              <w:t>в</w:t>
            </w:r>
          </w:p>
          <w:p w14:paraId="16C78ABB" w14:textId="77777777" w:rsidR="0041662C" w:rsidRDefault="00000000">
            <w:pPr>
              <w:pStyle w:val="TableParagraph"/>
              <w:spacing w:before="18"/>
              <w:rPr>
                <w:sz w:val="20"/>
              </w:rPr>
            </w:pPr>
            <w:r>
              <w:rPr>
                <w:sz w:val="20"/>
              </w:rPr>
              <w:t>условиях</w:t>
            </w:r>
            <w:r>
              <w:rPr>
                <w:spacing w:val="-11"/>
                <w:sz w:val="20"/>
              </w:rPr>
              <w:t xml:space="preserve"> </w:t>
            </w:r>
            <w:r>
              <w:rPr>
                <w:spacing w:val="-2"/>
                <w:sz w:val="20"/>
              </w:rPr>
              <w:t>неполной</w:t>
            </w:r>
          </w:p>
          <w:p w14:paraId="0021DE8F" w14:textId="77777777" w:rsidR="0041662C" w:rsidRDefault="00000000">
            <w:pPr>
              <w:pStyle w:val="TableParagraph"/>
              <w:spacing w:before="18"/>
              <w:rPr>
                <w:sz w:val="20"/>
              </w:rPr>
            </w:pPr>
            <w:r>
              <w:rPr>
                <w:spacing w:val="-2"/>
                <w:sz w:val="20"/>
              </w:rPr>
              <w:t>определенности,</w:t>
            </w:r>
            <w:r>
              <w:rPr>
                <w:spacing w:val="12"/>
                <w:sz w:val="20"/>
              </w:rPr>
              <w:t xml:space="preserve"> </w:t>
            </w:r>
            <w:r>
              <w:rPr>
                <w:spacing w:val="-5"/>
                <w:sz w:val="20"/>
              </w:rPr>
              <w:t>при</w:t>
            </w:r>
          </w:p>
          <w:p w14:paraId="2E63D763" w14:textId="77777777" w:rsidR="0041662C" w:rsidRDefault="00000000">
            <w:pPr>
              <w:pStyle w:val="TableParagraph"/>
              <w:spacing w:before="18"/>
              <w:rPr>
                <w:sz w:val="20"/>
              </w:rPr>
            </w:pPr>
            <w:r>
              <w:rPr>
                <w:spacing w:val="-2"/>
                <w:sz w:val="20"/>
              </w:rPr>
              <w:t>недостаточном</w:t>
            </w:r>
          </w:p>
          <w:p w14:paraId="474AB6B9" w14:textId="77777777" w:rsidR="0041662C" w:rsidRDefault="00000000">
            <w:pPr>
              <w:pStyle w:val="TableParagraph"/>
              <w:spacing w:before="18"/>
              <w:rPr>
                <w:sz w:val="20"/>
              </w:rPr>
            </w:pPr>
            <w:r>
              <w:rPr>
                <w:spacing w:val="-2"/>
                <w:sz w:val="20"/>
              </w:rPr>
              <w:t>документальном,</w:t>
            </w:r>
          </w:p>
          <w:p w14:paraId="1850C38E" w14:textId="77777777" w:rsidR="0041662C" w:rsidRDefault="00000000">
            <w:pPr>
              <w:pStyle w:val="TableParagraph"/>
              <w:spacing w:before="18"/>
              <w:rPr>
                <w:sz w:val="20"/>
              </w:rPr>
            </w:pPr>
            <w:r>
              <w:rPr>
                <w:spacing w:val="-2"/>
                <w:sz w:val="20"/>
              </w:rPr>
              <w:t>нормативном</w:t>
            </w:r>
            <w:r>
              <w:rPr>
                <w:spacing w:val="8"/>
                <w:sz w:val="20"/>
              </w:rPr>
              <w:t xml:space="preserve"> </w:t>
            </w:r>
            <w:r>
              <w:rPr>
                <w:spacing w:val="-12"/>
                <w:sz w:val="20"/>
              </w:rPr>
              <w:t>и</w:t>
            </w:r>
          </w:p>
          <w:p w14:paraId="6D6AEB16" w14:textId="77777777" w:rsidR="0041662C" w:rsidRDefault="00000000">
            <w:pPr>
              <w:pStyle w:val="TableParagraph"/>
              <w:spacing w:before="18"/>
              <w:rPr>
                <w:sz w:val="20"/>
              </w:rPr>
            </w:pPr>
            <w:r>
              <w:rPr>
                <w:spacing w:val="-2"/>
                <w:sz w:val="20"/>
              </w:rPr>
              <w:t>методическом</w:t>
            </w:r>
            <w:r>
              <w:rPr>
                <w:spacing w:val="10"/>
                <w:sz w:val="20"/>
              </w:rPr>
              <w:t xml:space="preserve"> </w:t>
            </w:r>
            <w:r>
              <w:rPr>
                <w:spacing w:val="-2"/>
                <w:sz w:val="20"/>
              </w:rPr>
              <w:t>обеспечении.</w:t>
            </w:r>
          </w:p>
        </w:tc>
        <w:tc>
          <w:tcPr>
            <w:tcW w:w="2091" w:type="dxa"/>
          </w:tcPr>
          <w:p w14:paraId="39C9964A" w14:textId="77777777" w:rsidR="0041662C" w:rsidRDefault="00000000">
            <w:pPr>
              <w:pStyle w:val="TableParagraph"/>
              <w:spacing w:line="228" w:lineRule="exact"/>
              <w:ind w:left="104"/>
              <w:rPr>
                <w:sz w:val="20"/>
              </w:rPr>
            </w:pPr>
            <w:r>
              <w:rPr>
                <w:sz w:val="20"/>
              </w:rPr>
              <w:t>решать</w:t>
            </w:r>
            <w:r>
              <w:rPr>
                <w:spacing w:val="-7"/>
                <w:sz w:val="20"/>
              </w:rPr>
              <w:t xml:space="preserve"> </w:t>
            </w:r>
            <w:r>
              <w:rPr>
                <w:spacing w:val="-2"/>
                <w:sz w:val="20"/>
              </w:rPr>
              <w:t>практические</w:t>
            </w:r>
          </w:p>
          <w:p w14:paraId="059772EC" w14:textId="77777777" w:rsidR="0041662C" w:rsidRDefault="00000000">
            <w:pPr>
              <w:pStyle w:val="TableParagraph"/>
              <w:spacing w:line="226" w:lineRule="exact"/>
              <w:ind w:left="104"/>
              <w:rPr>
                <w:sz w:val="20"/>
              </w:rPr>
            </w:pPr>
            <w:r>
              <w:rPr>
                <w:sz w:val="20"/>
              </w:rPr>
              <w:t>задачи</w:t>
            </w:r>
            <w:r>
              <w:rPr>
                <w:spacing w:val="-10"/>
                <w:sz w:val="20"/>
              </w:rPr>
              <w:t xml:space="preserve"> </w:t>
            </w:r>
            <w:r>
              <w:rPr>
                <w:spacing w:val="-2"/>
                <w:sz w:val="20"/>
              </w:rPr>
              <w:t>повышенной</w:t>
            </w:r>
          </w:p>
          <w:p w14:paraId="1E2079A4" w14:textId="77777777" w:rsidR="0041662C" w:rsidRDefault="00000000">
            <w:pPr>
              <w:pStyle w:val="TableParagraph"/>
              <w:spacing w:before="46"/>
              <w:ind w:left="104"/>
              <w:rPr>
                <w:sz w:val="20"/>
              </w:rPr>
            </w:pPr>
            <w:r>
              <w:rPr>
                <w:spacing w:val="-2"/>
                <w:w w:val="105"/>
                <w:sz w:val="20"/>
              </w:rPr>
              <w:t>сложности,</w:t>
            </w:r>
          </w:p>
          <w:p w14:paraId="5EE73B01" w14:textId="77777777" w:rsidR="0041662C" w:rsidRDefault="00000000">
            <w:pPr>
              <w:pStyle w:val="TableParagraph"/>
              <w:spacing w:before="18"/>
              <w:ind w:left="104"/>
              <w:rPr>
                <w:sz w:val="20"/>
              </w:rPr>
            </w:pPr>
            <w:r>
              <w:rPr>
                <w:spacing w:val="-2"/>
                <w:sz w:val="20"/>
              </w:rPr>
              <w:t>нетиповые</w:t>
            </w:r>
            <w:r>
              <w:rPr>
                <w:spacing w:val="4"/>
                <w:sz w:val="20"/>
              </w:rPr>
              <w:t xml:space="preserve"> </w:t>
            </w:r>
            <w:r>
              <w:rPr>
                <w:spacing w:val="-2"/>
                <w:sz w:val="20"/>
              </w:rPr>
              <w:t>задачи,</w:t>
            </w:r>
          </w:p>
          <w:p w14:paraId="67CF7891" w14:textId="77777777" w:rsidR="0041662C" w:rsidRDefault="00000000">
            <w:pPr>
              <w:pStyle w:val="TableParagraph"/>
              <w:spacing w:before="18"/>
              <w:ind w:left="104"/>
              <w:rPr>
                <w:sz w:val="20"/>
              </w:rPr>
            </w:pPr>
            <w:r>
              <w:rPr>
                <w:spacing w:val="-2"/>
                <w:sz w:val="20"/>
              </w:rPr>
              <w:t>принимать</w:t>
            </w:r>
          </w:p>
          <w:p w14:paraId="1D513F66" w14:textId="77777777" w:rsidR="0041662C" w:rsidRDefault="00000000">
            <w:pPr>
              <w:pStyle w:val="TableParagraph"/>
              <w:spacing w:before="18"/>
              <w:ind w:left="104"/>
              <w:rPr>
                <w:sz w:val="20"/>
              </w:rPr>
            </w:pPr>
            <w:r>
              <w:rPr>
                <w:spacing w:val="-2"/>
                <w:sz w:val="20"/>
              </w:rPr>
              <w:t>профессиональные</w:t>
            </w:r>
            <w:r>
              <w:rPr>
                <w:spacing w:val="11"/>
                <w:sz w:val="20"/>
              </w:rPr>
              <w:t xml:space="preserve"> </w:t>
            </w:r>
            <w:r>
              <w:rPr>
                <w:spacing w:val="-10"/>
                <w:sz w:val="20"/>
              </w:rPr>
              <w:t>и</w:t>
            </w:r>
          </w:p>
          <w:p w14:paraId="50F9F509" w14:textId="77777777" w:rsidR="0041662C" w:rsidRDefault="00000000">
            <w:pPr>
              <w:pStyle w:val="TableParagraph"/>
              <w:spacing w:before="18"/>
              <w:ind w:left="104"/>
              <w:rPr>
                <w:sz w:val="20"/>
              </w:rPr>
            </w:pPr>
            <w:r>
              <w:rPr>
                <w:spacing w:val="-2"/>
                <w:sz w:val="20"/>
              </w:rPr>
              <w:t>управленческие</w:t>
            </w:r>
          </w:p>
          <w:p w14:paraId="203A30F7" w14:textId="77777777" w:rsidR="0041662C" w:rsidRDefault="00000000">
            <w:pPr>
              <w:pStyle w:val="TableParagraph"/>
              <w:spacing w:before="18"/>
              <w:ind w:left="104"/>
              <w:rPr>
                <w:sz w:val="20"/>
              </w:rPr>
            </w:pPr>
            <w:r>
              <w:rPr>
                <w:sz w:val="20"/>
              </w:rPr>
              <w:t>решения</w:t>
            </w:r>
            <w:r>
              <w:rPr>
                <w:spacing w:val="-4"/>
                <w:sz w:val="20"/>
              </w:rPr>
              <w:t xml:space="preserve"> </w:t>
            </w:r>
            <w:r>
              <w:rPr>
                <w:sz w:val="20"/>
              </w:rPr>
              <w:t>в</w:t>
            </w:r>
            <w:r>
              <w:rPr>
                <w:spacing w:val="-4"/>
                <w:sz w:val="20"/>
              </w:rPr>
              <w:t xml:space="preserve"> </w:t>
            </w:r>
            <w:r>
              <w:rPr>
                <w:spacing w:val="-2"/>
                <w:sz w:val="20"/>
              </w:rPr>
              <w:t>условиях</w:t>
            </w:r>
          </w:p>
          <w:p w14:paraId="73752D46" w14:textId="77777777" w:rsidR="0041662C" w:rsidRDefault="00000000">
            <w:pPr>
              <w:pStyle w:val="TableParagraph"/>
              <w:spacing w:before="18"/>
              <w:ind w:left="104"/>
              <w:rPr>
                <w:sz w:val="20"/>
              </w:rPr>
            </w:pPr>
            <w:r>
              <w:rPr>
                <w:spacing w:val="-2"/>
                <w:sz w:val="20"/>
              </w:rPr>
              <w:t>неполной</w:t>
            </w:r>
          </w:p>
          <w:p w14:paraId="7156C373" w14:textId="77777777" w:rsidR="0041662C" w:rsidRDefault="00000000">
            <w:pPr>
              <w:pStyle w:val="TableParagraph"/>
              <w:spacing w:before="18"/>
              <w:ind w:left="104"/>
              <w:rPr>
                <w:sz w:val="20"/>
              </w:rPr>
            </w:pPr>
            <w:r>
              <w:rPr>
                <w:spacing w:val="-2"/>
                <w:sz w:val="20"/>
              </w:rPr>
              <w:t>определенности,</w:t>
            </w:r>
            <w:r>
              <w:rPr>
                <w:spacing w:val="12"/>
                <w:sz w:val="20"/>
              </w:rPr>
              <w:t xml:space="preserve"> </w:t>
            </w:r>
            <w:r>
              <w:rPr>
                <w:spacing w:val="-5"/>
                <w:sz w:val="20"/>
              </w:rPr>
              <w:t>при</w:t>
            </w:r>
          </w:p>
          <w:p w14:paraId="2894F7B5" w14:textId="77777777" w:rsidR="0041662C" w:rsidRDefault="00000000">
            <w:pPr>
              <w:pStyle w:val="TableParagraph"/>
              <w:spacing w:before="18"/>
              <w:ind w:left="104"/>
              <w:rPr>
                <w:sz w:val="20"/>
              </w:rPr>
            </w:pPr>
            <w:r>
              <w:rPr>
                <w:spacing w:val="-2"/>
                <w:sz w:val="20"/>
              </w:rPr>
              <w:t>недостаточном</w:t>
            </w:r>
          </w:p>
          <w:p w14:paraId="75EFA801" w14:textId="77777777" w:rsidR="0041662C" w:rsidRDefault="00000000">
            <w:pPr>
              <w:pStyle w:val="TableParagraph"/>
              <w:spacing w:before="18"/>
              <w:ind w:left="104"/>
              <w:rPr>
                <w:sz w:val="20"/>
              </w:rPr>
            </w:pPr>
            <w:r>
              <w:rPr>
                <w:spacing w:val="-2"/>
                <w:sz w:val="20"/>
              </w:rPr>
              <w:t>документальном,</w:t>
            </w:r>
          </w:p>
          <w:p w14:paraId="060D129F" w14:textId="77777777" w:rsidR="0041662C" w:rsidRDefault="00000000">
            <w:pPr>
              <w:pStyle w:val="TableParagraph"/>
              <w:spacing w:before="18"/>
              <w:ind w:left="104"/>
              <w:rPr>
                <w:sz w:val="20"/>
              </w:rPr>
            </w:pPr>
            <w:r>
              <w:rPr>
                <w:spacing w:val="-2"/>
                <w:sz w:val="20"/>
              </w:rPr>
              <w:t>нормативном</w:t>
            </w:r>
            <w:r>
              <w:rPr>
                <w:spacing w:val="8"/>
                <w:sz w:val="20"/>
              </w:rPr>
              <w:t xml:space="preserve"> </w:t>
            </w:r>
            <w:r>
              <w:rPr>
                <w:spacing w:val="-12"/>
                <w:sz w:val="20"/>
              </w:rPr>
              <w:t>и</w:t>
            </w:r>
          </w:p>
          <w:p w14:paraId="3E9012BD" w14:textId="77777777" w:rsidR="0041662C" w:rsidRDefault="00000000">
            <w:pPr>
              <w:pStyle w:val="TableParagraph"/>
              <w:spacing w:before="18"/>
              <w:ind w:left="104"/>
              <w:rPr>
                <w:sz w:val="20"/>
              </w:rPr>
            </w:pPr>
            <w:r>
              <w:rPr>
                <w:spacing w:val="-2"/>
                <w:sz w:val="20"/>
              </w:rPr>
              <w:t>методическом</w:t>
            </w:r>
          </w:p>
          <w:p w14:paraId="382BA03F" w14:textId="77777777" w:rsidR="0041662C" w:rsidRDefault="00000000">
            <w:pPr>
              <w:pStyle w:val="TableParagraph"/>
              <w:spacing w:before="18"/>
              <w:ind w:left="104"/>
              <w:rPr>
                <w:sz w:val="20"/>
              </w:rPr>
            </w:pPr>
            <w:r>
              <w:rPr>
                <w:spacing w:val="-2"/>
                <w:sz w:val="20"/>
              </w:rPr>
              <w:t>обеспечении.</w:t>
            </w:r>
          </w:p>
        </w:tc>
      </w:tr>
    </w:tbl>
    <w:p w14:paraId="6FB27DD8" w14:textId="77777777" w:rsidR="0041662C" w:rsidRDefault="0041662C">
      <w:pPr>
        <w:pStyle w:val="a3"/>
        <w:spacing w:before="77"/>
      </w:pPr>
    </w:p>
    <w:p w14:paraId="2D92BFE1" w14:textId="77777777" w:rsidR="0041662C" w:rsidRDefault="00000000">
      <w:pPr>
        <w:pStyle w:val="a4"/>
        <w:numPr>
          <w:ilvl w:val="3"/>
          <w:numId w:val="1"/>
        </w:numPr>
        <w:tabs>
          <w:tab w:val="left" w:pos="2923"/>
        </w:tabs>
        <w:spacing w:line="288" w:lineRule="auto"/>
        <w:ind w:right="285" w:firstLine="707"/>
        <w:jc w:val="both"/>
        <w:rPr>
          <w:b/>
          <w:sz w:val="24"/>
        </w:rPr>
      </w:pPr>
      <w:r>
        <w:rPr>
          <w:b/>
          <w:sz w:val="24"/>
        </w:rPr>
        <w:t>Формы контроля результатов освоения дисциплины и формирования общих и профессиональных компетенций при проведении текущего и промежуточного контроля</w:t>
      </w: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68"/>
        <w:gridCol w:w="2391"/>
        <w:gridCol w:w="1580"/>
        <w:gridCol w:w="3543"/>
        <w:gridCol w:w="391"/>
      </w:tblGrid>
      <w:tr w:rsidR="0041662C" w14:paraId="4E90D168" w14:textId="77777777">
        <w:trPr>
          <w:trHeight w:hRule="exact" w:val="233"/>
        </w:trPr>
        <w:tc>
          <w:tcPr>
            <w:tcW w:w="1668" w:type="dxa"/>
            <w:tcBorders>
              <w:bottom w:val="nil"/>
            </w:tcBorders>
          </w:tcPr>
          <w:p w14:paraId="71D7F0AE" w14:textId="77777777" w:rsidR="0041662C" w:rsidRDefault="00000000">
            <w:pPr>
              <w:pStyle w:val="TableParagraph"/>
              <w:spacing w:line="208" w:lineRule="exact"/>
              <w:ind w:left="158"/>
              <w:rPr>
                <w:b/>
                <w:sz w:val="20"/>
              </w:rPr>
            </w:pPr>
            <w:r>
              <w:rPr>
                <w:b/>
                <w:spacing w:val="-2"/>
                <w:sz w:val="20"/>
              </w:rPr>
              <w:t>Наименование</w:t>
            </w:r>
          </w:p>
        </w:tc>
        <w:tc>
          <w:tcPr>
            <w:tcW w:w="2391" w:type="dxa"/>
            <w:tcBorders>
              <w:bottom w:val="nil"/>
            </w:tcBorders>
          </w:tcPr>
          <w:p w14:paraId="04392A2B" w14:textId="77777777" w:rsidR="0041662C" w:rsidRDefault="00000000">
            <w:pPr>
              <w:pStyle w:val="TableParagraph"/>
              <w:spacing w:line="208" w:lineRule="exact"/>
              <w:ind w:left="571"/>
              <w:rPr>
                <w:b/>
                <w:sz w:val="20"/>
              </w:rPr>
            </w:pPr>
            <w:r>
              <w:rPr>
                <w:b/>
                <w:spacing w:val="-2"/>
                <w:sz w:val="20"/>
              </w:rPr>
              <w:t>Дескрипторы</w:t>
            </w:r>
          </w:p>
        </w:tc>
        <w:tc>
          <w:tcPr>
            <w:tcW w:w="1580" w:type="dxa"/>
            <w:tcBorders>
              <w:bottom w:val="nil"/>
            </w:tcBorders>
          </w:tcPr>
          <w:p w14:paraId="201356EA" w14:textId="77777777" w:rsidR="0041662C" w:rsidRDefault="00000000">
            <w:pPr>
              <w:pStyle w:val="TableParagraph"/>
              <w:spacing w:line="183" w:lineRule="exact"/>
              <w:ind w:left="1" w:right="1"/>
              <w:jc w:val="center"/>
              <w:rPr>
                <w:b/>
                <w:sz w:val="16"/>
              </w:rPr>
            </w:pPr>
            <w:r>
              <w:rPr>
                <w:b/>
                <w:spacing w:val="-2"/>
                <w:sz w:val="16"/>
              </w:rPr>
              <w:t>Результаты</w:t>
            </w:r>
          </w:p>
        </w:tc>
        <w:tc>
          <w:tcPr>
            <w:tcW w:w="3934" w:type="dxa"/>
            <w:gridSpan w:val="2"/>
            <w:vMerge w:val="restart"/>
          </w:tcPr>
          <w:p w14:paraId="20FA17B1" w14:textId="77777777" w:rsidR="0041662C" w:rsidRDefault="00000000">
            <w:pPr>
              <w:pStyle w:val="TableParagraph"/>
              <w:ind w:left="1163"/>
              <w:rPr>
                <w:b/>
                <w:sz w:val="20"/>
              </w:rPr>
            </w:pPr>
            <w:r>
              <w:rPr>
                <w:b/>
                <w:sz w:val="20"/>
              </w:rPr>
              <w:t>Формы</w:t>
            </w:r>
            <w:r>
              <w:rPr>
                <w:b/>
                <w:spacing w:val="-8"/>
                <w:sz w:val="20"/>
              </w:rPr>
              <w:t xml:space="preserve"> </w:t>
            </w:r>
            <w:r>
              <w:rPr>
                <w:b/>
                <w:spacing w:val="-2"/>
                <w:sz w:val="20"/>
              </w:rPr>
              <w:t>контроля</w:t>
            </w:r>
          </w:p>
          <w:p w14:paraId="356B9C1F" w14:textId="77777777" w:rsidR="0041662C" w:rsidRDefault="00000000">
            <w:pPr>
              <w:pStyle w:val="TableParagraph"/>
              <w:ind w:left="0" w:right="5"/>
              <w:jc w:val="center"/>
              <w:rPr>
                <w:b/>
                <w:sz w:val="20"/>
              </w:rPr>
            </w:pPr>
            <w:r>
              <w:rPr>
                <w:b/>
                <w:spacing w:val="-2"/>
                <w:sz w:val="20"/>
              </w:rPr>
              <w:t>Текущего</w:t>
            </w:r>
          </w:p>
          <w:p w14:paraId="7C511B4A" w14:textId="77777777" w:rsidR="0041662C" w:rsidRDefault="00000000">
            <w:pPr>
              <w:pStyle w:val="TableParagraph"/>
              <w:spacing w:before="115"/>
              <w:ind w:left="482"/>
              <w:rPr>
                <w:b/>
                <w:sz w:val="18"/>
              </w:rPr>
            </w:pPr>
            <w:r>
              <w:rPr>
                <w:b/>
                <w:spacing w:val="-2"/>
                <w:sz w:val="18"/>
              </w:rPr>
              <w:t>Промежуточного</w:t>
            </w:r>
          </w:p>
        </w:tc>
      </w:tr>
      <w:tr w:rsidR="0041662C" w14:paraId="4B43E936" w14:textId="77777777">
        <w:trPr>
          <w:trHeight w:hRule="exact" w:val="312"/>
        </w:trPr>
        <w:tc>
          <w:tcPr>
            <w:tcW w:w="1668" w:type="dxa"/>
            <w:tcBorders>
              <w:top w:val="nil"/>
            </w:tcBorders>
          </w:tcPr>
          <w:p w14:paraId="24BE4F6F" w14:textId="77777777" w:rsidR="0041662C" w:rsidRDefault="00000000">
            <w:pPr>
              <w:pStyle w:val="TableParagraph"/>
              <w:spacing w:before="48" w:line="288" w:lineRule="auto"/>
              <w:ind w:left="407" w:hanging="77"/>
              <w:rPr>
                <w:b/>
                <w:sz w:val="20"/>
              </w:rPr>
            </w:pPr>
            <w:r>
              <w:rPr>
                <w:b/>
                <w:spacing w:val="-2"/>
                <w:sz w:val="20"/>
              </w:rPr>
              <w:t>результата обучения</w:t>
            </w:r>
          </w:p>
        </w:tc>
        <w:tc>
          <w:tcPr>
            <w:tcW w:w="2391" w:type="dxa"/>
            <w:tcBorders>
              <w:top w:val="nil"/>
            </w:tcBorders>
          </w:tcPr>
          <w:p w14:paraId="33FA2832" w14:textId="77777777" w:rsidR="0041662C" w:rsidRDefault="00000000">
            <w:pPr>
              <w:pStyle w:val="TableParagraph"/>
              <w:spacing w:before="48"/>
              <w:ind w:left="247"/>
              <w:rPr>
                <w:b/>
                <w:sz w:val="20"/>
              </w:rPr>
            </w:pPr>
            <w:r>
              <w:rPr>
                <w:b/>
                <w:sz w:val="20"/>
              </w:rPr>
              <w:t>результата</w:t>
            </w:r>
            <w:r>
              <w:rPr>
                <w:b/>
                <w:spacing w:val="-9"/>
                <w:sz w:val="20"/>
              </w:rPr>
              <w:t xml:space="preserve"> </w:t>
            </w:r>
            <w:r>
              <w:rPr>
                <w:b/>
                <w:spacing w:val="-2"/>
                <w:sz w:val="20"/>
              </w:rPr>
              <w:t>обучения</w:t>
            </w:r>
          </w:p>
        </w:tc>
        <w:tc>
          <w:tcPr>
            <w:tcW w:w="1580" w:type="dxa"/>
            <w:tcBorders>
              <w:top w:val="nil"/>
            </w:tcBorders>
          </w:tcPr>
          <w:p w14:paraId="1EE4DBF6" w14:textId="77777777" w:rsidR="0041662C" w:rsidRDefault="00000000">
            <w:pPr>
              <w:pStyle w:val="TableParagraph"/>
              <w:spacing w:line="288" w:lineRule="auto"/>
              <w:ind w:left="170" w:firstLine="283"/>
              <w:rPr>
                <w:b/>
                <w:sz w:val="16"/>
              </w:rPr>
            </w:pPr>
            <w:r>
              <w:rPr>
                <w:b/>
                <w:spacing w:val="-2"/>
                <w:sz w:val="16"/>
              </w:rPr>
              <w:t>освоения</w:t>
            </w:r>
            <w:r>
              <w:rPr>
                <w:b/>
                <w:spacing w:val="40"/>
                <w:sz w:val="16"/>
              </w:rPr>
              <w:t xml:space="preserve"> </w:t>
            </w:r>
            <w:r>
              <w:rPr>
                <w:b/>
                <w:spacing w:val="-2"/>
                <w:sz w:val="16"/>
              </w:rPr>
              <w:t>образовательной</w:t>
            </w:r>
          </w:p>
          <w:p w14:paraId="4CD71F05" w14:textId="77777777" w:rsidR="0041662C" w:rsidRDefault="00000000">
            <w:pPr>
              <w:pStyle w:val="TableParagraph"/>
              <w:ind w:left="359"/>
              <w:rPr>
                <w:b/>
                <w:spacing w:val="-2"/>
                <w:sz w:val="16"/>
              </w:rPr>
            </w:pPr>
            <w:r>
              <w:rPr>
                <w:b/>
                <w:spacing w:val="-2"/>
                <w:sz w:val="16"/>
              </w:rPr>
              <w:t>программы</w:t>
            </w:r>
          </w:p>
          <w:p w14:paraId="73CDD48F" w14:textId="77777777" w:rsidR="0041662C" w:rsidRDefault="00000000">
            <w:pPr>
              <w:pStyle w:val="TableParagraph"/>
              <w:spacing w:before="15"/>
              <w:ind w:left="1" w:right="2"/>
              <w:jc w:val="center"/>
              <w:rPr>
                <w:b/>
                <w:sz w:val="16"/>
              </w:rPr>
            </w:pPr>
            <w:r>
              <w:rPr>
                <w:b/>
                <w:spacing w:val="-2"/>
                <w:sz w:val="16"/>
              </w:rPr>
              <w:t>(компетенции),</w:t>
            </w:r>
          </w:p>
          <w:p w14:paraId="3A6078AC" w14:textId="77777777" w:rsidR="0041662C" w:rsidRDefault="00000000">
            <w:pPr>
              <w:pStyle w:val="TableParagraph"/>
              <w:spacing w:before="15"/>
              <w:ind w:left="1" w:right="1"/>
              <w:jc w:val="center"/>
              <w:rPr>
                <w:b/>
                <w:sz w:val="16"/>
              </w:rPr>
            </w:pPr>
            <w:r>
              <w:rPr>
                <w:b/>
                <w:spacing w:val="-2"/>
                <w:sz w:val="16"/>
              </w:rPr>
              <w:t>формирование</w:t>
            </w:r>
          </w:p>
          <w:p w14:paraId="220228BE" w14:textId="77777777" w:rsidR="0041662C" w:rsidRDefault="00000000">
            <w:pPr>
              <w:pStyle w:val="TableParagraph"/>
              <w:spacing w:before="15"/>
              <w:ind w:left="1" w:right="1"/>
              <w:jc w:val="center"/>
              <w:rPr>
                <w:b/>
                <w:sz w:val="16"/>
              </w:rPr>
            </w:pPr>
            <w:r>
              <w:rPr>
                <w:b/>
                <w:spacing w:val="-2"/>
                <w:sz w:val="16"/>
              </w:rPr>
              <w:t>которых</w:t>
            </w:r>
          </w:p>
          <w:p w14:paraId="47E1B4B9" w14:textId="77777777" w:rsidR="0041662C" w:rsidRDefault="00000000">
            <w:pPr>
              <w:pStyle w:val="TableParagraph"/>
              <w:spacing w:before="15"/>
              <w:ind w:left="1" w:right="2"/>
              <w:jc w:val="center"/>
              <w:rPr>
                <w:b/>
                <w:sz w:val="16"/>
              </w:rPr>
            </w:pPr>
            <w:r>
              <w:rPr>
                <w:b/>
                <w:spacing w:val="-2"/>
                <w:sz w:val="16"/>
              </w:rPr>
              <w:t>обеспечивается</w:t>
            </w:r>
          </w:p>
          <w:p w14:paraId="38DF03C9" w14:textId="77777777" w:rsidR="0041662C" w:rsidRDefault="00000000">
            <w:pPr>
              <w:pStyle w:val="TableParagraph"/>
              <w:spacing w:before="15"/>
              <w:ind w:left="1" w:right="2"/>
              <w:jc w:val="center"/>
              <w:rPr>
                <w:b/>
                <w:sz w:val="16"/>
              </w:rPr>
            </w:pPr>
            <w:r>
              <w:rPr>
                <w:b/>
                <w:spacing w:val="-2"/>
                <w:sz w:val="16"/>
              </w:rPr>
              <w:t>результатом</w:t>
            </w:r>
          </w:p>
          <w:p w14:paraId="5EA1030B" w14:textId="77777777" w:rsidR="0041662C" w:rsidRDefault="00000000">
            <w:pPr>
              <w:pStyle w:val="TableParagraph"/>
              <w:spacing w:before="15"/>
              <w:ind w:left="2" w:right="1"/>
              <w:jc w:val="center"/>
              <w:rPr>
                <w:b/>
                <w:sz w:val="16"/>
              </w:rPr>
            </w:pPr>
            <w:r>
              <w:rPr>
                <w:b/>
                <w:spacing w:val="-2"/>
                <w:sz w:val="16"/>
              </w:rPr>
              <w:t>обучения</w:t>
            </w:r>
          </w:p>
          <w:p w14:paraId="61FEB2B5" w14:textId="77777777" w:rsidR="0041662C" w:rsidRDefault="00000000">
            <w:pPr>
              <w:pStyle w:val="TableParagraph"/>
              <w:spacing w:before="16"/>
              <w:ind w:left="1" w:right="2"/>
              <w:jc w:val="center"/>
              <w:rPr>
                <w:b/>
                <w:i/>
                <w:sz w:val="16"/>
              </w:rPr>
            </w:pPr>
            <w:r>
              <w:rPr>
                <w:b/>
                <w:i/>
                <w:spacing w:val="-2"/>
                <w:sz w:val="16"/>
              </w:rPr>
              <w:t>(коды</w:t>
            </w:r>
          </w:p>
          <w:p w14:paraId="031AB14F" w14:textId="77777777" w:rsidR="0041662C" w:rsidRDefault="00000000">
            <w:pPr>
              <w:pStyle w:val="TableParagraph"/>
              <w:spacing w:before="15"/>
              <w:ind w:left="1" w:right="1"/>
              <w:jc w:val="center"/>
              <w:rPr>
                <w:b/>
                <w:i/>
                <w:sz w:val="16"/>
              </w:rPr>
            </w:pPr>
            <w:proofErr w:type="spellStart"/>
            <w:r>
              <w:rPr>
                <w:b/>
                <w:i/>
                <w:spacing w:val="-2"/>
                <w:sz w:val="16"/>
              </w:rPr>
              <w:t>компетенцuй</w:t>
            </w:r>
            <w:proofErr w:type="spellEnd"/>
            <w:r>
              <w:rPr>
                <w:b/>
                <w:i/>
                <w:spacing w:val="-2"/>
                <w:sz w:val="16"/>
              </w:rPr>
              <w:t>)</w:t>
            </w:r>
          </w:p>
        </w:tc>
        <w:tc>
          <w:tcPr>
            <w:tcW w:w="3934" w:type="dxa"/>
            <w:gridSpan w:val="2"/>
            <w:vMerge/>
          </w:tcPr>
          <w:p w14:paraId="3210D83A" w14:textId="77777777" w:rsidR="0041662C" w:rsidRDefault="0041662C">
            <w:pPr>
              <w:rPr>
                <w:sz w:val="2"/>
                <w:szCs w:val="2"/>
              </w:rPr>
            </w:pPr>
          </w:p>
        </w:tc>
      </w:tr>
      <w:tr w:rsidR="0041662C" w14:paraId="596009E6" w14:textId="77777777">
        <w:trPr>
          <w:trHeight w:hRule="exact" w:val="463"/>
        </w:trPr>
        <w:tc>
          <w:tcPr>
            <w:tcW w:w="1668" w:type="dxa"/>
            <w:vMerge w:val="restart"/>
          </w:tcPr>
          <w:p w14:paraId="075699AF" w14:textId="77777777" w:rsidR="0041662C" w:rsidRDefault="00000000">
            <w:pPr>
              <w:pStyle w:val="TableParagraph"/>
              <w:spacing w:line="225" w:lineRule="exact"/>
              <w:ind w:left="102"/>
              <w:rPr>
                <w:sz w:val="20"/>
              </w:rPr>
            </w:pPr>
            <w:r>
              <w:rPr>
                <w:spacing w:val="-2"/>
                <w:sz w:val="20"/>
              </w:rPr>
              <w:t>Уметь:</w:t>
            </w:r>
          </w:p>
        </w:tc>
        <w:tc>
          <w:tcPr>
            <w:tcW w:w="2391" w:type="dxa"/>
            <w:vMerge w:val="restart"/>
          </w:tcPr>
          <w:p w14:paraId="2052729E" w14:textId="77777777" w:rsidR="0041662C" w:rsidRDefault="00000000">
            <w:pPr>
              <w:pStyle w:val="TableParagraph"/>
              <w:spacing w:line="181" w:lineRule="exact"/>
              <w:ind w:left="103"/>
              <w:rPr>
                <w:sz w:val="16"/>
              </w:rPr>
            </w:pPr>
            <w:r>
              <w:rPr>
                <w:sz w:val="16"/>
              </w:rPr>
              <w:t>-</w:t>
            </w:r>
            <w:r>
              <w:rPr>
                <w:spacing w:val="-4"/>
                <w:sz w:val="16"/>
              </w:rPr>
              <w:t xml:space="preserve"> </w:t>
            </w:r>
            <w:r>
              <w:rPr>
                <w:sz w:val="16"/>
              </w:rPr>
              <w:t>проводить</w:t>
            </w:r>
            <w:r>
              <w:rPr>
                <w:spacing w:val="-3"/>
                <w:sz w:val="16"/>
              </w:rPr>
              <w:t xml:space="preserve"> </w:t>
            </w:r>
            <w:r>
              <w:rPr>
                <w:spacing w:val="-2"/>
                <w:sz w:val="16"/>
              </w:rPr>
              <w:t>анализ</w:t>
            </w:r>
          </w:p>
          <w:p w14:paraId="1603D90A" w14:textId="77777777" w:rsidR="0041662C" w:rsidRDefault="00000000">
            <w:pPr>
              <w:pStyle w:val="TableParagraph"/>
              <w:spacing w:before="37"/>
              <w:ind w:left="103"/>
              <w:rPr>
                <w:sz w:val="16"/>
              </w:rPr>
            </w:pPr>
            <w:r>
              <w:rPr>
                <w:sz w:val="16"/>
              </w:rPr>
              <w:t>существующих</w:t>
            </w:r>
            <w:r>
              <w:rPr>
                <w:spacing w:val="-9"/>
                <w:sz w:val="16"/>
              </w:rPr>
              <w:t xml:space="preserve"> </w:t>
            </w:r>
            <w:r>
              <w:rPr>
                <w:sz w:val="16"/>
              </w:rPr>
              <w:t>потерь</w:t>
            </w:r>
            <w:r>
              <w:rPr>
                <w:spacing w:val="-6"/>
                <w:sz w:val="16"/>
              </w:rPr>
              <w:t xml:space="preserve"> </w:t>
            </w:r>
            <w:r>
              <w:rPr>
                <w:spacing w:val="-10"/>
                <w:sz w:val="16"/>
              </w:rPr>
              <w:t>в</w:t>
            </w:r>
          </w:p>
          <w:p w14:paraId="2CAA0C9B" w14:textId="77777777" w:rsidR="0041662C" w:rsidRDefault="00000000">
            <w:pPr>
              <w:pStyle w:val="TableParagraph"/>
              <w:spacing w:before="15"/>
              <w:ind w:left="103"/>
              <w:rPr>
                <w:sz w:val="16"/>
              </w:rPr>
            </w:pPr>
            <w:r>
              <w:rPr>
                <w:spacing w:val="-2"/>
                <w:sz w:val="16"/>
              </w:rPr>
              <w:t>планировании</w:t>
            </w:r>
            <w:r>
              <w:rPr>
                <w:spacing w:val="13"/>
                <w:sz w:val="16"/>
              </w:rPr>
              <w:t xml:space="preserve"> </w:t>
            </w:r>
            <w:r>
              <w:rPr>
                <w:spacing w:val="-2"/>
                <w:sz w:val="16"/>
              </w:rPr>
              <w:t>процессов</w:t>
            </w:r>
          </w:p>
          <w:p w14:paraId="12B26416" w14:textId="77777777" w:rsidR="0041662C" w:rsidRDefault="00000000">
            <w:pPr>
              <w:pStyle w:val="TableParagraph"/>
              <w:spacing w:before="15"/>
              <w:ind w:left="103"/>
              <w:rPr>
                <w:sz w:val="16"/>
              </w:rPr>
            </w:pPr>
            <w:r>
              <w:rPr>
                <w:spacing w:val="-2"/>
                <w:sz w:val="16"/>
              </w:rPr>
              <w:t>предприятия;</w:t>
            </w:r>
          </w:p>
          <w:p w14:paraId="60B6684C" w14:textId="77777777" w:rsidR="0041662C" w:rsidRDefault="00000000">
            <w:pPr>
              <w:pStyle w:val="TableParagraph"/>
              <w:spacing w:before="15"/>
              <w:ind w:left="103"/>
              <w:rPr>
                <w:sz w:val="16"/>
              </w:rPr>
            </w:pPr>
            <w:r>
              <w:rPr>
                <w:sz w:val="16"/>
              </w:rPr>
              <w:t>-</w:t>
            </w:r>
            <w:r>
              <w:rPr>
                <w:spacing w:val="-6"/>
                <w:sz w:val="16"/>
              </w:rPr>
              <w:t xml:space="preserve"> </w:t>
            </w:r>
            <w:r>
              <w:rPr>
                <w:sz w:val="16"/>
              </w:rPr>
              <w:t>разрабатывать</w:t>
            </w:r>
            <w:r>
              <w:rPr>
                <w:spacing w:val="-4"/>
                <w:sz w:val="16"/>
              </w:rPr>
              <w:t xml:space="preserve"> </w:t>
            </w:r>
            <w:r>
              <w:rPr>
                <w:spacing w:val="-2"/>
                <w:sz w:val="16"/>
              </w:rPr>
              <w:t>методики</w:t>
            </w:r>
          </w:p>
          <w:p w14:paraId="50CC1050" w14:textId="77777777" w:rsidR="0041662C" w:rsidRDefault="00000000">
            <w:pPr>
              <w:pStyle w:val="TableParagraph"/>
              <w:spacing w:before="15"/>
              <w:ind w:left="103"/>
              <w:rPr>
                <w:sz w:val="16"/>
              </w:rPr>
            </w:pPr>
            <w:r>
              <w:rPr>
                <w:sz w:val="16"/>
              </w:rPr>
              <w:t>внедрения</w:t>
            </w:r>
            <w:r>
              <w:rPr>
                <w:spacing w:val="-7"/>
                <w:sz w:val="16"/>
              </w:rPr>
              <w:t xml:space="preserve"> </w:t>
            </w:r>
            <w:proofErr w:type="spellStart"/>
            <w:r>
              <w:rPr>
                <w:spacing w:val="-2"/>
                <w:sz w:val="16"/>
              </w:rPr>
              <w:t>берехливого</w:t>
            </w:r>
            <w:proofErr w:type="spellEnd"/>
          </w:p>
          <w:p w14:paraId="3F9AABB3" w14:textId="77777777" w:rsidR="0041662C" w:rsidRDefault="00000000">
            <w:pPr>
              <w:pStyle w:val="TableParagraph"/>
              <w:spacing w:before="15"/>
              <w:ind w:left="103"/>
              <w:rPr>
                <w:sz w:val="16"/>
              </w:rPr>
            </w:pPr>
            <w:r>
              <w:rPr>
                <w:sz w:val="16"/>
              </w:rPr>
              <w:t>производства</w:t>
            </w:r>
            <w:r>
              <w:rPr>
                <w:spacing w:val="-9"/>
                <w:sz w:val="16"/>
              </w:rPr>
              <w:t xml:space="preserve"> </w:t>
            </w:r>
            <w:r>
              <w:rPr>
                <w:spacing w:val="-10"/>
                <w:sz w:val="16"/>
              </w:rPr>
              <w:t>в</w:t>
            </w:r>
          </w:p>
          <w:p w14:paraId="2BB9B551" w14:textId="77777777" w:rsidR="0041662C" w:rsidRDefault="00000000">
            <w:pPr>
              <w:pStyle w:val="TableParagraph"/>
              <w:spacing w:before="15"/>
              <w:ind w:left="103"/>
              <w:rPr>
                <w:sz w:val="16"/>
              </w:rPr>
            </w:pPr>
            <w:r>
              <w:rPr>
                <w:spacing w:val="-2"/>
                <w:sz w:val="16"/>
              </w:rPr>
              <w:t>производственный</w:t>
            </w:r>
            <w:r>
              <w:rPr>
                <w:spacing w:val="19"/>
                <w:sz w:val="16"/>
              </w:rPr>
              <w:t xml:space="preserve"> </w:t>
            </w:r>
            <w:r>
              <w:rPr>
                <w:spacing w:val="-10"/>
                <w:sz w:val="16"/>
              </w:rPr>
              <w:t>и</w:t>
            </w:r>
          </w:p>
          <w:p w14:paraId="0E6D9C40" w14:textId="77777777" w:rsidR="0041662C" w:rsidRDefault="00000000">
            <w:pPr>
              <w:pStyle w:val="TableParagraph"/>
              <w:spacing w:before="15"/>
              <w:ind w:left="103"/>
              <w:rPr>
                <w:sz w:val="16"/>
              </w:rPr>
            </w:pPr>
            <w:r>
              <w:rPr>
                <w:sz w:val="16"/>
              </w:rPr>
              <w:t>управленческий</w:t>
            </w:r>
            <w:r>
              <w:rPr>
                <w:spacing w:val="-10"/>
                <w:sz w:val="16"/>
              </w:rPr>
              <w:t xml:space="preserve"> </w:t>
            </w:r>
            <w:r>
              <w:rPr>
                <w:spacing w:val="-2"/>
                <w:sz w:val="16"/>
              </w:rPr>
              <w:t>процесс;</w:t>
            </w:r>
          </w:p>
        </w:tc>
        <w:tc>
          <w:tcPr>
            <w:tcW w:w="1580" w:type="dxa"/>
          </w:tcPr>
          <w:p w14:paraId="1E100317" w14:textId="77777777" w:rsidR="0041662C" w:rsidRDefault="00000000">
            <w:pPr>
              <w:pStyle w:val="TableParagraph"/>
              <w:spacing w:line="181" w:lineRule="exact"/>
              <w:ind w:left="1" w:right="1"/>
              <w:jc w:val="center"/>
              <w:rPr>
                <w:sz w:val="16"/>
              </w:rPr>
            </w:pPr>
            <w:r>
              <w:rPr>
                <w:sz w:val="16"/>
              </w:rPr>
              <w:t>ОК</w:t>
            </w:r>
            <w:r>
              <w:rPr>
                <w:spacing w:val="-2"/>
                <w:sz w:val="16"/>
              </w:rPr>
              <w:t xml:space="preserve"> </w:t>
            </w:r>
            <w:r>
              <w:rPr>
                <w:sz w:val="16"/>
              </w:rPr>
              <w:t>3;</w:t>
            </w:r>
            <w:r>
              <w:rPr>
                <w:spacing w:val="-1"/>
                <w:sz w:val="16"/>
              </w:rPr>
              <w:t xml:space="preserve"> </w:t>
            </w:r>
            <w:r>
              <w:rPr>
                <w:sz w:val="16"/>
              </w:rPr>
              <w:t>ОК</w:t>
            </w:r>
            <w:r>
              <w:rPr>
                <w:spacing w:val="-3"/>
                <w:sz w:val="16"/>
              </w:rPr>
              <w:t xml:space="preserve"> </w:t>
            </w:r>
            <w:r>
              <w:rPr>
                <w:spacing w:val="-5"/>
                <w:sz w:val="16"/>
              </w:rPr>
              <w:t>7;</w:t>
            </w:r>
          </w:p>
          <w:p w14:paraId="675359E7" w14:textId="77777777" w:rsidR="0041662C" w:rsidRDefault="00000000">
            <w:pPr>
              <w:pStyle w:val="TableParagraph"/>
              <w:spacing w:before="37"/>
              <w:ind w:left="1" w:right="1"/>
              <w:jc w:val="center"/>
              <w:rPr>
                <w:sz w:val="16"/>
              </w:rPr>
            </w:pPr>
            <w:r>
              <w:rPr>
                <w:sz w:val="16"/>
              </w:rPr>
              <w:t>ПК</w:t>
            </w:r>
            <w:r>
              <w:rPr>
                <w:spacing w:val="-2"/>
                <w:sz w:val="16"/>
              </w:rPr>
              <w:t xml:space="preserve"> </w:t>
            </w:r>
            <w:r>
              <w:rPr>
                <w:sz w:val="16"/>
              </w:rPr>
              <w:t>1.6.;</w:t>
            </w:r>
            <w:r>
              <w:rPr>
                <w:spacing w:val="-3"/>
                <w:sz w:val="16"/>
              </w:rPr>
              <w:t xml:space="preserve"> </w:t>
            </w:r>
            <w:r>
              <w:rPr>
                <w:sz w:val="16"/>
              </w:rPr>
              <w:t>ПК</w:t>
            </w:r>
            <w:r>
              <w:rPr>
                <w:spacing w:val="-2"/>
                <w:sz w:val="16"/>
              </w:rPr>
              <w:t xml:space="preserve"> </w:t>
            </w:r>
            <w:r>
              <w:rPr>
                <w:spacing w:val="-4"/>
                <w:sz w:val="16"/>
              </w:rPr>
              <w:t>2.7.</w:t>
            </w:r>
          </w:p>
        </w:tc>
        <w:tc>
          <w:tcPr>
            <w:tcW w:w="3543" w:type="dxa"/>
          </w:tcPr>
          <w:p w14:paraId="03ACD6E0" w14:textId="77777777" w:rsidR="0041662C" w:rsidRDefault="00000000">
            <w:pPr>
              <w:pStyle w:val="TableParagraph"/>
              <w:spacing w:line="181" w:lineRule="exact"/>
              <w:ind w:left="100"/>
              <w:rPr>
                <w:sz w:val="16"/>
              </w:rPr>
            </w:pPr>
            <w:r>
              <w:rPr>
                <w:sz w:val="16"/>
              </w:rPr>
              <w:t>-</w:t>
            </w:r>
            <w:r>
              <w:rPr>
                <w:spacing w:val="-6"/>
                <w:sz w:val="16"/>
              </w:rPr>
              <w:t xml:space="preserve"> </w:t>
            </w:r>
            <w:r>
              <w:rPr>
                <w:sz w:val="16"/>
              </w:rPr>
              <w:t>выполнение</w:t>
            </w:r>
            <w:r>
              <w:rPr>
                <w:spacing w:val="-7"/>
                <w:sz w:val="16"/>
              </w:rPr>
              <w:t xml:space="preserve"> </w:t>
            </w:r>
            <w:r>
              <w:rPr>
                <w:sz w:val="16"/>
              </w:rPr>
              <w:t>самостоятельных</w:t>
            </w:r>
            <w:r>
              <w:rPr>
                <w:spacing w:val="-7"/>
                <w:sz w:val="16"/>
              </w:rPr>
              <w:t xml:space="preserve"> </w:t>
            </w:r>
            <w:r>
              <w:rPr>
                <w:spacing w:val="-2"/>
                <w:sz w:val="16"/>
              </w:rPr>
              <w:t>аналитических</w:t>
            </w:r>
          </w:p>
          <w:p w14:paraId="18BC0EB1" w14:textId="77777777" w:rsidR="0041662C" w:rsidRDefault="00000000">
            <w:pPr>
              <w:pStyle w:val="TableParagraph"/>
              <w:spacing w:before="37"/>
              <w:ind w:left="100"/>
              <w:rPr>
                <w:spacing w:val="-2"/>
                <w:sz w:val="16"/>
              </w:rPr>
            </w:pPr>
            <w:r>
              <w:rPr>
                <w:spacing w:val="-2"/>
                <w:sz w:val="16"/>
              </w:rPr>
              <w:t>работ;</w:t>
            </w:r>
          </w:p>
          <w:p w14:paraId="018C6270" w14:textId="77777777" w:rsidR="0041662C" w:rsidRDefault="00000000">
            <w:pPr>
              <w:pStyle w:val="TableParagraph"/>
              <w:spacing w:before="15"/>
              <w:ind w:left="100"/>
              <w:rPr>
                <w:sz w:val="16"/>
              </w:rPr>
            </w:pPr>
            <w:r>
              <w:rPr>
                <w:sz w:val="16"/>
              </w:rPr>
              <w:t>-</w:t>
            </w:r>
            <w:r>
              <w:rPr>
                <w:spacing w:val="-6"/>
                <w:sz w:val="16"/>
              </w:rPr>
              <w:t xml:space="preserve"> </w:t>
            </w:r>
            <w:r>
              <w:rPr>
                <w:sz w:val="16"/>
              </w:rPr>
              <w:t>контроль</w:t>
            </w:r>
            <w:r>
              <w:rPr>
                <w:spacing w:val="-6"/>
                <w:sz w:val="16"/>
              </w:rPr>
              <w:t xml:space="preserve"> </w:t>
            </w:r>
            <w:r>
              <w:rPr>
                <w:sz w:val="16"/>
              </w:rPr>
              <w:t>самостоятельной</w:t>
            </w:r>
            <w:r>
              <w:rPr>
                <w:spacing w:val="-6"/>
                <w:sz w:val="16"/>
              </w:rPr>
              <w:t xml:space="preserve"> </w:t>
            </w:r>
            <w:r>
              <w:rPr>
                <w:sz w:val="16"/>
              </w:rPr>
              <w:t>работы</w:t>
            </w:r>
            <w:r>
              <w:rPr>
                <w:spacing w:val="-5"/>
                <w:sz w:val="16"/>
              </w:rPr>
              <w:t xml:space="preserve"> (в</w:t>
            </w:r>
          </w:p>
          <w:p w14:paraId="01A916C4" w14:textId="77777777" w:rsidR="0041662C" w:rsidRDefault="00000000">
            <w:pPr>
              <w:pStyle w:val="TableParagraph"/>
              <w:spacing w:before="15"/>
              <w:ind w:left="100"/>
              <w:rPr>
                <w:sz w:val="16"/>
              </w:rPr>
            </w:pPr>
            <w:r>
              <w:rPr>
                <w:sz w:val="16"/>
              </w:rPr>
              <w:t>письменной</w:t>
            </w:r>
            <w:r>
              <w:rPr>
                <w:spacing w:val="-6"/>
                <w:sz w:val="16"/>
              </w:rPr>
              <w:t xml:space="preserve"> </w:t>
            </w:r>
            <w:r>
              <w:rPr>
                <w:sz w:val="16"/>
              </w:rPr>
              <w:t>или</w:t>
            </w:r>
            <w:r>
              <w:rPr>
                <w:spacing w:val="-7"/>
                <w:sz w:val="16"/>
              </w:rPr>
              <w:t xml:space="preserve"> </w:t>
            </w:r>
            <w:r>
              <w:rPr>
                <w:sz w:val="16"/>
              </w:rPr>
              <w:t>устной</w:t>
            </w:r>
            <w:r>
              <w:rPr>
                <w:spacing w:val="-5"/>
                <w:sz w:val="16"/>
              </w:rPr>
              <w:t xml:space="preserve"> </w:t>
            </w:r>
            <w:r>
              <w:rPr>
                <w:spacing w:val="-2"/>
                <w:sz w:val="16"/>
              </w:rPr>
              <w:t>форме);</w:t>
            </w:r>
          </w:p>
          <w:p w14:paraId="4EDB19E5" w14:textId="77777777" w:rsidR="0041662C" w:rsidRDefault="00000000">
            <w:pPr>
              <w:pStyle w:val="TableParagraph"/>
              <w:spacing w:before="15"/>
              <w:ind w:left="100"/>
              <w:rPr>
                <w:sz w:val="16"/>
              </w:rPr>
            </w:pPr>
            <w:r>
              <w:rPr>
                <w:sz w:val="16"/>
              </w:rPr>
              <w:t>-</w:t>
            </w:r>
            <w:r>
              <w:rPr>
                <w:spacing w:val="-2"/>
                <w:sz w:val="16"/>
              </w:rPr>
              <w:t xml:space="preserve"> </w:t>
            </w:r>
            <w:r>
              <w:rPr>
                <w:sz w:val="16"/>
              </w:rPr>
              <w:t>участие</w:t>
            </w:r>
            <w:r>
              <w:rPr>
                <w:spacing w:val="-3"/>
                <w:sz w:val="16"/>
              </w:rPr>
              <w:t xml:space="preserve"> </w:t>
            </w:r>
            <w:r>
              <w:rPr>
                <w:sz w:val="16"/>
              </w:rPr>
              <w:t xml:space="preserve">в </w:t>
            </w:r>
            <w:r>
              <w:rPr>
                <w:spacing w:val="-2"/>
                <w:sz w:val="16"/>
              </w:rPr>
              <w:t>семинаре;</w:t>
            </w:r>
          </w:p>
          <w:p w14:paraId="467D507A" w14:textId="77777777" w:rsidR="0041662C" w:rsidRDefault="00000000">
            <w:pPr>
              <w:pStyle w:val="TableParagraph"/>
              <w:spacing w:before="15"/>
              <w:ind w:left="100"/>
              <w:rPr>
                <w:sz w:val="16"/>
              </w:rPr>
            </w:pPr>
            <w:r>
              <w:rPr>
                <w:sz w:val="16"/>
              </w:rPr>
              <w:t>-</w:t>
            </w:r>
            <w:r>
              <w:rPr>
                <w:spacing w:val="-3"/>
                <w:sz w:val="16"/>
              </w:rPr>
              <w:t xml:space="preserve"> </w:t>
            </w:r>
            <w:r>
              <w:rPr>
                <w:sz w:val="16"/>
              </w:rPr>
              <w:t>подготовка</w:t>
            </w:r>
            <w:r>
              <w:rPr>
                <w:spacing w:val="-2"/>
                <w:sz w:val="16"/>
              </w:rPr>
              <w:t xml:space="preserve"> </w:t>
            </w:r>
            <w:r>
              <w:rPr>
                <w:sz w:val="16"/>
              </w:rPr>
              <w:t>и</w:t>
            </w:r>
            <w:r>
              <w:rPr>
                <w:spacing w:val="-5"/>
                <w:sz w:val="16"/>
              </w:rPr>
              <w:t xml:space="preserve"> </w:t>
            </w:r>
            <w:r>
              <w:rPr>
                <w:sz w:val="16"/>
              </w:rPr>
              <w:t>защита</w:t>
            </w:r>
            <w:r>
              <w:rPr>
                <w:spacing w:val="-4"/>
                <w:sz w:val="16"/>
              </w:rPr>
              <w:t xml:space="preserve"> </w:t>
            </w:r>
            <w:r>
              <w:rPr>
                <w:sz w:val="16"/>
              </w:rPr>
              <w:t>реферата</w:t>
            </w:r>
            <w:r>
              <w:rPr>
                <w:spacing w:val="-5"/>
                <w:sz w:val="16"/>
              </w:rPr>
              <w:t xml:space="preserve"> </w:t>
            </w:r>
            <w:r>
              <w:rPr>
                <w:sz w:val="16"/>
              </w:rPr>
              <w:t>/</w:t>
            </w:r>
            <w:r>
              <w:rPr>
                <w:spacing w:val="-1"/>
                <w:sz w:val="16"/>
              </w:rPr>
              <w:t xml:space="preserve"> </w:t>
            </w:r>
            <w:r>
              <w:rPr>
                <w:spacing w:val="-2"/>
                <w:sz w:val="16"/>
              </w:rPr>
              <w:t>творческого</w:t>
            </w:r>
          </w:p>
          <w:p w14:paraId="5085213A" w14:textId="77777777" w:rsidR="0041662C" w:rsidRDefault="00000000">
            <w:pPr>
              <w:pStyle w:val="TableParagraph"/>
              <w:spacing w:before="15"/>
              <w:ind w:left="100"/>
              <w:rPr>
                <w:sz w:val="16"/>
              </w:rPr>
            </w:pPr>
            <w:r>
              <w:rPr>
                <w:spacing w:val="-2"/>
                <w:sz w:val="16"/>
              </w:rPr>
              <w:t>проекта</w:t>
            </w:r>
          </w:p>
          <w:p w14:paraId="1E587DCC" w14:textId="77777777" w:rsidR="0041662C" w:rsidRDefault="00000000">
            <w:pPr>
              <w:pStyle w:val="TableParagraph"/>
              <w:spacing w:before="15"/>
              <w:ind w:left="100"/>
              <w:rPr>
                <w:sz w:val="16"/>
              </w:rPr>
            </w:pPr>
            <w:r>
              <w:rPr>
                <w:sz w:val="16"/>
              </w:rPr>
              <w:t>-</w:t>
            </w:r>
            <w:r>
              <w:rPr>
                <w:spacing w:val="-6"/>
                <w:sz w:val="16"/>
              </w:rPr>
              <w:t xml:space="preserve"> </w:t>
            </w:r>
            <w:r>
              <w:rPr>
                <w:sz w:val="16"/>
              </w:rPr>
              <w:t>участие</w:t>
            </w:r>
            <w:r>
              <w:rPr>
                <w:spacing w:val="-5"/>
                <w:sz w:val="16"/>
              </w:rPr>
              <w:t xml:space="preserve"> </w:t>
            </w:r>
            <w:r>
              <w:rPr>
                <w:sz w:val="16"/>
              </w:rPr>
              <w:t>в</w:t>
            </w:r>
            <w:r>
              <w:rPr>
                <w:spacing w:val="-5"/>
                <w:sz w:val="16"/>
              </w:rPr>
              <w:t xml:space="preserve"> </w:t>
            </w:r>
            <w:r>
              <w:rPr>
                <w:sz w:val="16"/>
              </w:rPr>
              <w:t>тематических</w:t>
            </w:r>
            <w:r>
              <w:rPr>
                <w:spacing w:val="-6"/>
                <w:sz w:val="16"/>
              </w:rPr>
              <w:t xml:space="preserve"> </w:t>
            </w:r>
            <w:r>
              <w:rPr>
                <w:sz w:val="16"/>
              </w:rPr>
              <w:t>дискуссиях:</w:t>
            </w:r>
            <w:r>
              <w:rPr>
                <w:spacing w:val="-5"/>
                <w:sz w:val="16"/>
              </w:rPr>
              <w:t xml:space="preserve"> </w:t>
            </w:r>
            <w:r>
              <w:rPr>
                <w:spacing w:val="-2"/>
                <w:sz w:val="16"/>
              </w:rPr>
              <w:t>круглых</w:t>
            </w:r>
          </w:p>
          <w:p w14:paraId="43DEB8C7" w14:textId="77777777" w:rsidR="0041662C" w:rsidRDefault="00000000">
            <w:pPr>
              <w:pStyle w:val="TableParagraph"/>
              <w:spacing w:before="15"/>
              <w:ind w:left="100"/>
              <w:rPr>
                <w:sz w:val="16"/>
              </w:rPr>
            </w:pPr>
            <w:r>
              <w:rPr>
                <w:sz w:val="16"/>
              </w:rPr>
              <w:t>столах,</w:t>
            </w:r>
            <w:r>
              <w:rPr>
                <w:spacing w:val="-4"/>
                <w:sz w:val="16"/>
              </w:rPr>
              <w:t xml:space="preserve"> </w:t>
            </w:r>
            <w:r>
              <w:rPr>
                <w:sz w:val="16"/>
              </w:rPr>
              <w:t>дебатах</w:t>
            </w:r>
            <w:r>
              <w:rPr>
                <w:spacing w:val="-4"/>
                <w:sz w:val="16"/>
              </w:rPr>
              <w:t xml:space="preserve"> </w:t>
            </w:r>
            <w:r>
              <w:rPr>
                <w:sz w:val="16"/>
              </w:rPr>
              <w:t>и</w:t>
            </w:r>
            <w:r>
              <w:rPr>
                <w:spacing w:val="-2"/>
                <w:sz w:val="16"/>
              </w:rPr>
              <w:t xml:space="preserve"> </w:t>
            </w:r>
            <w:r>
              <w:rPr>
                <w:spacing w:val="-4"/>
                <w:sz w:val="16"/>
              </w:rPr>
              <w:t>т.п.</w:t>
            </w:r>
          </w:p>
          <w:p w14:paraId="52637093" w14:textId="77777777" w:rsidR="0041662C" w:rsidRDefault="00000000">
            <w:pPr>
              <w:pStyle w:val="TableParagraph"/>
              <w:spacing w:before="15"/>
              <w:ind w:left="100"/>
              <w:rPr>
                <w:sz w:val="16"/>
              </w:rPr>
            </w:pPr>
            <w:r>
              <w:rPr>
                <w:sz w:val="16"/>
              </w:rPr>
              <w:t>-</w:t>
            </w:r>
            <w:r>
              <w:rPr>
                <w:spacing w:val="2"/>
                <w:sz w:val="16"/>
              </w:rPr>
              <w:t xml:space="preserve"> </w:t>
            </w:r>
            <w:r>
              <w:rPr>
                <w:sz w:val="16"/>
              </w:rPr>
              <w:t>участие</w:t>
            </w:r>
            <w:r>
              <w:rPr>
                <w:spacing w:val="2"/>
                <w:sz w:val="16"/>
              </w:rPr>
              <w:t xml:space="preserve"> </w:t>
            </w:r>
            <w:r>
              <w:rPr>
                <w:sz w:val="16"/>
              </w:rPr>
              <w:t>в</w:t>
            </w:r>
            <w:r>
              <w:rPr>
                <w:spacing w:val="4"/>
                <w:sz w:val="16"/>
              </w:rPr>
              <w:t xml:space="preserve"> </w:t>
            </w:r>
            <w:r>
              <w:rPr>
                <w:sz w:val="16"/>
              </w:rPr>
              <w:t>деловых</w:t>
            </w:r>
            <w:r>
              <w:rPr>
                <w:spacing w:val="2"/>
                <w:sz w:val="16"/>
              </w:rPr>
              <w:t xml:space="preserve"> </w:t>
            </w:r>
            <w:r>
              <w:rPr>
                <w:sz w:val="16"/>
              </w:rPr>
              <w:t>/</w:t>
            </w:r>
            <w:r>
              <w:rPr>
                <w:spacing w:val="1"/>
                <w:sz w:val="16"/>
              </w:rPr>
              <w:t xml:space="preserve"> </w:t>
            </w:r>
            <w:proofErr w:type="spellStart"/>
            <w:r>
              <w:rPr>
                <w:sz w:val="16"/>
              </w:rPr>
              <w:t>сюхетно</w:t>
            </w:r>
            <w:proofErr w:type="spellEnd"/>
            <w:r>
              <w:rPr>
                <w:sz w:val="16"/>
              </w:rPr>
              <w:t>-</w:t>
            </w:r>
            <w:r>
              <w:rPr>
                <w:spacing w:val="-2"/>
                <w:sz w:val="16"/>
              </w:rPr>
              <w:t>ролевых,</w:t>
            </w:r>
          </w:p>
          <w:p w14:paraId="4BE29FC7" w14:textId="77777777" w:rsidR="0041662C" w:rsidRDefault="00000000">
            <w:pPr>
              <w:pStyle w:val="TableParagraph"/>
              <w:spacing w:before="15"/>
              <w:ind w:left="100"/>
              <w:rPr>
                <w:sz w:val="16"/>
              </w:rPr>
            </w:pPr>
            <w:r>
              <w:rPr>
                <w:sz w:val="16"/>
              </w:rPr>
              <w:t>имитационных</w:t>
            </w:r>
            <w:r>
              <w:rPr>
                <w:spacing w:val="-9"/>
                <w:sz w:val="16"/>
              </w:rPr>
              <w:t xml:space="preserve"> </w:t>
            </w:r>
            <w:r>
              <w:rPr>
                <w:spacing w:val="-2"/>
                <w:sz w:val="16"/>
              </w:rPr>
              <w:t>играх</w:t>
            </w:r>
          </w:p>
          <w:p w14:paraId="5018701B" w14:textId="77777777" w:rsidR="0041662C" w:rsidRDefault="00000000">
            <w:pPr>
              <w:pStyle w:val="TableParagraph"/>
              <w:spacing w:before="15"/>
              <w:ind w:left="100"/>
              <w:rPr>
                <w:sz w:val="16"/>
              </w:rPr>
            </w:pPr>
            <w:r>
              <w:rPr>
                <w:sz w:val="16"/>
              </w:rPr>
              <w:t>-</w:t>
            </w:r>
            <w:r>
              <w:rPr>
                <w:spacing w:val="-4"/>
                <w:sz w:val="16"/>
              </w:rPr>
              <w:t xml:space="preserve"> </w:t>
            </w:r>
            <w:r>
              <w:rPr>
                <w:sz w:val="16"/>
              </w:rPr>
              <w:t>контрольные</w:t>
            </w:r>
            <w:r>
              <w:rPr>
                <w:spacing w:val="-3"/>
                <w:sz w:val="16"/>
              </w:rPr>
              <w:t xml:space="preserve"> </w:t>
            </w:r>
            <w:r>
              <w:rPr>
                <w:spacing w:val="-2"/>
                <w:sz w:val="16"/>
              </w:rPr>
              <w:t>работы</w:t>
            </w:r>
          </w:p>
          <w:p w14:paraId="54919B57" w14:textId="77777777" w:rsidR="0041662C" w:rsidRDefault="00000000">
            <w:pPr>
              <w:pStyle w:val="TableParagraph"/>
              <w:spacing w:before="15"/>
              <w:ind w:left="100"/>
              <w:rPr>
                <w:sz w:val="16"/>
              </w:rPr>
            </w:pPr>
            <w:r>
              <w:rPr>
                <w:sz w:val="16"/>
              </w:rPr>
              <w:t>-</w:t>
            </w:r>
            <w:r>
              <w:rPr>
                <w:spacing w:val="-4"/>
                <w:sz w:val="16"/>
              </w:rPr>
              <w:t xml:space="preserve"> </w:t>
            </w:r>
            <w:r>
              <w:rPr>
                <w:sz w:val="16"/>
              </w:rPr>
              <w:t>тестирование,</w:t>
            </w:r>
            <w:r>
              <w:rPr>
                <w:spacing w:val="-2"/>
                <w:sz w:val="16"/>
              </w:rPr>
              <w:t xml:space="preserve"> </w:t>
            </w:r>
            <w:r>
              <w:rPr>
                <w:sz w:val="16"/>
              </w:rPr>
              <w:t>в</w:t>
            </w:r>
            <w:r>
              <w:rPr>
                <w:spacing w:val="-4"/>
                <w:sz w:val="16"/>
              </w:rPr>
              <w:t xml:space="preserve"> </w:t>
            </w:r>
            <w:r>
              <w:rPr>
                <w:sz w:val="16"/>
              </w:rPr>
              <w:t>т.ч.</w:t>
            </w:r>
            <w:r>
              <w:rPr>
                <w:spacing w:val="-5"/>
                <w:sz w:val="16"/>
              </w:rPr>
              <w:t xml:space="preserve"> </w:t>
            </w:r>
            <w:r>
              <w:rPr>
                <w:spacing w:val="-2"/>
                <w:sz w:val="16"/>
              </w:rPr>
              <w:t>компьютерное</w:t>
            </w:r>
          </w:p>
        </w:tc>
        <w:tc>
          <w:tcPr>
            <w:tcW w:w="391" w:type="dxa"/>
            <w:vMerge w:val="restart"/>
            <w:textDirection w:val="btLr"/>
          </w:tcPr>
          <w:p w14:paraId="71014925" w14:textId="77777777" w:rsidR="0041662C" w:rsidRDefault="00000000">
            <w:pPr>
              <w:pStyle w:val="TableParagraph"/>
              <w:spacing w:before="101"/>
              <w:ind w:left="0"/>
              <w:jc w:val="center"/>
              <w:rPr>
                <w:i/>
                <w:sz w:val="20"/>
              </w:rPr>
            </w:pPr>
            <w:r>
              <w:rPr>
                <w:i/>
                <w:spacing w:val="-2"/>
                <w:sz w:val="20"/>
              </w:rPr>
              <w:t>Зачет</w:t>
            </w:r>
          </w:p>
        </w:tc>
      </w:tr>
      <w:tr w:rsidR="0041662C" w14:paraId="2AA310FB" w14:textId="77777777">
        <w:trPr>
          <w:trHeight w:hRule="exact" w:val="2926"/>
        </w:trPr>
        <w:tc>
          <w:tcPr>
            <w:tcW w:w="1668" w:type="dxa"/>
          </w:tcPr>
          <w:p w14:paraId="5468A754" w14:textId="77777777" w:rsidR="0041662C" w:rsidRDefault="00000000">
            <w:pPr>
              <w:pStyle w:val="TableParagraph"/>
              <w:spacing w:line="225" w:lineRule="exact"/>
              <w:ind w:left="102"/>
              <w:rPr>
                <w:sz w:val="20"/>
              </w:rPr>
            </w:pPr>
            <w:r>
              <w:rPr>
                <w:spacing w:val="-2"/>
                <w:sz w:val="20"/>
              </w:rPr>
              <w:t>Знать:</w:t>
            </w:r>
          </w:p>
        </w:tc>
        <w:tc>
          <w:tcPr>
            <w:tcW w:w="2391" w:type="dxa"/>
          </w:tcPr>
          <w:p w14:paraId="4DE81523" w14:textId="77777777" w:rsidR="0041662C" w:rsidRDefault="00000000">
            <w:pPr>
              <w:pStyle w:val="TableParagraph"/>
              <w:spacing w:line="181" w:lineRule="exact"/>
              <w:ind w:left="103"/>
              <w:rPr>
                <w:sz w:val="16"/>
              </w:rPr>
            </w:pPr>
            <w:r>
              <w:rPr>
                <w:sz w:val="16"/>
              </w:rPr>
              <w:t>-</w:t>
            </w:r>
            <w:r>
              <w:rPr>
                <w:spacing w:val="-3"/>
                <w:sz w:val="16"/>
              </w:rPr>
              <w:t xml:space="preserve"> </w:t>
            </w:r>
            <w:r>
              <w:rPr>
                <w:sz w:val="16"/>
              </w:rPr>
              <w:t>приемы</w:t>
            </w:r>
            <w:r>
              <w:rPr>
                <w:spacing w:val="-5"/>
                <w:sz w:val="16"/>
              </w:rPr>
              <w:t xml:space="preserve"> </w:t>
            </w:r>
            <w:proofErr w:type="spellStart"/>
            <w:r>
              <w:rPr>
                <w:sz w:val="16"/>
              </w:rPr>
              <w:t>ресурсо</w:t>
            </w:r>
            <w:proofErr w:type="spellEnd"/>
            <w:r>
              <w:rPr>
                <w:sz w:val="16"/>
              </w:rPr>
              <w:t>-</w:t>
            </w:r>
            <w:r>
              <w:rPr>
                <w:spacing w:val="-2"/>
                <w:sz w:val="16"/>
              </w:rPr>
              <w:t xml:space="preserve"> </w:t>
            </w:r>
            <w:r>
              <w:rPr>
                <w:spacing w:val="-10"/>
                <w:sz w:val="16"/>
              </w:rPr>
              <w:t>и</w:t>
            </w:r>
          </w:p>
          <w:p w14:paraId="5B7FAE77" w14:textId="77777777" w:rsidR="0041662C" w:rsidRDefault="00000000">
            <w:pPr>
              <w:pStyle w:val="TableParagraph"/>
              <w:spacing w:before="37"/>
              <w:ind w:left="103"/>
              <w:rPr>
                <w:spacing w:val="-2"/>
                <w:sz w:val="16"/>
              </w:rPr>
            </w:pPr>
            <w:proofErr w:type="spellStart"/>
            <w:r>
              <w:rPr>
                <w:spacing w:val="-2"/>
                <w:sz w:val="16"/>
              </w:rPr>
              <w:t>природосбержения</w:t>
            </w:r>
            <w:proofErr w:type="spellEnd"/>
            <w:r>
              <w:rPr>
                <w:spacing w:val="-2"/>
                <w:sz w:val="16"/>
              </w:rPr>
              <w:t>,</w:t>
            </w:r>
          </w:p>
          <w:p w14:paraId="4C54E166" w14:textId="77777777" w:rsidR="0041662C" w:rsidRDefault="00000000">
            <w:pPr>
              <w:pStyle w:val="TableParagraph"/>
              <w:spacing w:before="15"/>
              <w:ind w:left="103"/>
              <w:rPr>
                <w:sz w:val="16"/>
              </w:rPr>
            </w:pPr>
            <w:r>
              <w:rPr>
                <w:sz w:val="16"/>
              </w:rPr>
              <w:t>инструменты</w:t>
            </w:r>
            <w:r>
              <w:rPr>
                <w:spacing w:val="-10"/>
                <w:sz w:val="16"/>
              </w:rPr>
              <w:t xml:space="preserve"> </w:t>
            </w:r>
            <w:proofErr w:type="spellStart"/>
            <w:r>
              <w:rPr>
                <w:spacing w:val="-2"/>
                <w:sz w:val="16"/>
              </w:rPr>
              <w:t>берехливого</w:t>
            </w:r>
            <w:proofErr w:type="spellEnd"/>
          </w:p>
          <w:p w14:paraId="6F57DB8C" w14:textId="77777777" w:rsidR="0041662C" w:rsidRDefault="00000000">
            <w:pPr>
              <w:pStyle w:val="TableParagraph"/>
              <w:spacing w:before="15"/>
              <w:ind w:left="103"/>
              <w:rPr>
                <w:sz w:val="16"/>
              </w:rPr>
            </w:pPr>
            <w:r>
              <w:rPr>
                <w:spacing w:val="-2"/>
                <w:sz w:val="16"/>
              </w:rPr>
              <w:t>производства;</w:t>
            </w:r>
          </w:p>
          <w:p w14:paraId="188E6D5E" w14:textId="77777777" w:rsidR="0041662C" w:rsidRDefault="00000000">
            <w:pPr>
              <w:pStyle w:val="TableParagraph"/>
              <w:spacing w:before="15"/>
              <w:ind w:left="103"/>
              <w:rPr>
                <w:sz w:val="16"/>
              </w:rPr>
            </w:pPr>
            <w:r>
              <w:rPr>
                <w:sz w:val="16"/>
              </w:rPr>
              <w:t>-</w:t>
            </w:r>
            <w:r>
              <w:rPr>
                <w:spacing w:val="6"/>
                <w:sz w:val="16"/>
              </w:rPr>
              <w:t xml:space="preserve"> </w:t>
            </w:r>
            <w:r>
              <w:rPr>
                <w:sz w:val="16"/>
              </w:rPr>
              <w:t>этапы</w:t>
            </w:r>
            <w:r>
              <w:rPr>
                <w:spacing w:val="5"/>
                <w:sz w:val="16"/>
              </w:rPr>
              <w:t xml:space="preserve"> </w:t>
            </w:r>
            <w:proofErr w:type="spellStart"/>
            <w:r>
              <w:rPr>
                <w:sz w:val="16"/>
              </w:rPr>
              <w:t>хизненного</w:t>
            </w:r>
            <w:proofErr w:type="spellEnd"/>
            <w:r>
              <w:rPr>
                <w:spacing w:val="6"/>
                <w:sz w:val="16"/>
              </w:rPr>
              <w:t xml:space="preserve"> </w:t>
            </w:r>
            <w:r>
              <w:rPr>
                <w:spacing w:val="-4"/>
                <w:sz w:val="16"/>
              </w:rPr>
              <w:t>цикла</w:t>
            </w:r>
          </w:p>
          <w:p w14:paraId="2B066B05" w14:textId="77777777" w:rsidR="0041662C" w:rsidRDefault="00000000">
            <w:pPr>
              <w:pStyle w:val="TableParagraph"/>
              <w:spacing w:before="15"/>
              <w:ind w:left="103"/>
              <w:rPr>
                <w:sz w:val="16"/>
              </w:rPr>
            </w:pPr>
            <w:r>
              <w:rPr>
                <w:sz w:val="16"/>
              </w:rPr>
              <w:t>изделия,</w:t>
            </w:r>
            <w:r>
              <w:rPr>
                <w:spacing w:val="-6"/>
                <w:sz w:val="16"/>
              </w:rPr>
              <w:t xml:space="preserve"> </w:t>
            </w:r>
            <w:r>
              <w:rPr>
                <w:sz w:val="16"/>
              </w:rPr>
              <w:t>продукции,</w:t>
            </w:r>
            <w:r>
              <w:rPr>
                <w:spacing w:val="-6"/>
                <w:sz w:val="16"/>
              </w:rPr>
              <w:t xml:space="preserve"> </w:t>
            </w:r>
            <w:r>
              <w:rPr>
                <w:spacing w:val="-2"/>
                <w:sz w:val="16"/>
              </w:rPr>
              <w:t>услуги;</w:t>
            </w:r>
          </w:p>
          <w:p w14:paraId="30445750" w14:textId="77777777" w:rsidR="0041662C" w:rsidRDefault="00000000">
            <w:pPr>
              <w:pStyle w:val="TableParagraph"/>
              <w:spacing w:before="15"/>
              <w:ind w:left="103"/>
              <w:rPr>
                <w:sz w:val="16"/>
              </w:rPr>
            </w:pPr>
            <w:r>
              <w:rPr>
                <w:sz w:val="16"/>
              </w:rPr>
              <w:t>-</w:t>
            </w:r>
            <w:r>
              <w:rPr>
                <w:spacing w:val="-4"/>
                <w:sz w:val="16"/>
              </w:rPr>
              <w:t xml:space="preserve"> </w:t>
            </w:r>
            <w:r>
              <w:rPr>
                <w:sz w:val="16"/>
              </w:rPr>
              <w:t>задачи</w:t>
            </w:r>
            <w:r>
              <w:rPr>
                <w:spacing w:val="-2"/>
                <w:sz w:val="16"/>
              </w:rPr>
              <w:t xml:space="preserve"> своей</w:t>
            </w:r>
          </w:p>
          <w:p w14:paraId="48D67041" w14:textId="77777777" w:rsidR="0041662C" w:rsidRDefault="00000000">
            <w:pPr>
              <w:pStyle w:val="TableParagraph"/>
              <w:spacing w:before="15"/>
              <w:ind w:left="103"/>
              <w:rPr>
                <w:sz w:val="16"/>
              </w:rPr>
            </w:pPr>
            <w:r>
              <w:rPr>
                <w:spacing w:val="-2"/>
                <w:sz w:val="16"/>
              </w:rPr>
              <w:t>профессиональной</w:t>
            </w:r>
          </w:p>
          <w:p w14:paraId="659D3F6F" w14:textId="77777777" w:rsidR="0041662C" w:rsidRDefault="00000000">
            <w:pPr>
              <w:pStyle w:val="TableParagraph"/>
              <w:spacing w:before="15"/>
              <w:ind w:left="103"/>
              <w:rPr>
                <w:sz w:val="16"/>
              </w:rPr>
            </w:pPr>
            <w:r>
              <w:rPr>
                <w:sz w:val="16"/>
              </w:rPr>
              <w:t>деятельности,</w:t>
            </w:r>
            <w:r>
              <w:rPr>
                <w:spacing w:val="-8"/>
                <w:sz w:val="16"/>
              </w:rPr>
              <w:t xml:space="preserve"> </w:t>
            </w:r>
            <w:r>
              <w:rPr>
                <w:spacing w:val="-5"/>
                <w:sz w:val="16"/>
              </w:rPr>
              <w:t>их</w:t>
            </w:r>
          </w:p>
          <w:p w14:paraId="5C976CA6" w14:textId="77777777" w:rsidR="0041662C" w:rsidRDefault="00000000">
            <w:pPr>
              <w:pStyle w:val="TableParagraph"/>
              <w:spacing w:before="15"/>
              <w:ind w:left="103"/>
              <w:rPr>
                <w:sz w:val="16"/>
              </w:rPr>
            </w:pPr>
            <w:r>
              <w:rPr>
                <w:spacing w:val="-2"/>
                <w:sz w:val="16"/>
              </w:rPr>
              <w:t>характеристики</w:t>
            </w:r>
            <w:r>
              <w:rPr>
                <w:spacing w:val="17"/>
                <w:sz w:val="16"/>
              </w:rPr>
              <w:t xml:space="preserve"> </w:t>
            </w:r>
            <w:r>
              <w:rPr>
                <w:spacing w:val="-2"/>
                <w:sz w:val="16"/>
              </w:rPr>
              <w:t>(модели),</w:t>
            </w:r>
          </w:p>
          <w:p w14:paraId="383008A7" w14:textId="77777777" w:rsidR="0041662C" w:rsidRDefault="00000000">
            <w:pPr>
              <w:pStyle w:val="TableParagraph"/>
              <w:spacing w:before="15"/>
              <w:ind w:left="103"/>
              <w:rPr>
                <w:sz w:val="16"/>
              </w:rPr>
            </w:pPr>
            <w:r>
              <w:rPr>
                <w:spacing w:val="-2"/>
                <w:sz w:val="16"/>
              </w:rPr>
              <w:t>характеристики</w:t>
            </w:r>
            <w:r>
              <w:rPr>
                <w:spacing w:val="17"/>
                <w:sz w:val="16"/>
              </w:rPr>
              <w:t xml:space="preserve"> </w:t>
            </w:r>
            <w:r>
              <w:rPr>
                <w:spacing w:val="-2"/>
                <w:sz w:val="16"/>
              </w:rPr>
              <w:t>методов,</w:t>
            </w:r>
          </w:p>
          <w:p w14:paraId="25C8BB2C" w14:textId="77777777" w:rsidR="0041662C" w:rsidRDefault="00000000">
            <w:pPr>
              <w:pStyle w:val="TableParagraph"/>
              <w:spacing w:before="15"/>
              <w:ind w:left="103"/>
              <w:rPr>
                <w:sz w:val="16"/>
              </w:rPr>
            </w:pPr>
            <w:r>
              <w:rPr>
                <w:sz w:val="16"/>
              </w:rPr>
              <w:t>средств,</w:t>
            </w:r>
            <w:r>
              <w:rPr>
                <w:spacing w:val="-8"/>
                <w:sz w:val="16"/>
              </w:rPr>
              <w:t xml:space="preserve"> </w:t>
            </w:r>
            <w:r>
              <w:rPr>
                <w:spacing w:val="-2"/>
                <w:sz w:val="16"/>
              </w:rPr>
              <w:t>технологий,</w:t>
            </w:r>
          </w:p>
        </w:tc>
        <w:tc>
          <w:tcPr>
            <w:tcW w:w="1580" w:type="dxa"/>
          </w:tcPr>
          <w:p w14:paraId="20C14BEC" w14:textId="77777777" w:rsidR="0041662C" w:rsidRDefault="00000000">
            <w:pPr>
              <w:pStyle w:val="TableParagraph"/>
              <w:spacing w:line="181" w:lineRule="exact"/>
              <w:ind w:left="1" w:right="1"/>
              <w:jc w:val="center"/>
              <w:rPr>
                <w:sz w:val="16"/>
              </w:rPr>
            </w:pPr>
            <w:r>
              <w:rPr>
                <w:sz w:val="16"/>
              </w:rPr>
              <w:t>ОК</w:t>
            </w:r>
            <w:r>
              <w:rPr>
                <w:spacing w:val="-2"/>
                <w:sz w:val="16"/>
              </w:rPr>
              <w:t xml:space="preserve"> </w:t>
            </w:r>
            <w:r>
              <w:rPr>
                <w:sz w:val="16"/>
              </w:rPr>
              <w:t>3;</w:t>
            </w:r>
            <w:r>
              <w:rPr>
                <w:spacing w:val="-1"/>
                <w:sz w:val="16"/>
              </w:rPr>
              <w:t xml:space="preserve"> </w:t>
            </w:r>
            <w:r>
              <w:rPr>
                <w:sz w:val="16"/>
              </w:rPr>
              <w:t>ОК</w:t>
            </w:r>
            <w:r>
              <w:rPr>
                <w:spacing w:val="-3"/>
                <w:sz w:val="16"/>
              </w:rPr>
              <w:t xml:space="preserve"> </w:t>
            </w:r>
            <w:r>
              <w:rPr>
                <w:spacing w:val="-5"/>
                <w:sz w:val="16"/>
              </w:rPr>
              <w:t>7;</w:t>
            </w:r>
          </w:p>
          <w:p w14:paraId="328A5468" w14:textId="77777777" w:rsidR="0041662C" w:rsidRDefault="00000000">
            <w:pPr>
              <w:pStyle w:val="TableParagraph"/>
              <w:spacing w:before="37"/>
              <w:ind w:left="1" w:right="1"/>
              <w:jc w:val="center"/>
              <w:rPr>
                <w:sz w:val="16"/>
              </w:rPr>
            </w:pPr>
            <w:r>
              <w:rPr>
                <w:sz w:val="16"/>
              </w:rPr>
              <w:t>ПК</w:t>
            </w:r>
            <w:r>
              <w:rPr>
                <w:spacing w:val="-2"/>
                <w:sz w:val="16"/>
              </w:rPr>
              <w:t xml:space="preserve"> </w:t>
            </w:r>
            <w:r>
              <w:rPr>
                <w:sz w:val="16"/>
              </w:rPr>
              <w:t>1.6.;</w:t>
            </w:r>
            <w:r>
              <w:rPr>
                <w:spacing w:val="-3"/>
                <w:sz w:val="16"/>
              </w:rPr>
              <w:t xml:space="preserve"> </w:t>
            </w:r>
            <w:r>
              <w:rPr>
                <w:sz w:val="16"/>
              </w:rPr>
              <w:t>ПК</w:t>
            </w:r>
            <w:r>
              <w:rPr>
                <w:spacing w:val="-2"/>
                <w:sz w:val="16"/>
              </w:rPr>
              <w:t xml:space="preserve"> </w:t>
            </w:r>
            <w:r>
              <w:rPr>
                <w:spacing w:val="-4"/>
                <w:sz w:val="16"/>
              </w:rPr>
              <w:t>2.7.</w:t>
            </w:r>
          </w:p>
        </w:tc>
        <w:tc>
          <w:tcPr>
            <w:tcW w:w="3543" w:type="dxa"/>
          </w:tcPr>
          <w:p w14:paraId="7FD4F20B" w14:textId="77777777" w:rsidR="0041662C" w:rsidRDefault="00000000">
            <w:pPr>
              <w:pStyle w:val="TableParagraph"/>
              <w:spacing w:line="181" w:lineRule="exact"/>
              <w:ind w:left="100"/>
              <w:rPr>
                <w:sz w:val="16"/>
              </w:rPr>
            </w:pPr>
            <w:r>
              <w:rPr>
                <w:sz w:val="16"/>
              </w:rPr>
              <w:t>-</w:t>
            </w:r>
            <w:r>
              <w:rPr>
                <w:spacing w:val="-3"/>
                <w:sz w:val="16"/>
              </w:rPr>
              <w:t xml:space="preserve"> </w:t>
            </w:r>
            <w:r>
              <w:rPr>
                <w:sz w:val="16"/>
              </w:rPr>
              <w:t>устный</w:t>
            </w:r>
            <w:r>
              <w:rPr>
                <w:spacing w:val="-2"/>
                <w:sz w:val="16"/>
              </w:rPr>
              <w:t xml:space="preserve"> </w:t>
            </w:r>
            <w:r>
              <w:rPr>
                <w:sz w:val="16"/>
              </w:rPr>
              <w:t>опрос</w:t>
            </w:r>
            <w:r>
              <w:rPr>
                <w:spacing w:val="-4"/>
                <w:sz w:val="16"/>
              </w:rPr>
              <w:t xml:space="preserve"> </w:t>
            </w:r>
            <w:r>
              <w:rPr>
                <w:sz w:val="16"/>
              </w:rPr>
              <w:t>на</w:t>
            </w:r>
            <w:r>
              <w:rPr>
                <w:spacing w:val="-2"/>
                <w:sz w:val="16"/>
              </w:rPr>
              <w:t xml:space="preserve"> </w:t>
            </w:r>
            <w:r>
              <w:rPr>
                <w:sz w:val="16"/>
              </w:rPr>
              <w:t>лекциях</w:t>
            </w:r>
            <w:r>
              <w:rPr>
                <w:spacing w:val="-4"/>
                <w:sz w:val="16"/>
              </w:rPr>
              <w:t xml:space="preserve"> </w:t>
            </w:r>
            <w:r>
              <w:rPr>
                <w:sz w:val="16"/>
              </w:rPr>
              <w:t>/</w:t>
            </w:r>
            <w:r>
              <w:rPr>
                <w:spacing w:val="-1"/>
                <w:sz w:val="16"/>
              </w:rPr>
              <w:t xml:space="preserve"> </w:t>
            </w:r>
            <w:r>
              <w:rPr>
                <w:spacing w:val="-2"/>
                <w:sz w:val="16"/>
              </w:rPr>
              <w:t>практических</w:t>
            </w:r>
          </w:p>
          <w:p w14:paraId="27568F27" w14:textId="77777777" w:rsidR="0041662C" w:rsidRDefault="00000000">
            <w:pPr>
              <w:pStyle w:val="TableParagraph"/>
              <w:spacing w:before="37"/>
              <w:ind w:left="100"/>
              <w:rPr>
                <w:spacing w:val="-2"/>
                <w:sz w:val="16"/>
              </w:rPr>
            </w:pPr>
            <w:r>
              <w:rPr>
                <w:spacing w:val="-2"/>
                <w:sz w:val="16"/>
              </w:rPr>
              <w:t>занятиях</w:t>
            </w:r>
          </w:p>
          <w:p w14:paraId="3EBE8816" w14:textId="77777777" w:rsidR="0041662C" w:rsidRDefault="00000000">
            <w:pPr>
              <w:pStyle w:val="TableParagraph"/>
              <w:spacing w:before="15"/>
              <w:ind w:left="100"/>
              <w:rPr>
                <w:sz w:val="16"/>
              </w:rPr>
            </w:pPr>
            <w:r>
              <w:rPr>
                <w:sz w:val="16"/>
              </w:rPr>
              <w:t>-</w:t>
            </w:r>
            <w:r>
              <w:rPr>
                <w:spacing w:val="-4"/>
                <w:sz w:val="16"/>
              </w:rPr>
              <w:t xml:space="preserve"> </w:t>
            </w:r>
            <w:r>
              <w:rPr>
                <w:sz w:val="16"/>
              </w:rPr>
              <w:t>проверка</w:t>
            </w:r>
            <w:r>
              <w:rPr>
                <w:spacing w:val="-5"/>
                <w:sz w:val="16"/>
              </w:rPr>
              <w:t xml:space="preserve"> </w:t>
            </w:r>
            <w:r>
              <w:rPr>
                <w:sz w:val="16"/>
              </w:rPr>
              <w:t>выполнения</w:t>
            </w:r>
            <w:r>
              <w:rPr>
                <w:spacing w:val="-3"/>
                <w:sz w:val="16"/>
              </w:rPr>
              <w:t xml:space="preserve"> </w:t>
            </w:r>
            <w:r>
              <w:rPr>
                <w:sz w:val="16"/>
              </w:rPr>
              <w:t>устных</w:t>
            </w:r>
            <w:r>
              <w:rPr>
                <w:spacing w:val="-4"/>
                <w:sz w:val="16"/>
              </w:rPr>
              <w:t xml:space="preserve"> </w:t>
            </w:r>
            <w:r>
              <w:rPr>
                <w:sz w:val="16"/>
              </w:rPr>
              <w:t>и</w:t>
            </w:r>
            <w:r>
              <w:rPr>
                <w:spacing w:val="-5"/>
                <w:sz w:val="16"/>
              </w:rPr>
              <w:t xml:space="preserve"> </w:t>
            </w:r>
            <w:r>
              <w:rPr>
                <w:spacing w:val="-2"/>
                <w:sz w:val="16"/>
              </w:rPr>
              <w:t>письменных</w:t>
            </w:r>
          </w:p>
          <w:p w14:paraId="2E778152" w14:textId="77777777" w:rsidR="0041662C" w:rsidRDefault="00000000">
            <w:pPr>
              <w:pStyle w:val="TableParagraph"/>
              <w:spacing w:before="15"/>
              <w:ind w:left="100"/>
              <w:rPr>
                <w:sz w:val="16"/>
              </w:rPr>
            </w:pPr>
            <w:r>
              <w:rPr>
                <w:sz w:val="16"/>
              </w:rPr>
              <w:t>домашних</w:t>
            </w:r>
            <w:r>
              <w:rPr>
                <w:spacing w:val="-7"/>
                <w:sz w:val="16"/>
              </w:rPr>
              <w:t xml:space="preserve"> </w:t>
            </w:r>
            <w:r>
              <w:rPr>
                <w:spacing w:val="-2"/>
                <w:sz w:val="16"/>
              </w:rPr>
              <w:t>заданий</w:t>
            </w:r>
          </w:p>
          <w:p w14:paraId="39A8EBA6" w14:textId="77777777" w:rsidR="0041662C" w:rsidRDefault="00000000">
            <w:pPr>
              <w:pStyle w:val="TableParagraph"/>
              <w:spacing w:before="15"/>
              <w:ind w:left="100"/>
              <w:rPr>
                <w:sz w:val="16"/>
              </w:rPr>
            </w:pPr>
            <w:r>
              <w:rPr>
                <w:sz w:val="16"/>
              </w:rPr>
              <w:t>-</w:t>
            </w:r>
            <w:r>
              <w:rPr>
                <w:spacing w:val="-4"/>
                <w:sz w:val="16"/>
              </w:rPr>
              <w:t xml:space="preserve"> </w:t>
            </w:r>
            <w:r>
              <w:rPr>
                <w:sz w:val="16"/>
              </w:rPr>
              <w:t>проверка</w:t>
            </w:r>
            <w:r>
              <w:rPr>
                <w:spacing w:val="-4"/>
                <w:sz w:val="16"/>
              </w:rPr>
              <w:t xml:space="preserve"> </w:t>
            </w:r>
            <w:r>
              <w:rPr>
                <w:sz w:val="16"/>
              </w:rPr>
              <w:t>конспектов</w:t>
            </w:r>
            <w:r>
              <w:rPr>
                <w:spacing w:val="-4"/>
                <w:sz w:val="16"/>
              </w:rPr>
              <w:t xml:space="preserve"> </w:t>
            </w:r>
            <w:r>
              <w:rPr>
                <w:sz w:val="16"/>
              </w:rPr>
              <w:t>по</w:t>
            </w:r>
            <w:r>
              <w:rPr>
                <w:spacing w:val="-4"/>
                <w:sz w:val="16"/>
              </w:rPr>
              <w:t xml:space="preserve"> </w:t>
            </w:r>
            <w:r>
              <w:rPr>
                <w:spacing w:val="-2"/>
                <w:sz w:val="16"/>
              </w:rPr>
              <w:t>дополнительной</w:t>
            </w:r>
          </w:p>
          <w:p w14:paraId="20651660" w14:textId="77777777" w:rsidR="0041662C" w:rsidRDefault="00000000">
            <w:pPr>
              <w:pStyle w:val="TableParagraph"/>
              <w:spacing w:before="15"/>
              <w:ind w:left="100"/>
              <w:rPr>
                <w:sz w:val="16"/>
              </w:rPr>
            </w:pPr>
            <w:r>
              <w:rPr>
                <w:sz w:val="16"/>
              </w:rPr>
              <w:t>литературе</w:t>
            </w:r>
            <w:r>
              <w:rPr>
                <w:spacing w:val="-7"/>
                <w:sz w:val="16"/>
              </w:rPr>
              <w:t xml:space="preserve"> </w:t>
            </w:r>
            <w:r>
              <w:rPr>
                <w:sz w:val="16"/>
              </w:rPr>
              <w:t>и</w:t>
            </w:r>
            <w:r>
              <w:rPr>
                <w:spacing w:val="-4"/>
                <w:sz w:val="16"/>
              </w:rPr>
              <w:t xml:space="preserve"> </w:t>
            </w:r>
            <w:r>
              <w:rPr>
                <w:spacing w:val="-2"/>
                <w:sz w:val="16"/>
              </w:rPr>
              <w:t>первоисточникам</w:t>
            </w:r>
          </w:p>
          <w:p w14:paraId="611816E6" w14:textId="77777777" w:rsidR="0041662C" w:rsidRDefault="00000000">
            <w:pPr>
              <w:pStyle w:val="TableParagraph"/>
              <w:spacing w:before="15"/>
              <w:ind w:left="100"/>
              <w:rPr>
                <w:sz w:val="16"/>
              </w:rPr>
            </w:pPr>
            <w:r>
              <w:rPr>
                <w:sz w:val="16"/>
              </w:rPr>
              <w:t>-</w:t>
            </w:r>
            <w:r>
              <w:rPr>
                <w:spacing w:val="-4"/>
                <w:sz w:val="16"/>
              </w:rPr>
              <w:t xml:space="preserve"> </w:t>
            </w:r>
            <w:r>
              <w:rPr>
                <w:sz w:val="16"/>
              </w:rPr>
              <w:t>контрольные</w:t>
            </w:r>
            <w:r>
              <w:rPr>
                <w:spacing w:val="-3"/>
                <w:sz w:val="16"/>
              </w:rPr>
              <w:t xml:space="preserve"> </w:t>
            </w:r>
            <w:r>
              <w:rPr>
                <w:spacing w:val="-2"/>
                <w:sz w:val="16"/>
              </w:rPr>
              <w:t>работы</w:t>
            </w:r>
          </w:p>
          <w:p w14:paraId="74334DF8" w14:textId="77777777" w:rsidR="0041662C" w:rsidRDefault="00000000">
            <w:pPr>
              <w:pStyle w:val="TableParagraph"/>
              <w:spacing w:before="15"/>
              <w:ind w:left="100"/>
              <w:rPr>
                <w:sz w:val="16"/>
              </w:rPr>
            </w:pPr>
            <w:r>
              <w:rPr>
                <w:sz w:val="16"/>
              </w:rPr>
              <w:t>-</w:t>
            </w:r>
            <w:r>
              <w:rPr>
                <w:spacing w:val="-4"/>
                <w:sz w:val="16"/>
              </w:rPr>
              <w:t xml:space="preserve"> </w:t>
            </w:r>
            <w:r>
              <w:rPr>
                <w:sz w:val="16"/>
              </w:rPr>
              <w:t>тестирование,</w:t>
            </w:r>
            <w:r>
              <w:rPr>
                <w:spacing w:val="-2"/>
                <w:sz w:val="16"/>
              </w:rPr>
              <w:t xml:space="preserve"> </w:t>
            </w:r>
            <w:r>
              <w:rPr>
                <w:sz w:val="16"/>
              </w:rPr>
              <w:t>в</w:t>
            </w:r>
            <w:r>
              <w:rPr>
                <w:spacing w:val="-4"/>
                <w:sz w:val="16"/>
              </w:rPr>
              <w:t xml:space="preserve"> </w:t>
            </w:r>
            <w:r>
              <w:rPr>
                <w:sz w:val="16"/>
              </w:rPr>
              <w:t>т.ч.</w:t>
            </w:r>
            <w:r>
              <w:rPr>
                <w:spacing w:val="-5"/>
                <w:sz w:val="16"/>
              </w:rPr>
              <w:t xml:space="preserve"> </w:t>
            </w:r>
            <w:r>
              <w:rPr>
                <w:spacing w:val="-2"/>
                <w:sz w:val="16"/>
              </w:rPr>
              <w:t>компьютерное</w:t>
            </w:r>
          </w:p>
          <w:p w14:paraId="6F4309D1" w14:textId="77777777" w:rsidR="0041662C" w:rsidRDefault="00000000">
            <w:pPr>
              <w:pStyle w:val="TableParagraph"/>
              <w:spacing w:before="15"/>
              <w:ind w:left="100"/>
              <w:rPr>
                <w:sz w:val="16"/>
              </w:rPr>
            </w:pPr>
            <w:r>
              <w:rPr>
                <w:sz w:val="16"/>
              </w:rPr>
              <w:t>-</w:t>
            </w:r>
            <w:r>
              <w:rPr>
                <w:spacing w:val="-3"/>
                <w:sz w:val="16"/>
              </w:rPr>
              <w:t xml:space="preserve"> </w:t>
            </w:r>
            <w:r>
              <w:rPr>
                <w:sz w:val="16"/>
              </w:rPr>
              <w:t>проверка</w:t>
            </w:r>
            <w:r>
              <w:rPr>
                <w:spacing w:val="-5"/>
                <w:sz w:val="16"/>
              </w:rPr>
              <w:t xml:space="preserve"> </w:t>
            </w:r>
            <w:r>
              <w:rPr>
                <w:sz w:val="16"/>
              </w:rPr>
              <w:t>рабочих</w:t>
            </w:r>
            <w:r>
              <w:rPr>
                <w:spacing w:val="-3"/>
                <w:sz w:val="16"/>
              </w:rPr>
              <w:t xml:space="preserve"> </w:t>
            </w:r>
            <w:r>
              <w:rPr>
                <w:spacing w:val="-2"/>
                <w:sz w:val="16"/>
              </w:rPr>
              <w:t>тетрадей</w:t>
            </w:r>
          </w:p>
          <w:p w14:paraId="79DC9853" w14:textId="77777777" w:rsidR="0041662C" w:rsidRDefault="00000000">
            <w:pPr>
              <w:pStyle w:val="TableParagraph"/>
              <w:spacing w:before="15"/>
              <w:ind w:left="100"/>
              <w:rPr>
                <w:sz w:val="16"/>
              </w:rPr>
            </w:pPr>
            <w:r>
              <w:rPr>
                <w:sz w:val="16"/>
              </w:rPr>
              <w:t>-</w:t>
            </w:r>
            <w:r>
              <w:rPr>
                <w:spacing w:val="-7"/>
                <w:sz w:val="16"/>
              </w:rPr>
              <w:t xml:space="preserve"> </w:t>
            </w:r>
            <w:r>
              <w:rPr>
                <w:sz w:val="16"/>
              </w:rPr>
              <w:t>терминологический</w:t>
            </w:r>
            <w:r>
              <w:rPr>
                <w:spacing w:val="-5"/>
                <w:sz w:val="16"/>
              </w:rPr>
              <w:t xml:space="preserve"> </w:t>
            </w:r>
            <w:r>
              <w:rPr>
                <w:spacing w:val="-2"/>
                <w:sz w:val="16"/>
              </w:rPr>
              <w:t>диктант</w:t>
            </w:r>
          </w:p>
        </w:tc>
        <w:tc>
          <w:tcPr>
            <w:tcW w:w="391" w:type="dxa"/>
            <w:vMerge/>
            <w:tcBorders>
              <w:top w:val="nil"/>
            </w:tcBorders>
            <w:textDirection w:val="btLr"/>
          </w:tcPr>
          <w:p w14:paraId="1ECC9CAB" w14:textId="77777777" w:rsidR="0041662C" w:rsidRDefault="0041662C">
            <w:pPr>
              <w:rPr>
                <w:sz w:val="2"/>
                <w:szCs w:val="2"/>
              </w:rPr>
            </w:pPr>
          </w:p>
        </w:tc>
      </w:tr>
    </w:tbl>
    <w:p w14:paraId="4CCF4440" w14:textId="77777777" w:rsidR="0041662C" w:rsidRDefault="0041662C">
      <w:pPr>
        <w:rPr>
          <w:sz w:val="2"/>
          <w:szCs w:val="2"/>
        </w:rPr>
        <w:sectPr w:rsidR="0041662C">
          <w:type w:val="continuous"/>
          <w:pgSz w:w="11910" w:h="16840"/>
          <w:pgMar w:top="1100" w:right="566" w:bottom="1240" w:left="141" w:header="0" w:footer="1007" w:gutter="0"/>
          <w:cols w:space="720"/>
        </w:sectP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668"/>
        <w:gridCol w:w="2391"/>
        <w:gridCol w:w="1580"/>
        <w:gridCol w:w="3543"/>
        <w:gridCol w:w="391"/>
      </w:tblGrid>
      <w:tr w:rsidR="0041662C" w14:paraId="3A7FE4E3" w14:textId="77777777">
        <w:trPr>
          <w:trHeight w:val="2431"/>
        </w:trPr>
        <w:tc>
          <w:tcPr>
            <w:tcW w:w="1668" w:type="dxa"/>
          </w:tcPr>
          <w:p w14:paraId="467A27A3" w14:textId="77777777" w:rsidR="0041662C" w:rsidRDefault="0041662C">
            <w:pPr>
              <w:pStyle w:val="TableParagraph"/>
              <w:ind w:left="0"/>
            </w:pPr>
          </w:p>
        </w:tc>
        <w:tc>
          <w:tcPr>
            <w:tcW w:w="2391" w:type="dxa"/>
          </w:tcPr>
          <w:p w14:paraId="574F70A1" w14:textId="77777777" w:rsidR="0041662C" w:rsidRDefault="00000000">
            <w:pPr>
              <w:pStyle w:val="TableParagraph"/>
              <w:spacing w:line="288" w:lineRule="auto"/>
              <w:rPr>
                <w:sz w:val="16"/>
              </w:rPr>
            </w:pPr>
            <w:r>
              <w:rPr>
                <w:sz w:val="16"/>
              </w:rPr>
              <w:t>алгоритмов решения</w:t>
            </w:r>
            <w:r>
              <w:rPr>
                <w:spacing w:val="40"/>
                <w:sz w:val="16"/>
              </w:rPr>
              <w:t xml:space="preserve"> </w:t>
            </w:r>
            <w:r>
              <w:rPr>
                <w:sz w:val="16"/>
              </w:rPr>
              <w:t>профессиональных</w:t>
            </w:r>
            <w:r>
              <w:rPr>
                <w:spacing w:val="-10"/>
                <w:sz w:val="16"/>
              </w:rPr>
              <w:t xml:space="preserve"> </w:t>
            </w:r>
            <w:r>
              <w:rPr>
                <w:sz w:val="16"/>
              </w:rPr>
              <w:t>задач</w:t>
            </w:r>
            <w:r>
              <w:rPr>
                <w:spacing w:val="-10"/>
                <w:sz w:val="16"/>
              </w:rPr>
              <w:t xml:space="preserve"> </w:t>
            </w:r>
            <w:r>
              <w:rPr>
                <w:sz w:val="16"/>
              </w:rPr>
              <w:t>для</w:t>
            </w:r>
            <w:r>
              <w:rPr>
                <w:spacing w:val="40"/>
                <w:sz w:val="16"/>
              </w:rPr>
              <w:t xml:space="preserve"> </w:t>
            </w:r>
            <w:r>
              <w:rPr>
                <w:sz w:val="16"/>
              </w:rPr>
              <w:t>повышения качества услуг,</w:t>
            </w:r>
            <w:r>
              <w:rPr>
                <w:spacing w:val="40"/>
                <w:sz w:val="16"/>
              </w:rPr>
              <w:t xml:space="preserve"> </w:t>
            </w:r>
            <w:r>
              <w:rPr>
                <w:spacing w:val="-2"/>
                <w:sz w:val="16"/>
              </w:rPr>
              <w:t>продукции;</w:t>
            </w:r>
          </w:p>
          <w:p w14:paraId="1DA0B738" w14:textId="77777777" w:rsidR="0041662C" w:rsidRDefault="00000000">
            <w:pPr>
              <w:pStyle w:val="TableParagraph"/>
              <w:numPr>
                <w:ilvl w:val="0"/>
                <w:numId w:val="14"/>
              </w:numPr>
              <w:tabs>
                <w:tab w:val="left" w:pos="200"/>
              </w:tabs>
              <w:spacing w:line="288" w:lineRule="auto"/>
              <w:ind w:right="119" w:firstLine="0"/>
              <w:rPr>
                <w:sz w:val="16"/>
              </w:rPr>
            </w:pPr>
            <w:r>
              <w:rPr>
                <w:sz w:val="16"/>
              </w:rPr>
              <w:t>основные</w:t>
            </w:r>
            <w:r>
              <w:rPr>
                <w:spacing w:val="-10"/>
                <w:sz w:val="16"/>
              </w:rPr>
              <w:t xml:space="preserve"> </w:t>
            </w:r>
            <w:r>
              <w:rPr>
                <w:sz w:val="16"/>
              </w:rPr>
              <w:t>понятия,</w:t>
            </w:r>
            <w:r>
              <w:rPr>
                <w:spacing w:val="-10"/>
                <w:sz w:val="16"/>
              </w:rPr>
              <w:t xml:space="preserve"> </w:t>
            </w:r>
            <w:r>
              <w:rPr>
                <w:sz w:val="16"/>
              </w:rPr>
              <w:t>термины</w:t>
            </w:r>
            <w:r>
              <w:rPr>
                <w:spacing w:val="-10"/>
                <w:sz w:val="16"/>
              </w:rPr>
              <w:t xml:space="preserve"> </w:t>
            </w:r>
            <w:r>
              <w:rPr>
                <w:sz w:val="16"/>
              </w:rPr>
              <w:t>и</w:t>
            </w:r>
            <w:r>
              <w:rPr>
                <w:spacing w:val="40"/>
                <w:sz w:val="16"/>
              </w:rPr>
              <w:t xml:space="preserve"> </w:t>
            </w:r>
            <w:r>
              <w:rPr>
                <w:sz w:val="16"/>
              </w:rPr>
              <w:t>принципы</w:t>
            </w:r>
            <w:r>
              <w:rPr>
                <w:spacing w:val="-1"/>
                <w:sz w:val="16"/>
              </w:rPr>
              <w:t xml:space="preserve"> </w:t>
            </w:r>
            <w:r>
              <w:rPr>
                <w:sz w:val="16"/>
              </w:rPr>
              <w:t>бережливого</w:t>
            </w:r>
            <w:r>
              <w:rPr>
                <w:spacing w:val="40"/>
                <w:sz w:val="16"/>
              </w:rPr>
              <w:t xml:space="preserve"> </w:t>
            </w:r>
            <w:r>
              <w:rPr>
                <w:spacing w:val="-2"/>
                <w:sz w:val="16"/>
              </w:rPr>
              <w:t>производства;</w:t>
            </w:r>
          </w:p>
          <w:p w14:paraId="39A193F2" w14:textId="77777777" w:rsidR="0041662C" w:rsidRDefault="00000000">
            <w:pPr>
              <w:pStyle w:val="TableParagraph"/>
              <w:numPr>
                <w:ilvl w:val="0"/>
                <w:numId w:val="14"/>
              </w:numPr>
              <w:tabs>
                <w:tab w:val="left" w:pos="200"/>
              </w:tabs>
              <w:spacing w:line="288" w:lineRule="auto"/>
              <w:ind w:right="501" w:firstLine="0"/>
              <w:rPr>
                <w:sz w:val="16"/>
              </w:rPr>
            </w:pPr>
            <w:r>
              <w:rPr>
                <w:sz w:val="16"/>
              </w:rPr>
              <w:t>основные</w:t>
            </w:r>
            <w:r>
              <w:rPr>
                <w:spacing w:val="-3"/>
                <w:sz w:val="16"/>
              </w:rPr>
              <w:t xml:space="preserve"> </w:t>
            </w:r>
            <w:r>
              <w:rPr>
                <w:sz w:val="16"/>
              </w:rPr>
              <w:t>положения</w:t>
            </w:r>
            <w:r>
              <w:rPr>
                <w:spacing w:val="40"/>
                <w:sz w:val="16"/>
              </w:rPr>
              <w:t xml:space="preserve"> </w:t>
            </w:r>
            <w:r>
              <w:rPr>
                <w:sz w:val="16"/>
              </w:rPr>
              <w:t>Национального</w:t>
            </w:r>
            <w:r>
              <w:rPr>
                <w:spacing w:val="-10"/>
                <w:sz w:val="16"/>
              </w:rPr>
              <w:t xml:space="preserve"> </w:t>
            </w:r>
            <w:r>
              <w:rPr>
                <w:sz w:val="16"/>
              </w:rPr>
              <w:t>стандарта</w:t>
            </w:r>
            <w:r>
              <w:rPr>
                <w:spacing w:val="40"/>
                <w:sz w:val="16"/>
              </w:rPr>
              <w:t xml:space="preserve"> </w:t>
            </w:r>
            <w:r>
              <w:rPr>
                <w:sz w:val="16"/>
              </w:rPr>
              <w:t>Российской</w:t>
            </w:r>
            <w:r>
              <w:rPr>
                <w:spacing w:val="-5"/>
                <w:sz w:val="16"/>
              </w:rPr>
              <w:t xml:space="preserve"> </w:t>
            </w:r>
            <w:r>
              <w:rPr>
                <w:sz w:val="16"/>
              </w:rPr>
              <w:t>Федерации</w:t>
            </w:r>
          </w:p>
          <w:p w14:paraId="06B57206" w14:textId="77777777" w:rsidR="0041662C" w:rsidRDefault="00000000">
            <w:pPr>
              <w:pStyle w:val="TableParagraph"/>
              <w:rPr>
                <w:sz w:val="16"/>
              </w:rPr>
            </w:pPr>
            <w:r>
              <w:rPr>
                <w:sz w:val="16"/>
              </w:rPr>
              <w:t>«Бережливое</w:t>
            </w:r>
            <w:r>
              <w:rPr>
                <w:spacing w:val="18"/>
                <w:sz w:val="16"/>
              </w:rPr>
              <w:t xml:space="preserve"> </w:t>
            </w:r>
            <w:r>
              <w:rPr>
                <w:spacing w:val="-2"/>
                <w:sz w:val="16"/>
              </w:rPr>
              <w:t>производство».</w:t>
            </w:r>
          </w:p>
        </w:tc>
        <w:tc>
          <w:tcPr>
            <w:tcW w:w="1580" w:type="dxa"/>
          </w:tcPr>
          <w:p w14:paraId="79E4121D" w14:textId="77777777" w:rsidR="0041662C" w:rsidRDefault="0041662C">
            <w:pPr>
              <w:pStyle w:val="TableParagraph"/>
              <w:ind w:left="0"/>
            </w:pPr>
          </w:p>
        </w:tc>
        <w:tc>
          <w:tcPr>
            <w:tcW w:w="3543" w:type="dxa"/>
          </w:tcPr>
          <w:p w14:paraId="3D97DCBE" w14:textId="77777777" w:rsidR="0041662C" w:rsidRDefault="0041662C">
            <w:pPr>
              <w:pStyle w:val="TableParagraph"/>
              <w:ind w:left="0"/>
            </w:pPr>
          </w:p>
        </w:tc>
        <w:tc>
          <w:tcPr>
            <w:tcW w:w="391" w:type="dxa"/>
          </w:tcPr>
          <w:p w14:paraId="05FC48C2" w14:textId="77777777" w:rsidR="0041662C" w:rsidRDefault="0041662C">
            <w:pPr>
              <w:pStyle w:val="TableParagraph"/>
              <w:ind w:left="0"/>
            </w:pPr>
          </w:p>
        </w:tc>
      </w:tr>
    </w:tbl>
    <w:p w14:paraId="577CAAF6" w14:textId="77777777" w:rsidR="0041662C" w:rsidRDefault="0041662C">
      <w:pPr>
        <w:pStyle w:val="a3"/>
        <w:spacing w:before="68"/>
        <w:rPr>
          <w:b/>
        </w:rPr>
      </w:pPr>
    </w:p>
    <w:p w14:paraId="64B778AE" w14:textId="77777777" w:rsidR="0041662C" w:rsidRDefault="00000000">
      <w:pPr>
        <w:pStyle w:val="a4"/>
        <w:numPr>
          <w:ilvl w:val="3"/>
          <w:numId w:val="1"/>
        </w:numPr>
        <w:tabs>
          <w:tab w:val="left" w:pos="2999"/>
        </w:tabs>
        <w:spacing w:line="288" w:lineRule="auto"/>
        <w:ind w:right="275" w:firstLine="823"/>
        <w:jc w:val="both"/>
        <w:rPr>
          <w:b/>
          <w:sz w:val="24"/>
        </w:rPr>
      </w:pPr>
      <w:r>
        <w:rPr>
          <w:b/>
          <w:sz w:val="24"/>
        </w:rPr>
        <w:t>Показатели и критерии оценивания текущего контроля успеваемости и промежуточной</w:t>
      </w:r>
      <w:r>
        <w:rPr>
          <w:b/>
          <w:spacing w:val="-13"/>
          <w:sz w:val="24"/>
        </w:rPr>
        <w:t xml:space="preserve"> </w:t>
      </w:r>
      <w:r>
        <w:rPr>
          <w:b/>
          <w:sz w:val="24"/>
        </w:rPr>
        <w:t>аттестации</w:t>
      </w:r>
      <w:r>
        <w:rPr>
          <w:b/>
          <w:spacing w:val="-15"/>
          <w:sz w:val="24"/>
        </w:rPr>
        <w:t xml:space="preserve"> </w:t>
      </w:r>
      <w:r>
        <w:rPr>
          <w:b/>
          <w:sz w:val="24"/>
        </w:rPr>
        <w:t>по</w:t>
      </w:r>
      <w:r>
        <w:rPr>
          <w:b/>
          <w:spacing w:val="-15"/>
          <w:sz w:val="24"/>
        </w:rPr>
        <w:t xml:space="preserve"> </w:t>
      </w:r>
      <w:r>
        <w:rPr>
          <w:b/>
          <w:sz w:val="24"/>
        </w:rPr>
        <w:t>итогам</w:t>
      </w:r>
      <w:r>
        <w:rPr>
          <w:b/>
          <w:spacing w:val="-14"/>
          <w:sz w:val="24"/>
        </w:rPr>
        <w:t xml:space="preserve"> </w:t>
      </w:r>
      <w:r>
        <w:rPr>
          <w:b/>
          <w:sz w:val="24"/>
        </w:rPr>
        <w:t>освоения</w:t>
      </w:r>
      <w:r>
        <w:rPr>
          <w:b/>
          <w:spacing w:val="-15"/>
          <w:sz w:val="24"/>
        </w:rPr>
        <w:t xml:space="preserve"> </w:t>
      </w:r>
      <w:r>
        <w:rPr>
          <w:b/>
          <w:sz w:val="24"/>
        </w:rPr>
        <w:t>дисциплины</w:t>
      </w:r>
    </w:p>
    <w:p w14:paraId="6D9D98D4" w14:textId="77777777" w:rsidR="0041662C" w:rsidRDefault="00000000">
      <w:pPr>
        <w:pStyle w:val="a3"/>
        <w:spacing w:line="288" w:lineRule="auto"/>
        <w:ind w:left="1561" w:right="274" w:firstLine="823"/>
        <w:jc w:val="both"/>
      </w:pPr>
      <w:r>
        <w:t>Зачет</w:t>
      </w:r>
      <w:r>
        <w:rPr>
          <w:spacing w:val="-10"/>
        </w:rPr>
        <w:t xml:space="preserve"> </w:t>
      </w:r>
      <w:r>
        <w:t>по</w:t>
      </w:r>
      <w:r>
        <w:rPr>
          <w:spacing w:val="-11"/>
        </w:rPr>
        <w:t xml:space="preserve"> </w:t>
      </w:r>
      <w:r>
        <w:t>курсу</w:t>
      </w:r>
      <w:r>
        <w:rPr>
          <w:spacing w:val="-13"/>
        </w:rPr>
        <w:t xml:space="preserve"> </w:t>
      </w:r>
      <w:r>
        <w:t>является</w:t>
      </w:r>
      <w:r>
        <w:rPr>
          <w:spacing w:val="-10"/>
        </w:rPr>
        <w:t xml:space="preserve"> </w:t>
      </w:r>
      <w:r>
        <w:t>итоговой</w:t>
      </w:r>
      <w:r>
        <w:rPr>
          <w:spacing w:val="-9"/>
        </w:rPr>
        <w:t xml:space="preserve"> </w:t>
      </w:r>
      <w:r>
        <w:t>оценкой</w:t>
      </w:r>
      <w:r>
        <w:rPr>
          <w:spacing w:val="-9"/>
        </w:rPr>
        <w:t xml:space="preserve"> </w:t>
      </w:r>
      <w:r>
        <w:t>работы</w:t>
      </w:r>
      <w:r>
        <w:rPr>
          <w:spacing w:val="-10"/>
        </w:rPr>
        <w:t xml:space="preserve"> </w:t>
      </w:r>
      <w:r>
        <w:t>студента</w:t>
      </w:r>
      <w:r>
        <w:rPr>
          <w:spacing w:val="-12"/>
        </w:rPr>
        <w:t xml:space="preserve"> </w:t>
      </w:r>
      <w:r>
        <w:t>за</w:t>
      </w:r>
      <w:r>
        <w:rPr>
          <w:spacing w:val="-10"/>
        </w:rPr>
        <w:t xml:space="preserve"> </w:t>
      </w:r>
      <w:r>
        <w:t>семестр</w:t>
      </w:r>
      <w:r>
        <w:rPr>
          <w:spacing w:val="-10"/>
        </w:rPr>
        <w:t xml:space="preserve"> </w:t>
      </w:r>
      <w:r>
        <w:t>и</w:t>
      </w:r>
      <w:r>
        <w:rPr>
          <w:spacing w:val="-10"/>
        </w:rPr>
        <w:t xml:space="preserve"> </w:t>
      </w:r>
      <w:r>
        <w:t>включает</w:t>
      </w:r>
      <w:r>
        <w:rPr>
          <w:spacing w:val="-9"/>
        </w:rPr>
        <w:t xml:space="preserve"> </w:t>
      </w:r>
      <w:r>
        <w:t xml:space="preserve">в себя оценку теоретических знаний студента, развитие творческого и аналитического </w:t>
      </w:r>
      <w:r>
        <w:lastRenderedPageBreak/>
        <w:t>мышления, приобретение навыков самостоятельной работы, умение синтезировать полученные знания и применять их к решению практических задач, уровень сформированности общих и профессиональных компетенций. Оценка, выставляемая студенту</w:t>
      </w:r>
      <w:r>
        <w:rPr>
          <w:spacing w:val="-9"/>
        </w:rPr>
        <w:t xml:space="preserve"> </w:t>
      </w:r>
      <w:r>
        <w:t>в</w:t>
      </w:r>
      <w:r>
        <w:rPr>
          <w:spacing w:val="-8"/>
        </w:rPr>
        <w:t xml:space="preserve"> </w:t>
      </w:r>
      <w:r>
        <w:t>ходе</w:t>
      </w:r>
      <w:r>
        <w:rPr>
          <w:spacing w:val="-8"/>
        </w:rPr>
        <w:t xml:space="preserve"> </w:t>
      </w:r>
      <w:r>
        <w:t>промежуточной</w:t>
      </w:r>
      <w:r>
        <w:rPr>
          <w:spacing w:val="-6"/>
        </w:rPr>
        <w:t xml:space="preserve"> </w:t>
      </w:r>
      <w:r>
        <w:t>аттестации,</w:t>
      </w:r>
      <w:r>
        <w:rPr>
          <w:spacing w:val="-8"/>
        </w:rPr>
        <w:t xml:space="preserve"> </w:t>
      </w:r>
      <w:r>
        <w:t>является</w:t>
      </w:r>
      <w:r>
        <w:rPr>
          <w:spacing w:val="-6"/>
        </w:rPr>
        <w:t xml:space="preserve"> </w:t>
      </w:r>
      <w:r>
        <w:t>совокупной</w:t>
      </w:r>
      <w:r>
        <w:rPr>
          <w:spacing w:val="-7"/>
        </w:rPr>
        <w:t xml:space="preserve"> </w:t>
      </w:r>
      <w:r>
        <w:t>и</w:t>
      </w:r>
      <w:r>
        <w:rPr>
          <w:spacing w:val="-4"/>
        </w:rPr>
        <w:t xml:space="preserve"> </w:t>
      </w:r>
      <w:r>
        <w:t>учитывает</w:t>
      </w:r>
      <w:r>
        <w:rPr>
          <w:spacing w:val="-8"/>
        </w:rPr>
        <w:t xml:space="preserve"> </w:t>
      </w:r>
      <w:r>
        <w:t xml:space="preserve">предыдущие оценки его знаний по данной дисциплине, полученные в ходе текущего и промежуточного </w:t>
      </w:r>
      <w:r>
        <w:rPr>
          <w:spacing w:val="-2"/>
        </w:rPr>
        <w:t>контроля.</w:t>
      </w:r>
    </w:p>
    <w:p w14:paraId="51FCF340" w14:textId="77777777" w:rsidR="0041662C" w:rsidRDefault="00000000">
      <w:pPr>
        <w:pStyle w:val="a3"/>
        <w:spacing w:after="2" w:line="288" w:lineRule="auto"/>
        <w:ind w:left="1561" w:right="274" w:firstLine="823"/>
        <w:jc w:val="both"/>
      </w:pPr>
      <w:r>
        <w:t xml:space="preserve">При проведении текущего контроля и промежуточной аттестации по дисциплине в </w:t>
      </w:r>
      <w:r>
        <w:rPr>
          <w:spacing w:val="-2"/>
        </w:rPr>
        <w:t>рамках традиционной шкалы оценивания</w:t>
      </w:r>
      <w:r>
        <w:rPr>
          <w:spacing w:val="-4"/>
        </w:rPr>
        <w:t xml:space="preserve"> </w:t>
      </w:r>
      <w:r>
        <w:rPr>
          <w:spacing w:val="-2"/>
        </w:rPr>
        <w:t>применяются следующие</w:t>
      </w:r>
      <w:r>
        <w:rPr>
          <w:spacing w:val="-5"/>
        </w:rPr>
        <w:t xml:space="preserve"> </w:t>
      </w:r>
      <w:r>
        <w:rPr>
          <w:spacing w:val="-2"/>
        </w:rPr>
        <w:t>критерии:</w:t>
      </w: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75"/>
        <w:gridCol w:w="7098"/>
      </w:tblGrid>
      <w:tr w:rsidR="0041662C" w14:paraId="110116A9" w14:textId="77777777">
        <w:trPr>
          <w:trHeight w:val="330"/>
        </w:trPr>
        <w:tc>
          <w:tcPr>
            <w:tcW w:w="2475" w:type="dxa"/>
          </w:tcPr>
          <w:p w14:paraId="700CD05D" w14:textId="77777777" w:rsidR="0041662C" w:rsidRDefault="00000000">
            <w:pPr>
              <w:pStyle w:val="TableParagraph"/>
              <w:spacing w:line="270" w:lineRule="exact"/>
              <w:ind w:left="9"/>
              <w:jc w:val="center"/>
              <w:rPr>
                <w:sz w:val="24"/>
              </w:rPr>
            </w:pPr>
            <w:r>
              <w:rPr>
                <w:spacing w:val="-2"/>
                <w:sz w:val="24"/>
              </w:rPr>
              <w:t>Оценка</w:t>
            </w:r>
          </w:p>
        </w:tc>
        <w:tc>
          <w:tcPr>
            <w:tcW w:w="7098" w:type="dxa"/>
          </w:tcPr>
          <w:p w14:paraId="36A27220" w14:textId="77777777" w:rsidR="0041662C" w:rsidRDefault="00000000">
            <w:pPr>
              <w:pStyle w:val="TableParagraph"/>
              <w:spacing w:line="270" w:lineRule="exact"/>
              <w:ind w:left="1972"/>
              <w:rPr>
                <w:sz w:val="24"/>
              </w:rPr>
            </w:pPr>
            <w:r>
              <w:rPr>
                <w:sz w:val="24"/>
              </w:rPr>
              <w:t>Критерии</w:t>
            </w:r>
            <w:r>
              <w:rPr>
                <w:spacing w:val="-6"/>
                <w:sz w:val="24"/>
              </w:rPr>
              <w:t xml:space="preserve"> </w:t>
            </w:r>
            <w:r>
              <w:rPr>
                <w:sz w:val="24"/>
              </w:rPr>
              <w:t>выставления</w:t>
            </w:r>
            <w:r>
              <w:rPr>
                <w:spacing w:val="-6"/>
                <w:sz w:val="24"/>
              </w:rPr>
              <w:t xml:space="preserve"> </w:t>
            </w:r>
            <w:r>
              <w:rPr>
                <w:spacing w:val="-2"/>
                <w:sz w:val="24"/>
              </w:rPr>
              <w:t>оценки</w:t>
            </w:r>
          </w:p>
        </w:tc>
      </w:tr>
      <w:tr w:rsidR="0041662C" w14:paraId="3E1E7325" w14:textId="77777777">
        <w:trPr>
          <w:trHeight w:val="2980"/>
        </w:trPr>
        <w:tc>
          <w:tcPr>
            <w:tcW w:w="2475" w:type="dxa"/>
          </w:tcPr>
          <w:p w14:paraId="71CF0D7C" w14:textId="77777777" w:rsidR="0041662C" w:rsidRDefault="00000000">
            <w:pPr>
              <w:pStyle w:val="TableParagraph"/>
              <w:spacing w:line="288" w:lineRule="auto"/>
              <w:ind w:right="628"/>
              <w:rPr>
                <w:sz w:val="24"/>
              </w:rPr>
            </w:pPr>
            <w:r>
              <w:rPr>
                <w:spacing w:val="-2"/>
                <w:sz w:val="24"/>
              </w:rPr>
              <w:t>Отлично (зачтено)</w:t>
            </w:r>
          </w:p>
        </w:tc>
        <w:tc>
          <w:tcPr>
            <w:tcW w:w="7098" w:type="dxa"/>
          </w:tcPr>
          <w:p w14:paraId="2F4541D0" w14:textId="77777777" w:rsidR="0041662C" w:rsidRDefault="00000000">
            <w:pPr>
              <w:pStyle w:val="TableParagraph"/>
              <w:spacing w:line="288" w:lineRule="auto"/>
              <w:ind w:right="96"/>
              <w:jc w:val="both"/>
              <w:rPr>
                <w:sz w:val="24"/>
              </w:rPr>
            </w:pPr>
            <w:r>
              <w:rPr>
                <w:sz w:val="24"/>
              </w:rPr>
              <w:t>студент демонстрирует всестороннее, систематическое и глубокое знание учебного материала, точно, четко и конкретно отвечает на вопросы, может доказать и проиллюстрировать свои рассуждения практическими примерами, при ответе на вопросы рассуждает, опираясь</w:t>
            </w:r>
            <w:r>
              <w:rPr>
                <w:spacing w:val="-1"/>
                <w:sz w:val="24"/>
              </w:rPr>
              <w:t xml:space="preserve"> </w:t>
            </w:r>
            <w:r>
              <w:rPr>
                <w:sz w:val="24"/>
              </w:rPr>
              <w:t>на</w:t>
            </w:r>
            <w:r>
              <w:rPr>
                <w:spacing w:val="-2"/>
                <w:sz w:val="24"/>
              </w:rPr>
              <w:t xml:space="preserve"> </w:t>
            </w:r>
            <w:r>
              <w:rPr>
                <w:sz w:val="24"/>
              </w:rPr>
              <w:t>знания,</w:t>
            </w:r>
            <w:r>
              <w:rPr>
                <w:spacing w:val="-1"/>
                <w:sz w:val="24"/>
              </w:rPr>
              <w:t xml:space="preserve"> </w:t>
            </w:r>
            <w:r>
              <w:rPr>
                <w:sz w:val="24"/>
              </w:rPr>
              <w:t>полученные</w:t>
            </w:r>
            <w:r>
              <w:rPr>
                <w:spacing w:val="-3"/>
                <w:sz w:val="24"/>
              </w:rPr>
              <w:t xml:space="preserve"> </w:t>
            </w:r>
            <w:r>
              <w:rPr>
                <w:sz w:val="24"/>
              </w:rPr>
              <w:t>как</w:t>
            </w:r>
            <w:r>
              <w:rPr>
                <w:spacing w:val="-1"/>
                <w:sz w:val="24"/>
              </w:rPr>
              <w:t xml:space="preserve"> </w:t>
            </w:r>
            <w:r>
              <w:rPr>
                <w:sz w:val="24"/>
              </w:rPr>
              <w:t>в</w:t>
            </w:r>
            <w:r>
              <w:rPr>
                <w:spacing w:val="-2"/>
                <w:sz w:val="24"/>
              </w:rPr>
              <w:t xml:space="preserve"> </w:t>
            </w:r>
            <w:r>
              <w:rPr>
                <w:sz w:val="24"/>
              </w:rPr>
              <w:t>рамках данного</w:t>
            </w:r>
            <w:r>
              <w:rPr>
                <w:spacing w:val="-1"/>
                <w:sz w:val="24"/>
              </w:rPr>
              <w:t xml:space="preserve"> </w:t>
            </w:r>
            <w:r>
              <w:rPr>
                <w:sz w:val="24"/>
              </w:rPr>
              <w:t>курса, так</w:t>
            </w:r>
            <w:r>
              <w:rPr>
                <w:spacing w:val="-1"/>
                <w:sz w:val="24"/>
              </w:rPr>
              <w:t xml:space="preserve"> </w:t>
            </w:r>
            <w:r>
              <w:rPr>
                <w:sz w:val="24"/>
              </w:rPr>
              <w:t>и при изучении других смежных дисциплин, умеет свободно выполнять практические задания, предусмотренные программой,</w:t>
            </w:r>
            <w:r>
              <w:rPr>
                <w:spacing w:val="40"/>
                <w:sz w:val="24"/>
              </w:rPr>
              <w:t xml:space="preserve"> </w:t>
            </w:r>
            <w:r>
              <w:rPr>
                <w:sz w:val="24"/>
              </w:rPr>
              <w:t>в</w:t>
            </w:r>
            <w:r>
              <w:rPr>
                <w:spacing w:val="70"/>
                <w:w w:val="150"/>
                <w:sz w:val="24"/>
              </w:rPr>
              <w:t xml:space="preserve"> </w:t>
            </w:r>
            <w:r>
              <w:rPr>
                <w:sz w:val="24"/>
              </w:rPr>
              <w:t>том</w:t>
            </w:r>
            <w:r>
              <w:rPr>
                <w:spacing w:val="71"/>
                <w:w w:val="150"/>
                <w:sz w:val="24"/>
              </w:rPr>
              <w:t xml:space="preserve"> </w:t>
            </w:r>
            <w:r>
              <w:rPr>
                <w:sz w:val="24"/>
              </w:rPr>
              <w:t>числе,</w:t>
            </w:r>
            <w:r>
              <w:rPr>
                <w:spacing w:val="71"/>
                <w:w w:val="150"/>
                <w:sz w:val="24"/>
              </w:rPr>
              <w:t xml:space="preserve"> </w:t>
            </w:r>
            <w:r>
              <w:rPr>
                <w:sz w:val="24"/>
              </w:rPr>
              <w:t>решает</w:t>
            </w:r>
            <w:r>
              <w:rPr>
                <w:spacing w:val="72"/>
                <w:w w:val="150"/>
                <w:sz w:val="24"/>
              </w:rPr>
              <w:t xml:space="preserve"> </w:t>
            </w:r>
            <w:r>
              <w:rPr>
                <w:sz w:val="24"/>
              </w:rPr>
              <w:t>нестандартные</w:t>
            </w:r>
            <w:r>
              <w:rPr>
                <w:spacing w:val="69"/>
                <w:w w:val="150"/>
                <w:sz w:val="24"/>
              </w:rPr>
              <w:t xml:space="preserve"> </w:t>
            </w:r>
            <w:r>
              <w:rPr>
                <w:sz w:val="24"/>
              </w:rPr>
              <w:t>задачи,</w:t>
            </w:r>
            <w:r>
              <w:rPr>
                <w:spacing w:val="70"/>
                <w:w w:val="150"/>
                <w:sz w:val="24"/>
              </w:rPr>
              <w:t xml:space="preserve"> </w:t>
            </w:r>
            <w:r>
              <w:rPr>
                <w:sz w:val="24"/>
              </w:rPr>
              <w:t>в</w:t>
            </w:r>
            <w:r>
              <w:rPr>
                <w:spacing w:val="71"/>
                <w:w w:val="150"/>
                <w:sz w:val="24"/>
              </w:rPr>
              <w:t xml:space="preserve"> </w:t>
            </w:r>
            <w:r>
              <w:rPr>
                <w:sz w:val="24"/>
              </w:rPr>
              <w:t>целом</w:t>
            </w:r>
            <w:r>
              <w:rPr>
                <w:spacing w:val="70"/>
                <w:w w:val="150"/>
                <w:sz w:val="24"/>
              </w:rPr>
              <w:t xml:space="preserve"> </w:t>
            </w:r>
            <w:r>
              <w:rPr>
                <w:spacing w:val="-2"/>
                <w:sz w:val="24"/>
              </w:rPr>
              <w:t>ответы</w:t>
            </w:r>
          </w:p>
          <w:p w14:paraId="0EFA9478" w14:textId="77777777" w:rsidR="0041662C" w:rsidRDefault="00000000">
            <w:pPr>
              <w:pStyle w:val="TableParagraph"/>
              <w:jc w:val="both"/>
              <w:rPr>
                <w:sz w:val="24"/>
              </w:rPr>
            </w:pPr>
            <w:r>
              <w:rPr>
                <w:sz w:val="24"/>
              </w:rPr>
              <w:t>глубокие,</w:t>
            </w:r>
            <w:r>
              <w:rPr>
                <w:spacing w:val="-3"/>
                <w:sz w:val="24"/>
              </w:rPr>
              <w:t xml:space="preserve"> </w:t>
            </w:r>
            <w:r>
              <w:rPr>
                <w:sz w:val="24"/>
              </w:rPr>
              <w:t>обоснованные</w:t>
            </w:r>
            <w:r>
              <w:rPr>
                <w:spacing w:val="-3"/>
                <w:sz w:val="24"/>
              </w:rPr>
              <w:t xml:space="preserve"> </w:t>
            </w:r>
            <w:r>
              <w:rPr>
                <w:sz w:val="24"/>
              </w:rPr>
              <w:t>и</w:t>
            </w:r>
            <w:r>
              <w:rPr>
                <w:spacing w:val="-2"/>
                <w:sz w:val="24"/>
              </w:rPr>
              <w:t xml:space="preserve"> законченные;</w:t>
            </w:r>
          </w:p>
        </w:tc>
      </w:tr>
      <w:tr w:rsidR="0041662C" w14:paraId="395D55C3" w14:textId="77777777">
        <w:trPr>
          <w:trHeight w:val="2649"/>
        </w:trPr>
        <w:tc>
          <w:tcPr>
            <w:tcW w:w="2475" w:type="dxa"/>
          </w:tcPr>
          <w:p w14:paraId="31342B15" w14:textId="77777777" w:rsidR="0041662C" w:rsidRDefault="00000000">
            <w:pPr>
              <w:pStyle w:val="TableParagraph"/>
              <w:spacing w:line="288" w:lineRule="auto"/>
              <w:ind w:right="628"/>
              <w:rPr>
                <w:sz w:val="24"/>
              </w:rPr>
            </w:pPr>
            <w:r>
              <w:rPr>
                <w:spacing w:val="-2"/>
                <w:sz w:val="24"/>
              </w:rPr>
              <w:t>Хорошо (зачтено)</w:t>
            </w:r>
          </w:p>
        </w:tc>
        <w:tc>
          <w:tcPr>
            <w:tcW w:w="7098" w:type="dxa"/>
          </w:tcPr>
          <w:p w14:paraId="396599E6" w14:textId="77777777" w:rsidR="0041662C" w:rsidRDefault="00000000">
            <w:pPr>
              <w:pStyle w:val="TableParagraph"/>
              <w:spacing w:line="288" w:lineRule="auto"/>
              <w:ind w:right="97"/>
              <w:jc w:val="both"/>
              <w:rPr>
                <w:sz w:val="24"/>
              </w:rPr>
            </w:pPr>
            <w:r>
              <w:rPr>
                <w:sz w:val="24"/>
              </w:rPr>
              <w:t>в своих ответах на вопросы студент четко формулирует определения и может показать взаимосвязь различных частей пройденного в рамках данного учебного курса материала, студент демонстрирует способность к размышлению, при ответе на вопросы рассуждает, опираясь на полученные в рамках данного курса знания, легко решает типовые задачи, способен к самостоятельному</w:t>
            </w:r>
            <w:r>
              <w:rPr>
                <w:spacing w:val="13"/>
                <w:sz w:val="24"/>
              </w:rPr>
              <w:t xml:space="preserve"> </w:t>
            </w:r>
            <w:r>
              <w:rPr>
                <w:sz w:val="24"/>
              </w:rPr>
              <w:t>пополнению</w:t>
            </w:r>
            <w:r>
              <w:rPr>
                <w:spacing w:val="17"/>
                <w:sz w:val="24"/>
              </w:rPr>
              <w:t xml:space="preserve"> </w:t>
            </w:r>
            <w:r>
              <w:rPr>
                <w:sz w:val="24"/>
              </w:rPr>
              <w:t>и</w:t>
            </w:r>
            <w:r>
              <w:rPr>
                <w:spacing w:val="21"/>
                <w:sz w:val="24"/>
              </w:rPr>
              <w:t xml:space="preserve"> </w:t>
            </w:r>
            <w:r>
              <w:rPr>
                <w:sz w:val="24"/>
              </w:rPr>
              <w:t>обновлению</w:t>
            </w:r>
            <w:r>
              <w:rPr>
                <w:spacing w:val="21"/>
                <w:sz w:val="24"/>
              </w:rPr>
              <w:t xml:space="preserve"> </w:t>
            </w:r>
            <w:r>
              <w:rPr>
                <w:sz w:val="24"/>
              </w:rPr>
              <w:t>знаний</w:t>
            </w:r>
            <w:r>
              <w:rPr>
                <w:spacing w:val="19"/>
                <w:sz w:val="24"/>
              </w:rPr>
              <w:t xml:space="preserve"> </w:t>
            </w:r>
            <w:r>
              <w:rPr>
                <w:sz w:val="24"/>
              </w:rPr>
              <w:t>и</w:t>
            </w:r>
            <w:r>
              <w:rPr>
                <w:spacing w:val="24"/>
                <w:sz w:val="24"/>
              </w:rPr>
              <w:t xml:space="preserve"> </w:t>
            </w:r>
            <w:r>
              <w:rPr>
                <w:sz w:val="24"/>
              </w:rPr>
              <w:t>умений</w:t>
            </w:r>
            <w:r>
              <w:rPr>
                <w:spacing w:val="21"/>
                <w:sz w:val="24"/>
              </w:rPr>
              <w:t xml:space="preserve"> </w:t>
            </w:r>
            <w:r>
              <w:rPr>
                <w:spacing w:val="-10"/>
                <w:sz w:val="24"/>
              </w:rPr>
              <w:t>в</w:t>
            </w:r>
          </w:p>
          <w:p w14:paraId="09CDDB28" w14:textId="77777777" w:rsidR="0041662C" w:rsidRDefault="00000000">
            <w:pPr>
              <w:pStyle w:val="TableParagraph"/>
              <w:jc w:val="both"/>
              <w:rPr>
                <w:sz w:val="24"/>
              </w:rPr>
            </w:pPr>
            <w:r>
              <w:rPr>
                <w:sz w:val="24"/>
              </w:rPr>
              <w:t>ходе</w:t>
            </w:r>
            <w:r>
              <w:rPr>
                <w:spacing w:val="-8"/>
                <w:sz w:val="24"/>
              </w:rPr>
              <w:t xml:space="preserve"> </w:t>
            </w:r>
            <w:r>
              <w:rPr>
                <w:sz w:val="24"/>
              </w:rPr>
              <w:t>дальнейшей</w:t>
            </w:r>
            <w:r>
              <w:rPr>
                <w:spacing w:val="-1"/>
                <w:sz w:val="24"/>
              </w:rPr>
              <w:t xml:space="preserve"> </w:t>
            </w:r>
            <w:r>
              <w:rPr>
                <w:sz w:val="24"/>
              </w:rPr>
              <w:t>учебной</w:t>
            </w:r>
            <w:r>
              <w:rPr>
                <w:spacing w:val="-4"/>
                <w:sz w:val="24"/>
              </w:rPr>
              <w:t xml:space="preserve"> </w:t>
            </w:r>
            <w:r>
              <w:rPr>
                <w:sz w:val="24"/>
              </w:rPr>
              <w:t>и</w:t>
            </w:r>
            <w:r>
              <w:rPr>
                <w:spacing w:val="-4"/>
                <w:sz w:val="24"/>
              </w:rPr>
              <w:t xml:space="preserve"> </w:t>
            </w:r>
            <w:r>
              <w:rPr>
                <w:sz w:val="24"/>
              </w:rPr>
              <w:t>профессиональной</w:t>
            </w:r>
            <w:r>
              <w:rPr>
                <w:spacing w:val="-6"/>
                <w:sz w:val="24"/>
              </w:rPr>
              <w:t xml:space="preserve"> </w:t>
            </w:r>
            <w:r>
              <w:rPr>
                <w:spacing w:val="-2"/>
                <w:sz w:val="24"/>
              </w:rPr>
              <w:t>деятельности</w:t>
            </w:r>
          </w:p>
        </w:tc>
      </w:tr>
      <w:tr w:rsidR="0041662C" w14:paraId="77E7388A" w14:textId="77777777">
        <w:trPr>
          <w:trHeight w:val="1655"/>
        </w:trPr>
        <w:tc>
          <w:tcPr>
            <w:tcW w:w="2475" w:type="dxa"/>
          </w:tcPr>
          <w:p w14:paraId="4CAFF793" w14:textId="77777777" w:rsidR="0041662C" w:rsidRDefault="00000000">
            <w:pPr>
              <w:pStyle w:val="TableParagraph"/>
              <w:spacing w:line="288" w:lineRule="auto"/>
              <w:rPr>
                <w:sz w:val="24"/>
              </w:rPr>
            </w:pPr>
            <w:r>
              <w:rPr>
                <w:spacing w:val="-2"/>
                <w:sz w:val="24"/>
              </w:rPr>
              <w:t>Удовлетворительно (зачтено)</w:t>
            </w:r>
          </w:p>
        </w:tc>
        <w:tc>
          <w:tcPr>
            <w:tcW w:w="7098" w:type="dxa"/>
          </w:tcPr>
          <w:p w14:paraId="15B9A529" w14:textId="77777777" w:rsidR="0041662C" w:rsidRDefault="00000000">
            <w:pPr>
              <w:pStyle w:val="TableParagraph"/>
              <w:spacing w:line="288" w:lineRule="auto"/>
              <w:ind w:right="98"/>
              <w:jc w:val="both"/>
              <w:rPr>
                <w:sz w:val="24"/>
              </w:rPr>
            </w:pPr>
            <w:r>
              <w:rPr>
                <w:sz w:val="24"/>
              </w:rPr>
              <w:t>студент обнаруживает в целом правильное понимание основных вопросов программного материала, может дать определения основных понятий, пройденных в рамках учебного курса, однако излагает</w:t>
            </w:r>
            <w:r>
              <w:rPr>
                <w:spacing w:val="69"/>
                <w:sz w:val="24"/>
              </w:rPr>
              <w:t xml:space="preserve"> </w:t>
            </w:r>
            <w:r>
              <w:rPr>
                <w:sz w:val="24"/>
              </w:rPr>
              <w:t>их</w:t>
            </w:r>
            <w:r>
              <w:rPr>
                <w:spacing w:val="71"/>
                <w:sz w:val="24"/>
              </w:rPr>
              <w:t xml:space="preserve"> </w:t>
            </w:r>
            <w:r>
              <w:rPr>
                <w:sz w:val="24"/>
              </w:rPr>
              <w:t>недостаточно</w:t>
            </w:r>
            <w:r>
              <w:rPr>
                <w:spacing w:val="70"/>
                <w:sz w:val="24"/>
              </w:rPr>
              <w:t xml:space="preserve"> </w:t>
            </w:r>
            <w:r>
              <w:rPr>
                <w:sz w:val="24"/>
              </w:rPr>
              <w:t>четко</w:t>
            </w:r>
            <w:r>
              <w:rPr>
                <w:spacing w:val="71"/>
                <w:sz w:val="24"/>
              </w:rPr>
              <w:t xml:space="preserve"> </w:t>
            </w:r>
            <w:r>
              <w:rPr>
                <w:sz w:val="24"/>
              </w:rPr>
              <w:t>и</w:t>
            </w:r>
            <w:r>
              <w:rPr>
                <w:spacing w:val="70"/>
                <w:sz w:val="24"/>
              </w:rPr>
              <w:t xml:space="preserve"> </w:t>
            </w:r>
            <w:r>
              <w:rPr>
                <w:sz w:val="24"/>
              </w:rPr>
              <w:t>/</w:t>
            </w:r>
            <w:r>
              <w:rPr>
                <w:spacing w:val="71"/>
                <w:sz w:val="24"/>
              </w:rPr>
              <w:t xml:space="preserve"> </w:t>
            </w:r>
            <w:r>
              <w:rPr>
                <w:sz w:val="24"/>
              </w:rPr>
              <w:t>или</w:t>
            </w:r>
            <w:r>
              <w:rPr>
                <w:spacing w:val="71"/>
                <w:sz w:val="24"/>
              </w:rPr>
              <w:t xml:space="preserve"> </w:t>
            </w:r>
            <w:r>
              <w:rPr>
                <w:sz w:val="24"/>
              </w:rPr>
              <w:t>не</w:t>
            </w:r>
            <w:r>
              <w:rPr>
                <w:spacing w:val="70"/>
                <w:sz w:val="24"/>
              </w:rPr>
              <w:t xml:space="preserve"> </w:t>
            </w:r>
            <w:r>
              <w:rPr>
                <w:sz w:val="24"/>
              </w:rPr>
              <w:t>в</w:t>
            </w:r>
            <w:r>
              <w:rPr>
                <w:spacing w:val="70"/>
                <w:sz w:val="24"/>
              </w:rPr>
              <w:t xml:space="preserve"> </w:t>
            </w:r>
            <w:r>
              <w:rPr>
                <w:sz w:val="24"/>
              </w:rPr>
              <w:t>полном</w:t>
            </w:r>
            <w:r>
              <w:rPr>
                <w:spacing w:val="70"/>
                <w:sz w:val="24"/>
              </w:rPr>
              <w:t xml:space="preserve"> </w:t>
            </w:r>
            <w:r>
              <w:rPr>
                <w:spacing w:val="-2"/>
                <w:sz w:val="24"/>
              </w:rPr>
              <w:t>объеме,</w:t>
            </w:r>
          </w:p>
          <w:p w14:paraId="0E01D8CF" w14:textId="77777777" w:rsidR="0041662C" w:rsidRDefault="00000000">
            <w:pPr>
              <w:pStyle w:val="TableParagraph"/>
              <w:jc w:val="both"/>
              <w:rPr>
                <w:sz w:val="24"/>
              </w:rPr>
            </w:pPr>
            <w:r>
              <w:rPr>
                <w:sz w:val="24"/>
              </w:rPr>
              <w:t>предусмотренном</w:t>
            </w:r>
            <w:r>
              <w:rPr>
                <w:spacing w:val="66"/>
                <w:sz w:val="24"/>
              </w:rPr>
              <w:t xml:space="preserve">   </w:t>
            </w:r>
            <w:r>
              <w:rPr>
                <w:sz w:val="24"/>
              </w:rPr>
              <w:t>учебным</w:t>
            </w:r>
            <w:r>
              <w:rPr>
                <w:spacing w:val="65"/>
                <w:sz w:val="24"/>
              </w:rPr>
              <w:t xml:space="preserve">   </w:t>
            </w:r>
            <w:r>
              <w:rPr>
                <w:sz w:val="24"/>
              </w:rPr>
              <w:t>материалом</w:t>
            </w:r>
            <w:r>
              <w:rPr>
                <w:spacing w:val="66"/>
                <w:sz w:val="24"/>
              </w:rPr>
              <w:t xml:space="preserve">   </w:t>
            </w:r>
            <w:r>
              <w:rPr>
                <w:sz w:val="24"/>
              </w:rPr>
              <w:t>лекционных</w:t>
            </w:r>
            <w:r>
              <w:rPr>
                <w:spacing w:val="66"/>
                <w:sz w:val="24"/>
              </w:rPr>
              <w:t xml:space="preserve">   </w:t>
            </w:r>
            <w:r>
              <w:rPr>
                <w:spacing w:val="-10"/>
                <w:sz w:val="24"/>
              </w:rPr>
              <w:t>и</w:t>
            </w:r>
          </w:p>
        </w:tc>
      </w:tr>
    </w:tbl>
    <w:p w14:paraId="7C7100F0" w14:textId="77777777" w:rsidR="0041662C" w:rsidRDefault="0041662C">
      <w:pPr>
        <w:pStyle w:val="TableParagraph"/>
        <w:jc w:val="both"/>
        <w:rPr>
          <w:sz w:val="24"/>
        </w:rPr>
        <w:sectPr w:rsidR="0041662C">
          <w:type w:val="continuous"/>
          <w:pgSz w:w="11910" w:h="16840"/>
          <w:pgMar w:top="1100" w:right="566" w:bottom="1200" w:left="141" w:header="0" w:footer="1007" w:gutter="0"/>
          <w:cols w:space="720"/>
        </w:sectPr>
      </w:pPr>
    </w:p>
    <w:tbl>
      <w:tblPr>
        <w:tblW w:w="0" w:type="auto"/>
        <w:tblInd w:w="1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75"/>
        <w:gridCol w:w="7098"/>
      </w:tblGrid>
      <w:tr w:rsidR="0041662C" w14:paraId="4C3D3C6F" w14:textId="77777777">
        <w:trPr>
          <w:trHeight w:val="1989"/>
        </w:trPr>
        <w:tc>
          <w:tcPr>
            <w:tcW w:w="2475" w:type="dxa"/>
          </w:tcPr>
          <w:p w14:paraId="163DEC4E" w14:textId="77777777" w:rsidR="0041662C" w:rsidRDefault="0041662C">
            <w:pPr>
              <w:pStyle w:val="TableParagraph"/>
              <w:ind w:left="0"/>
              <w:rPr>
                <w:sz w:val="24"/>
              </w:rPr>
            </w:pPr>
          </w:p>
        </w:tc>
        <w:tc>
          <w:tcPr>
            <w:tcW w:w="7098" w:type="dxa"/>
          </w:tcPr>
          <w:p w14:paraId="609F1C37" w14:textId="77777777" w:rsidR="0041662C" w:rsidRDefault="00000000">
            <w:pPr>
              <w:pStyle w:val="TableParagraph"/>
              <w:spacing w:line="288" w:lineRule="auto"/>
              <w:ind w:right="93"/>
              <w:jc w:val="both"/>
              <w:rPr>
                <w:sz w:val="24"/>
              </w:rPr>
            </w:pPr>
            <w:r>
              <w:rPr>
                <w:sz w:val="24"/>
              </w:rPr>
              <w:t xml:space="preserve">практических занятий, не </w:t>
            </w:r>
            <w:proofErr w:type="spellStart"/>
            <w:r>
              <w:rPr>
                <w:sz w:val="24"/>
              </w:rPr>
              <w:t>мохет</w:t>
            </w:r>
            <w:proofErr w:type="spellEnd"/>
            <w:r>
              <w:rPr>
                <w:sz w:val="24"/>
              </w:rPr>
              <w:t xml:space="preserve"> вывести закономерности и</w:t>
            </w:r>
            <w:r>
              <w:rPr>
                <w:spacing w:val="80"/>
                <w:sz w:val="24"/>
              </w:rPr>
              <w:t xml:space="preserve"> </w:t>
            </w:r>
            <w:r>
              <w:rPr>
                <w:sz w:val="24"/>
              </w:rPr>
              <w:t>связать воедино разные части курса; допускает отдельные ошибки в ответе и при выполнении заданий, решение типовых задач</w:t>
            </w:r>
            <w:r>
              <w:rPr>
                <w:spacing w:val="80"/>
                <w:sz w:val="24"/>
              </w:rPr>
              <w:t xml:space="preserve"> </w:t>
            </w:r>
            <w:proofErr w:type="spellStart"/>
            <w:r>
              <w:rPr>
                <w:sz w:val="24"/>
              </w:rPr>
              <w:t>мохет</w:t>
            </w:r>
            <w:proofErr w:type="spellEnd"/>
            <w:r>
              <w:rPr>
                <w:sz w:val="24"/>
              </w:rPr>
              <w:t xml:space="preserve"> вызывать затруднение, при этом студент обладает необходимыми</w:t>
            </w:r>
            <w:r>
              <w:rPr>
                <w:spacing w:val="64"/>
                <w:sz w:val="24"/>
              </w:rPr>
              <w:t xml:space="preserve"> </w:t>
            </w:r>
            <w:r>
              <w:rPr>
                <w:sz w:val="24"/>
              </w:rPr>
              <w:t>знаниями</w:t>
            </w:r>
            <w:r>
              <w:rPr>
                <w:spacing w:val="66"/>
                <w:sz w:val="24"/>
              </w:rPr>
              <w:t xml:space="preserve"> </w:t>
            </w:r>
            <w:r>
              <w:rPr>
                <w:sz w:val="24"/>
              </w:rPr>
              <w:t>для</w:t>
            </w:r>
            <w:r>
              <w:rPr>
                <w:spacing w:val="66"/>
                <w:sz w:val="24"/>
              </w:rPr>
              <w:t xml:space="preserve"> </w:t>
            </w:r>
            <w:r>
              <w:rPr>
                <w:sz w:val="24"/>
              </w:rPr>
              <w:t>их</w:t>
            </w:r>
            <w:r>
              <w:rPr>
                <w:spacing w:val="69"/>
                <w:sz w:val="24"/>
              </w:rPr>
              <w:t xml:space="preserve"> </w:t>
            </w:r>
            <w:r>
              <w:rPr>
                <w:sz w:val="24"/>
              </w:rPr>
              <w:t>устранения</w:t>
            </w:r>
            <w:r>
              <w:rPr>
                <w:spacing w:val="65"/>
                <w:sz w:val="24"/>
              </w:rPr>
              <w:t xml:space="preserve"> </w:t>
            </w:r>
            <w:r>
              <w:rPr>
                <w:sz w:val="24"/>
              </w:rPr>
              <w:t>под</w:t>
            </w:r>
            <w:r>
              <w:rPr>
                <w:spacing w:val="66"/>
                <w:sz w:val="24"/>
              </w:rPr>
              <w:t xml:space="preserve"> </w:t>
            </w:r>
            <w:r>
              <w:rPr>
                <w:spacing w:val="-2"/>
                <w:sz w:val="24"/>
              </w:rPr>
              <w:t>руководством</w:t>
            </w:r>
          </w:p>
          <w:p w14:paraId="530A4671" w14:textId="77777777" w:rsidR="0041662C" w:rsidRDefault="00000000">
            <w:pPr>
              <w:pStyle w:val="TableParagraph"/>
              <w:rPr>
                <w:sz w:val="24"/>
              </w:rPr>
            </w:pPr>
            <w:r>
              <w:rPr>
                <w:spacing w:val="-2"/>
                <w:sz w:val="24"/>
              </w:rPr>
              <w:t>преподавателя</w:t>
            </w:r>
          </w:p>
        </w:tc>
      </w:tr>
      <w:tr w:rsidR="0041662C" w14:paraId="68EE9D2F" w14:textId="77777777">
        <w:trPr>
          <w:trHeight w:val="2007"/>
        </w:trPr>
        <w:tc>
          <w:tcPr>
            <w:tcW w:w="2475" w:type="dxa"/>
          </w:tcPr>
          <w:p w14:paraId="644450EE" w14:textId="77777777" w:rsidR="0041662C" w:rsidRDefault="00000000">
            <w:pPr>
              <w:pStyle w:val="TableParagraph"/>
              <w:spacing w:line="270" w:lineRule="exact"/>
              <w:rPr>
                <w:spacing w:val="-2"/>
                <w:sz w:val="24"/>
              </w:rPr>
            </w:pPr>
            <w:r>
              <w:rPr>
                <w:spacing w:val="-2"/>
                <w:sz w:val="24"/>
              </w:rPr>
              <w:t>Неудовлетворительно</w:t>
            </w:r>
          </w:p>
          <w:p w14:paraId="2BE195CD" w14:textId="77777777" w:rsidR="0041662C" w:rsidRDefault="00000000">
            <w:pPr>
              <w:pStyle w:val="TableParagraph"/>
              <w:spacing w:before="22"/>
              <w:rPr>
                <w:sz w:val="24"/>
              </w:rPr>
            </w:pPr>
            <w:r>
              <w:rPr>
                <w:sz w:val="24"/>
              </w:rPr>
              <w:t xml:space="preserve">(не </w:t>
            </w:r>
            <w:r>
              <w:rPr>
                <w:spacing w:val="-2"/>
                <w:sz w:val="24"/>
              </w:rPr>
              <w:t>зачтено)</w:t>
            </w:r>
          </w:p>
        </w:tc>
        <w:tc>
          <w:tcPr>
            <w:tcW w:w="7098" w:type="dxa"/>
            <w:tcBorders>
              <w:bottom w:val="nil"/>
            </w:tcBorders>
          </w:tcPr>
          <w:p w14:paraId="083C9D10" w14:textId="77777777" w:rsidR="0041662C" w:rsidRDefault="00000000">
            <w:pPr>
              <w:pStyle w:val="TableParagraph"/>
              <w:spacing w:line="270" w:lineRule="exact"/>
              <w:rPr>
                <w:sz w:val="24"/>
              </w:rPr>
            </w:pPr>
            <w:r>
              <w:rPr>
                <w:sz w:val="24"/>
              </w:rPr>
              <w:t>знания</w:t>
            </w:r>
            <w:r>
              <w:rPr>
                <w:spacing w:val="-2"/>
                <w:sz w:val="24"/>
              </w:rPr>
              <w:t xml:space="preserve"> </w:t>
            </w:r>
            <w:r>
              <w:rPr>
                <w:sz w:val="24"/>
              </w:rPr>
              <w:t>студента</w:t>
            </w:r>
            <w:r>
              <w:rPr>
                <w:spacing w:val="-1"/>
                <w:sz w:val="24"/>
              </w:rPr>
              <w:t xml:space="preserve"> </w:t>
            </w:r>
            <w:r>
              <w:rPr>
                <w:sz w:val="24"/>
              </w:rPr>
              <w:t>обрывочны,</w:t>
            </w:r>
            <w:r>
              <w:rPr>
                <w:spacing w:val="-1"/>
                <w:sz w:val="24"/>
              </w:rPr>
              <w:t xml:space="preserve"> </w:t>
            </w:r>
            <w:r>
              <w:rPr>
                <w:sz w:val="24"/>
              </w:rPr>
              <w:t>не</w:t>
            </w:r>
            <w:r>
              <w:rPr>
                <w:spacing w:val="-1"/>
                <w:sz w:val="24"/>
              </w:rPr>
              <w:t xml:space="preserve"> </w:t>
            </w:r>
            <w:r>
              <w:rPr>
                <w:sz w:val="24"/>
              </w:rPr>
              <w:t>покрывают всего предмета,</w:t>
            </w:r>
            <w:r>
              <w:rPr>
                <w:spacing w:val="2"/>
                <w:sz w:val="24"/>
              </w:rPr>
              <w:t xml:space="preserve"> </w:t>
            </w:r>
            <w:r>
              <w:rPr>
                <w:spacing w:val="-2"/>
                <w:sz w:val="24"/>
              </w:rPr>
              <w:t>скорее</w:t>
            </w:r>
          </w:p>
          <w:p w14:paraId="18621C26" w14:textId="77777777" w:rsidR="0041662C" w:rsidRDefault="00000000">
            <w:pPr>
              <w:pStyle w:val="TableParagraph"/>
              <w:spacing w:before="22"/>
              <w:rPr>
                <w:sz w:val="24"/>
              </w:rPr>
            </w:pPr>
            <w:r>
              <w:rPr>
                <w:sz w:val="24"/>
              </w:rPr>
              <w:t>заучены,</w:t>
            </w:r>
            <w:r>
              <w:rPr>
                <w:spacing w:val="36"/>
                <w:sz w:val="24"/>
              </w:rPr>
              <w:t xml:space="preserve">  </w:t>
            </w:r>
            <w:r>
              <w:rPr>
                <w:sz w:val="24"/>
              </w:rPr>
              <w:t>чем</w:t>
            </w:r>
            <w:r>
              <w:rPr>
                <w:spacing w:val="37"/>
                <w:sz w:val="24"/>
              </w:rPr>
              <w:t xml:space="preserve">  </w:t>
            </w:r>
            <w:r>
              <w:rPr>
                <w:sz w:val="24"/>
              </w:rPr>
              <w:t>поняты</w:t>
            </w:r>
            <w:r>
              <w:rPr>
                <w:spacing w:val="37"/>
                <w:sz w:val="24"/>
              </w:rPr>
              <w:t xml:space="preserve">  </w:t>
            </w:r>
            <w:r>
              <w:rPr>
                <w:sz w:val="24"/>
              </w:rPr>
              <w:t>и,</w:t>
            </w:r>
            <w:r>
              <w:rPr>
                <w:spacing w:val="37"/>
                <w:sz w:val="24"/>
              </w:rPr>
              <w:t xml:space="preserve">  </w:t>
            </w:r>
            <w:r>
              <w:rPr>
                <w:sz w:val="24"/>
              </w:rPr>
              <w:t>как</w:t>
            </w:r>
            <w:r>
              <w:rPr>
                <w:spacing w:val="37"/>
                <w:sz w:val="24"/>
              </w:rPr>
              <w:t xml:space="preserve">  </w:t>
            </w:r>
            <w:r>
              <w:rPr>
                <w:sz w:val="24"/>
              </w:rPr>
              <w:t>следствие,</w:t>
            </w:r>
            <w:r>
              <w:rPr>
                <w:spacing w:val="37"/>
                <w:sz w:val="24"/>
              </w:rPr>
              <w:t xml:space="preserve">  </w:t>
            </w:r>
            <w:r>
              <w:rPr>
                <w:sz w:val="24"/>
              </w:rPr>
              <w:t>студент</w:t>
            </w:r>
            <w:r>
              <w:rPr>
                <w:spacing w:val="38"/>
                <w:sz w:val="24"/>
              </w:rPr>
              <w:t xml:space="preserve">  </w:t>
            </w:r>
            <w:r>
              <w:rPr>
                <w:sz w:val="24"/>
              </w:rPr>
              <w:t>не</w:t>
            </w:r>
            <w:r>
              <w:rPr>
                <w:spacing w:val="36"/>
                <w:sz w:val="24"/>
              </w:rPr>
              <w:t xml:space="preserve">  </w:t>
            </w:r>
            <w:r>
              <w:rPr>
                <w:spacing w:val="-2"/>
                <w:sz w:val="24"/>
              </w:rPr>
              <w:t>может</w:t>
            </w:r>
          </w:p>
          <w:p w14:paraId="06DE8D2A" w14:textId="77777777" w:rsidR="0041662C" w:rsidRDefault="00000000">
            <w:pPr>
              <w:pStyle w:val="TableParagraph"/>
              <w:spacing w:before="22"/>
              <w:rPr>
                <w:sz w:val="24"/>
              </w:rPr>
            </w:pPr>
            <w:r>
              <w:rPr>
                <w:sz w:val="24"/>
              </w:rPr>
              <w:t>объяснить</w:t>
            </w:r>
            <w:r>
              <w:rPr>
                <w:spacing w:val="41"/>
                <w:sz w:val="24"/>
              </w:rPr>
              <w:t xml:space="preserve"> </w:t>
            </w:r>
            <w:r>
              <w:rPr>
                <w:sz w:val="24"/>
              </w:rPr>
              <w:t>связей</w:t>
            </w:r>
            <w:r>
              <w:rPr>
                <w:spacing w:val="42"/>
                <w:sz w:val="24"/>
              </w:rPr>
              <w:t xml:space="preserve"> </w:t>
            </w:r>
            <w:r>
              <w:rPr>
                <w:sz w:val="24"/>
              </w:rPr>
              <w:t>в</w:t>
            </w:r>
            <w:r>
              <w:rPr>
                <w:spacing w:val="40"/>
                <w:sz w:val="24"/>
              </w:rPr>
              <w:t xml:space="preserve"> </w:t>
            </w:r>
            <w:r>
              <w:rPr>
                <w:sz w:val="24"/>
              </w:rPr>
              <w:t>рамках</w:t>
            </w:r>
            <w:r>
              <w:rPr>
                <w:spacing w:val="43"/>
                <w:sz w:val="24"/>
              </w:rPr>
              <w:t xml:space="preserve"> </w:t>
            </w:r>
            <w:r>
              <w:rPr>
                <w:sz w:val="24"/>
              </w:rPr>
              <w:t>изложенного</w:t>
            </w:r>
            <w:r>
              <w:rPr>
                <w:spacing w:val="41"/>
                <w:sz w:val="24"/>
              </w:rPr>
              <w:t xml:space="preserve"> </w:t>
            </w:r>
            <w:r>
              <w:rPr>
                <w:sz w:val="24"/>
              </w:rPr>
              <w:t>материала,</w:t>
            </w:r>
            <w:r>
              <w:rPr>
                <w:spacing w:val="41"/>
                <w:sz w:val="24"/>
              </w:rPr>
              <w:t xml:space="preserve"> </w:t>
            </w:r>
            <w:r>
              <w:rPr>
                <w:sz w:val="24"/>
              </w:rPr>
              <w:t>дать</w:t>
            </w:r>
            <w:r>
              <w:rPr>
                <w:spacing w:val="42"/>
                <w:sz w:val="24"/>
              </w:rPr>
              <w:t xml:space="preserve"> </w:t>
            </w:r>
            <w:r>
              <w:rPr>
                <w:spacing w:val="-2"/>
                <w:sz w:val="24"/>
              </w:rPr>
              <w:t>точных</w:t>
            </w:r>
          </w:p>
          <w:p w14:paraId="22DA2FF1" w14:textId="77777777" w:rsidR="0041662C" w:rsidRDefault="00000000">
            <w:pPr>
              <w:pStyle w:val="TableParagraph"/>
              <w:tabs>
                <w:tab w:val="left" w:pos="1671"/>
                <w:tab w:val="left" w:pos="2824"/>
                <w:tab w:val="left" w:pos="4337"/>
                <w:tab w:val="left" w:pos="4697"/>
                <w:tab w:val="left" w:pos="5666"/>
                <w:tab w:val="left" w:pos="6539"/>
              </w:tabs>
              <w:spacing w:before="22"/>
              <w:rPr>
                <w:sz w:val="24"/>
              </w:rPr>
            </w:pPr>
            <w:r>
              <w:rPr>
                <w:spacing w:val="-2"/>
                <w:sz w:val="24"/>
              </w:rPr>
              <w:t>определений</w:t>
            </w:r>
            <w:r>
              <w:rPr>
                <w:sz w:val="24"/>
              </w:rPr>
              <w:tab/>
            </w:r>
            <w:r>
              <w:rPr>
                <w:spacing w:val="-2"/>
                <w:sz w:val="24"/>
              </w:rPr>
              <w:t>понятий,</w:t>
            </w:r>
            <w:r>
              <w:rPr>
                <w:sz w:val="24"/>
              </w:rPr>
              <w:tab/>
            </w:r>
            <w:r>
              <w:rPr>
                <w:spacing w:val="-2"/>
                <w:sz w:val="24"/>
              </w:rPr>
              <w:t>пройденных</w:t>
            </w:r>
            <w:r>
              <w:rPr>
                <w:sz w:val="24"/>
              </w:rPr>
              <w:tab/>
            </w:r>
            <w:r>
              <w:rPr>
                <w:spacing w:val="-10"/>
                <w:sz w:val="24"/>
              </w:rPr>
              <w:t>в</w:t>
            </w:r>
            <w:r>
              <w:rPr>
                <w:sz w:val="24"/>
              </w:rPr>
              <w:tab/>
            </w:r>
            <w:r>
              <w:rPr>
                <w:spacing w:val="-2"/>
                <w:sz w:val="24"/>
              </w:rPr>
              <w:t>рамках</w:t>
            </w:r>
            <w:r>
              <w:rPr>
                <w:sz w:val="24"/>
              </w:rPr>
              <w:tab/>
            </w:r>
            <w:r>
              <w:rPr>
                <w:spacing w:val="-2"/>
                <w:sz w:val="24"/>
              </w:rPr>
              <w:t>курса,</w:t>
            </w:r>
            <w:r>
              <w:rPr>
                <w:sz w:val="24"/>
              </w:rPr>
              <w:tab/>
            </w:r>
            <w:r>
              <w:rPr>
                <w:spacing w:val="-4"/>
                <w:sz w:val="24"/>
              </w:rPr>
              <w:t>дает</w:t>
            </w:r>
          </w:p>
          <w:p w14:paraId="276E066C" w14:textId="77777777" w:rsidR="0041662C" w:rsidRDefault="00000000">
            <w:pPr>
              <w:pStyle w:val="TableParagraph"/>
              <w:spacing w:before="22"/>
              <w:rPr>
                <w:sz w:val="24"/>
              </w:rPr>
            </w:pPr>
            <w:r>
              <w:rPr>
                <w:sz w:val="24"/>
              </w:rPr>
              <w:t>расплывчатые</w:t>
            </w:r>
            <w:r>
              <w:rPr>
                <w:spacing w:val="25"/>
                <w:sz w:val="24"/>
              </w:rPr>
              <w:t xml:space="preserve">  </w:t>
            </w:r>
            <w:r>
              <w:rPr>
                <w:sz w:val="24"/>
              </w:rPr>
              <w:t>формулировки,</w:t>
            </w:r>
            <w:r>
              <w:rPr>
                <w:spacing w:val="25"/>
                <w:sz w:val="24"/>
              </w:rPr>
              <w:t xml:space="preserve">  </w:t>
            </w:r>
            <w:r>
              <w:rPr>
                <w:sz w:val="24"/>
              </w:rPr>
              <w:t>не</w:t>
            </w:r>
            <w:r>
              <w:rPr>
                <w:spacing w:val="26"/>
                <w:sz w:val="24"/>
              </w:rPr>
              <w:t xml:space="preserve">  </w:t>
            </w:r>
            <w:r>
              <w:rPr>
                <w:sz w:val="24"/>
              </w:rPr>
              <w:t>владеет</w:t>
            </w:r>
            <w:r>
              <w:rPr>
                <w:spacing w:val="27"/>
                <w:sz w:val="24"/>
              </w:rPr>
              <w:t xml:space="preserve">  </w:t>
            </w:r>
            <w:r>
              <w:rPr>
                <w:sz w:val="24"/>
              </w:rPr>
              <w:t>в</w:t>
            </w:r>
            <w:r>
              <w:rPr>
                <w:spacing w:val="27"/>
                <w:sz w:val="24"/>
              </w:rPr>
              <w:t xml:space="preserve">  </w:t>
            </w:r>
            <w:r>
              <w:rPr>
                <w:sz w:val="24"/>
              </w:rPr>
              <w:t>должной</w:t>
            </w:r>
            <w:r>
              <w:rPr>
                <w:spacing w:val="27"/>
                <w:sz w:val="24"/>
              </w:rPr>
              <w:t xml:space="preserve">  </w:t>
            </w:r>
            <w:r>
              <w:rPr>
                <w:spacing w:val="-2"/>
                <w:sz w:val="24"/>
              </w:rPr>
              <w:t>степени</w:t>
            </w:r>
          </w:p>
          <w:p w14:paraId="42F916DB" w14:textId="77777777" w:rsidR="0041662C" w:rsidRDefault="00000000">
            <w:pPr>
              <w:pStyle w:val="TableParagraph"/>
              <w:spacing w:before="22"/>
              <w:rPr>
                <w:sz w:val="24"/>
              </w:rPr>
            </w:pPr>
            <w:r>
              <w:rPr>
                <w:sz w:val="24"/>
              </w:rPr>
              <w:t>терминологией</w:t>
            </w:r>
            <w:r>
              <w:rPr>
                <w:spacing w:val="28"/>
                <w:sz w:val="24"/>
              </w:rPr>
              <w:t xml:space="preserve">  </w:t>
            </w:r>
            <w:r>
              <w:rPr>
                <w:sz w:val="24"/>
              </w:rPr>
              <w:t>и</w:t>
            </w:r>
            <w:r>
              <w:rPr>
                <w:spacing w:val="27"/>
                <w:sz w:val="24"/>
              </w:rPr>
              <w:t xml:space="preserve">  </w:t>
            </w:r>
            <w:r>
              <w:rPr>
                <w:sz w:val="24"/>
              </w:rPr>
              <w:t>приемами</w:t>
            </w:r>
            <w:r>
              <w:rPr>
                <w:spacing w:val="29"/>
                <w:sz w:val="24"/>
              </w:rPr>
              <w:t xml:space="preserve">  </w:t>
            </w:r>
            <w:r>
              <w:rPr>
                <w:sz w:val="24"/>
              </w:rPr>
              <w:t>решения</w:t>
            </w:r>
            <w:r>
              <w:rPr>
                <w:spacing w:val="28"/>
                <w:sz w:val="24"/>
              </w:rPr>
              <w:t xml:space="preserve">  </w:t>
            </w:r>
            <w:r>
              <w:rPr>
                <w:sz w:val="24"/>
              </w:rPr>
              <w:t>типовых</w:t>
            </w:r>
            <w:r>
              <w:rPr>
                <w:spacing w:val="29"/>
                <w:sz w:val="24"/>
              </w:rPr>
              <w:t xml:space="preserve">  </w:t>
            </w:r>
            <w:r>
              <w:rPr>
                <w:sz w:val="24"/>
              </w:rPr>
              <w:t>задач;</w:t>
            </w:r>
            <w:r>
              <w:rPr>
                <w:spacing w:val="28"/>
                <w:sz w:val="24"/>
              </w:rPr>
              <w:t xml:space="preserve">  </w:t>
            </w:r>
            <w:r>
              <w:rPr>
                <w:spacing w:val="-2"/>
                <w:sz w:val="24"/>
              </w:rPr>
              <w:t>оценка</w:t>
            </w:r>
          </w:p>
        </w:tc>
      </w:tr>
      <w:tr w:rsidR="0041662C" w14:paraId="408C1A08" w14:textId="77777777">
        <w:trPr>
          <w:trHeight w:val="369"/>
        </w:trPr>
        <w:tc>
          <w:tcPr>
            <w:tcW w:w="2475" w:type="dxa"/>
            <w:tcBorders>
              <w:top w:val="nil"/>
            </w:tcBorders>
          </w:tcPr>
          <w:p w14:paraId="2510F4CF" w14:textId="77777777" w:rsidR="0041662C" w:rsidRDefault="0041662C">
            <w:pPr>
              <w:pStyle w:val="TableParagraph"/>
              <w:ind w:left="0"/>
              <w:rPr>
                <w:sz w:val="24"/>
              </w:rPr>
            </w:pPr>
          </w:p>
        </w:tc>
        <w:tc>
          <w:tcPr>
            <w:tcW w:w="7098" w:type="dxa"/>
            <w:tcBorders>
              <w:top w:val="nil"/>
            </w:tcBorders>
          </w:tcPr>
          <w:p w14:paraId="168C6FC9" w14:textId="77777777" w:rsidR="0041662C" w:rsidRDefault="00000000">
            <w:pPr>
              <w:pStyle w:val="TableParagraph"/>
              <w:tabs>
                <w:tab w:val="left" w:pos="2904"/>
                <w:tab w:val="left" w:pos="3527"/>
                <w:tab w:val="left" w:pos="4710"/>
                <w:tab w:val="left" w:pos="5873"/>
              </w:tabs>
              <w:spacing w:before="22"/>
              <w:rPr>
                <w:spacing w:val="-2"/>
                <w:sz w:val="24"/>
              </w:rPr>
            </w:pPr>
            <w:r>
              <w:rPr>
                <w:spacing w:val="-2"/>
                <w:sz w:val="24"/>
              </w:rPr>
              <w:t>«неудовлетворительно»,</w:t>
            </w:r>
            <w:r>
              <w:rPr>
                <w:sz w:val="24"/>
              </w:rPr>
              <w:tab/>
            </w:r>
            <w:r>
              <w:rPr>
                <w:spacing w:val="-5"/>
                <w:sz w:val="24"/>
              </w:rPr>
              <w:t>как</w:t>
            </w:r>
            <w:r>
              <w:rPr>
                <w:sz w:val="24"/>
              </w:rPr>
              <w:tab/>
            </w:r>
            <w:r>
              <w:rPr>
                <w:spacing w:val="-2"/>
                <w:sz w:val="24"/>
              </w:rPr>
              <w:t>правило,</w:t>
            </w:r>
            <w:r>
              <w:rPr>
                <w:sz w:val="24"/>
              </w:rPr>
              <w:tab/>
            </w:r>
            <w:r>
              <w:rPr>
                <w:spacing w:val="-2"/>
                <w:sz w:val="24"/>
              </w:rPr>
              <w:t>ставится</w:t>
            </w:r>
            <w:r>
              <w:rPr>
                <w:sz w:val="24"/>
              </w:rPr>
              <w:tab/>
            </w:r>
            <w:r>
              <w:rPr>
                <w:spacing w:val="-2"/>
                <w:sz w:val="24"/>
              </w:rPr>
              <w:t>студентам,</w:t>
            </w:r>
          </w:p>
          <w:p w14:paraId="24A9298B" w14:textId="77777777" w:rsidR="0041662C" w:rsidRDefault="00000000">
            <w:pPr>
              <w:pStyle w:val="TableParagraph"/>
              <w:spacing w:before="23"/>
              <w:rPr>
                <w:sz w:val="24"/>
              </w:rPr>
            </w:pPr>
            <w:r>
              <w:rPr>
                <w:sz w:val="24"/>
              </w:rPr>
              <w:t>которые</w:t>
            </w:r>
            <w:r>
              <w:rPr>
                <w:spacing w:val="36"/>
                <w:sz w:val="24"/>
              </w:rPr>
              <w:t xml:space="preserve">  </w:t>
            </w:r>
            <w:r>
              <w:rPr>
                <w:sz w:val="24"/>
              </w:rPr>
              <w:t>не</w:t>
            </w:r>
            <w:r>
              <w:rPr>
                <w:spacing w:val="36"/>
                <w:sz w:val="24"/>
              </w:rPr>
              <w:t xml:space="preserve">  </w:t>
            </w:r>
            <w:r>
              <w:rPr>
                <w:sz w:val="24"/>
              </w:rPr>
              <w:t>могут</w:t>
            </w:r>
            <w:r>
              <w:rPr>
                <w:spacing w:val="37"/>
                <w:sz w:val="24"/>
              </w:rPr>
              <w:t xml:space="preserve">  </w:t>
            </w:r>
            <w:r>
              <w:rPr>
                <w:sz w:val="24"/>
              </w:rPr>
              <w:t>продолжить</w:t>
            </w:r>
            <w:r>
              <w:rPr>
                <w:spacing w:val="36"/>
                <w:sz w:val="24"/>
              </w:rPr>
              <w:t xml:space="preserve">  </w:t>
            </w:r>
            <w:r>
              <w:rPr>
                <w:sz w:val="24"/>
              </w:rPr>
              <w:t>обучение</w:t>
            </w:r>
            <w:r>
              <w:rPr>
                <w:spacing w:val="36"/>
                <w:sz w:val="24"/>
              </w:rPr>
              <w:t xml:space="preserve">  </w:t>
            </w:r>
            <w:r>
              <w:rPr>
                <w:sz w:val="24"/>
              </w:rPr>
              <w:t>или</w:t>
            </w:r>
            <w:r>
              <w:rPr>
                <w:spacing w:val="36"/>
                <w:sz w:val="24"/>
              </w:rPr>
              <w:t xml:space="preserve">  </w:t>
            </w:r>
            <w:r>
              <w:rPr>
                <w:sz w:val="24"/>
              </w:rPr>
              <w:t>приступить</w:t>
            </w:r>
            <w:r>
              <w:rPr>
                <w:spacing w:val="36"/>
                <w:sz w:val="24"/>
              </w:rPr>
              <w:t xml:space="preserve">  </w:t>
            </w:r>
            <w:r>
              <w:rPr>
                <w:spacing w:val="-10"/>
                <w:sz w:val="24"/>
              </w:rPr>
              <w:t>к</w:t>
            </w:r>
          </w:p>
          <w:p w14:paraId="08AB83D4" w14:textId="77777777" w:rsidR="0041662C" w:rsidRDefault="00000000">
            <w:pPr>
              <w:pStyle w:val="TableParagraph"/>
              <w:spacing w:before="22"/>
              <w:rPr>
                <w:sz w:val="24"/>
              </w:rPr>
            </w:pPr>
            <w:r>
              <w:rPr>
                <w:sz w:val="24"/>
              </w:rPr>
              <w:t>профессиональной</w:t>
            </w:r>
            <w:r>
              <w:rPr>
                <w:spacing w:val="30"/>
                <w:sz w:val="24"/>
              </w:rPr>
              <w:t xml:space="preserve">  </w:t>
            </w:r>
            <w:r>
              <w:rPr>
                <w:sz w:val="24"/>
              </w:rPr>
              <w:t>деятельности</w:t>
            </w:r>
            <w:r>
              <w:rPr>
                <w:spacing w:val="30"/>
                <w:sz w:val="24"/>
              </w:rPr>
              <w:t xml:space="preserve">  </w:t>
            </w:r>
            <w:r>
              <w:rPr>
                <w:sz w:val="24"/>
              </w:rPr>
              <w:t>по</w:t>
            </w:r>
            <w:r>
              <w:rPr>
                <w:spacing w:val="31"/>
                <w:sz w:val="24"/>
              </w:rPr>
              <w:t xml:space="preserve">  </w:t>
            </w:r>
            <w:r>
              <w:rPr>
                <w:sz w:val="24"/>
              </w:rPr>
              <w:t>окончании</w:t>
            </w:r>
            <w:r>
              <w:rPr>
                <w:spacing w:val="29"/>
                <w:sz w:val="24"/>
              </w:rPr>
              <w:t xml:space="preserve">  </w:t>
            </w:r>
            <w:r>
              <w:rPr>
                <w:sz w:val="24"/>
              </w:rPr>
              <w:t>РТСУ</w:t>
            </w:r>
            <w:r>
              <w:rPr>
                <w:spacing w:val="29"/>
                <w:sz w:val="24"/>
              </w:rPr>
              <w:t xml:space="preserve">  </w:t>
            </w:r>
            <w:r>
              <w:rPr>
                <w:spacing w:val="-5"/>
                <w:sz w:val="24"/>
              </w:rPr>
              <w:t>без</w:t>
            </w:r>
          </w:p>
          <w:p w14:paraId="36ED16AF" w14:textId="77777777" w:rsidR="0041662C" w:rsidRDefault="00000000">
            <w:pPr>
              <w:pStyle w:val="TableParagraph"/>
              <w:spacing w:before="22"/>
              <w:rPr>
                <w:sz w:val="24"/>
              </w:rPr>
            </w:pPr>
            <w:r>
              <w:rPr>
                <w:sz w:val="24"/>
              </w:rPr>
              <w:t>дополнительных</w:t>
            </w:r>
            <w:r>
              <w:rPr>
                <w:spacing w:val="-7"/>
                <w:sz w:val="24"/>
              </w:rPr>
              <w:t xml:space="preserve"> </w:t>
            </w:r>
            <w:r>
              <w:rPr>
                <w:sz w:val="24"/>
              </w:rPr>
              <w:t>занятий</w:t>
            </w:r>
            <w:r>
              <w:rPr>
                <w:spacing w:val="-6"/>
                <w:sz w:val="24"/>
              </w:rPr>
              <w:t xml:space="preserve"> </w:t>
            </w:r>
            <w:r>
              <w:rPr>
                <w:sz w:val="24"/>
              </w:rPr>
              <w:t>по</w:t>
            </w:r>
            <w:r>
              <w:rPr>
                <w:spacing w:val="-6"/>
                <w:sz w:val="24"/>
              </w:rPr>
              <w:t xml:space="preserve"> </w:t>
            </w:r>
            <w:r>
              <w:rPr>
                <w:sz w:val="24"/>
              </w:rPr>
              <w:t>соответствующей</w:t>
            </w:r>
            <w:r>
              <w:rPr>
                <w:spacing w:val="-6"/>
                <w:sz w:val="24"/>
              </w:rPr>
              <w:t xml:space="preserve"> </w:t>
            </w:r>
            <w:r>
              <w:rPr>
                <w:spacing w:val="-2"/>
                <w:sz w:val="24"/>
              </w:rPr>
              <w:t>дисциплине</w:t>
            </w:r>
          </w:p>
        </w:tc>
      </w:tr>
    </w:tbl>
    <w:p w14:paraId="59CF724E" w14:textId="77777777" w:rsidR="0041662C" w:rsidRDefault="0041662C">
      <w:pPr>
        <w:pStyle w:val="a3"/>
        <w:spacing w:before="72"/>
      </w:pPr>
    </w:p>
    <w:p w14:paraId="06610C88" w14:textId="77777777" w:rsidR="0041662C" w:rsidRDefault="00000000">
      <w:pPr>
        <w:pStyle w:val="a4"/>
        <w:numPr>
          <w:ilvl w:val="3"/>
          <w:numId w:val="1"/>
        </w:numPr>
        <w:tabs>
          <w:tab w:val="left" w:pos="2954"/>
        </w:tabs>
        <w:spacing w:line="288" w:lineRule="auto"/>
        <w:ind w:right="281" w:firstLine="707"/>
        <w:jc w:val="both"/>
        <w:rPr>
          <w:b/>
          <w:sz w:val="24"/>
        </w:rPr>
      </w:pPr>
      <w:r>
        <w:rPr>
          <w:b/>
          <w:sz w:val="24"/>
        </w:rPr>
        <w:t>Оценочные средства по дисциплине представлены в рамках Фонда оценочных средств, являющегося приложением к настоящей рабочей программе.</w:t>
      </w:r>
    </w:p>
    <w:p w14:paraId="542A69FD" w14:textId="77777777" w:rsidR="0041662C" w:rsidRDefault="0041662C">
      <w:pPr>
        <w:pStyle w:val="a3"/>
        <w:spacing w:before="55"/>
        <w:rPr>
          <w:b/>
        </w:rPr>
      </w:pPr>
    </w:p>
    <w:p w14:paraId="7A30EBAB" w14:textId="77777777" w:rsidR="0041662C" w:rsidRDefault="00000000">
      <w:pPr>
        <w:pStyle w:val="a4"/>
        <w:numPr>
          <w:ilvl w:val="2"/>
          <w:numId w:val="1"/>
        </w:numPr>
        <w:tabs>
          <w:tab w:val="left" w:pos="2707"/>
        </w:tabs>
        <w:spacing w:line="288" w:lineRule="auto"/>
        <w:ind w:right="278" w:firstLine="707"/>
        <w:jc w:val="both"/>
        <w:rPr>
          <w:b/>
          <w:sz w:val="24"/>
        </w:rPr>
      </w:pPr>
      <w:r>
        <w:rPr>
          <w:b/>
          <w:sz w:val="24"/>
        </w:rPr>
        <w:t>Особенности проведения текущей и промежуточной аттестации для лиц с ограниченными возможностями здоровья и инвалидов</w:t>
      </w:r>
    </w:p>
    <w:p w14:paraId="41CDFA61" w14:textId="77777777" w:rsidR="0041662C" w:rsidRDefault="00000000">
      <w:pPr>
        <w:pStyle w:val="a3"/>
        <w:spacing w:line="288" w:lineRule="auto"/>
        <w:ind w:left="1561" w:right="278" w:firstLine="707"/>
        <w:jc w:val="both"/>
      </w:pPr>
      <w:r>
        <w:t>Для осуществления процедур текущего контроля успеваемости и промежуточной аттестации указанных обучающихся создаются фонды оценочных средств, адаптированные для инвалидов и лиц с ограниченными возможностями здоровья и позволяющие оценить достижение ими запланированных в основной образовательной программе результатов обучения и уровень сформированности всех компетенций, заявленных в образовательной программе.</w:t>
      </w:r>
    </w:p>
    <w:p w14:paraId="160B2D70" w14:textId="77777777" w:rsidR="0041662C" w:rsidRDefault="00000000">
      <w:pPr>
        <w:pStyle w:val="a3"/>
        <w:spacing w:line="288" w:lineRule="auto"/>
        <w:ind w:left="1561" w:right="280" w:firstLine="707"/>
        <w:jc w:val="both"/>
      </w:pPr>
      <w:r>
        <w:t>Такие оценочные средства создаются по мере необходимости с учетом различных нозологий. При проведении текущей и промежуточной аттестации для указанных лиц предусмотрено включение в учебный процесс различных посредников, включая тьюторов и уполномоченных по делам инвалидов. Форма проведения текущей аттестации для лиц с ограниченными возможностями здоровья и инвалидов устанавливается с учетом индивидуальных психофизических особенностей (устно, письменно на бумаге, письменно на компьютере, в форме тестирования и т.п.). При необходимости таким студентам обеспечиваются соответствующие условия проведения занятий и аттестации, в том числе предоставляется дополнительное время для подготовки ответа на зачете или экзамене.</w:t>
      </w:r>
    </w:p>
    <w:sectPr w:rsidR="0041662C">
      <w:type w:val="continuous"/>
      <w:pgSz w:w="11910" w:h="16840"/>
      <w:pgMar w:top="1100" w:right="566" w:bottom="1240" w:left="141" w:header="0" w:footer="10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A611D" w14:textId="77777777" w:rsidR="00D53C5F" w:rsidRDefault="00D53C5F">
      <w:r>
        <w:separator/>
      </w:r>
    </w:p>
  </w:endnote>
  <w:endnote w:type="continuationSeparator" w:id="0">
    <w:p w14:paraId="06C9EF20" w14:textId="77777777" w:rsidR="00D53C5F" w:rsidRDefault="00D5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4F5AB" w14:textId="77777777" w:rsidR="0041662C" w:rsidRDefault="00000000">
    <w:pPr>
      <w:pStyle w:val="a3"/>
      <w:spacing w:line="14" w:lineRule="auto"/>
      <w:rPr>
        <w:sz w:val="20"/>
      </w:rPr>
    </w:pPr>
    <w:r>
      <w:rPr>
        <w:noProof/>
        <w:sz w:val="20"/>
      </w:rPr>
      <mc:AlternateContent>
        <mc:Choice Requires="wps">
          <w:drawing>
            <wp:anchor distT="0" distB="0" distL="0" distR="0" simplePos="0" relativeHeight="251659264" behindDoc="1" locked="0" layoutInCell="1" allowOverlap="1" wp14:anchorId="5C427985" wp14:editId="7D3CCBFD">
              <wp:simplePos x="0" y="0"/>
              <wp:positionH relativeFrom="page">
                <wp:posOffset>6856730</wp:posOffset>
              </wp:positionH>
              <wp:positionV relativeFrom="page">
                <wp:posOffset>9883140</wp:posOffset>
              </wp:positionV>
              <wp:extent cx="215900" cy="194310"/>
              <wp:effectExtent l="0" t="0" r="0" b="0"/>
              <wp:wrapNone/>
              <wp:docPr id="1" name="Textbox 1"/>
              <wp:cNvGraphicFramePr/>
              <a:graphic xmlns:a="http://schemas.openxmlformats.org/drawingml/2006/main">
                <a:graphicData uri="http://schemas.microsoft.com/office/word/2010/wordprocessingShape">
                  <wps:wsp>
                    <wps:cNvSpPr txBox="1"/>
                    <wps:spPr>
                      <a:xfrm>
                        <a:off x="0" y="0"/>
                        <a:ext cx="215900" cy="194310"/>
                      </a:xfrm>
                      <a:prstGeom prst="rect">
                        <a:avLst/>
                      </a:prstGeom>
                    </wps:spPr>
                    <wps:txbx>
                      <w:txbxContent>
                        <w:p w14:paraId="206A9F99" w14:textId="77777777" w:rsidR="0041662C" w:rsidRDefault="00000000">
                          <w:pPr>
                            <w:pStyle w:val="a3"/>
                            <w:spacing w:before="10"/>
                            <w:ind w:left="2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wps:txbx>
                    <wps:bodyPr wrap="square" lIns="0" tIns="0" rIns="0" bIns="0" rtlCol="0">
                      <a:noAutofit/>
                    </wps:bodyPr>
                  </wps:wsp>
                </a:graphicData>
              </a:graphic>
            </wp:anchor>
          </w:drawing>
        </mc:Choice>
        <mc:Fallback>
          <w:pict>
            <v:shapetype w14:anchorId="5C427985" id="_x0000_t202" coordsize="21600,21600" o:spt="202" path="m,l,21600r21600,l21600,xe">
              <v:stroke joinstyle="miter"/>
              <v:path gradientshapeok="t" o:connecttype="rect"/>
            </v:shapetype>
            <v:shape id="Textbox 1" o:spid="_x0000_s1026" type="#_x0000_t202" style="position:absolute;margin-left:539.9pt;margin-top:778.2pt;width:17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" filled="f" stroked="f">
              <v:textbox inset="0,0,0,0">
                <w:txbxContent>
                  <w:p w14:paraId="206A9F99" w14:textId="77777777" w:rsidR="0041662C" w:rsidRDefault="00000000">
                    <w:pPr>
                      <w:pStyle w:val="a3"/>
                      <w:spacing w:before="10"/>
                      <w:ind w:left="20"/>
                    </w:pPr>
                    <w:r>
                      <w:rPr>
                        <w:spacing w:val="-5"/>
                      </w:rPr>
                      <w:fldChar w:fldCharType="begin"/>
                    </w:r>
                    <w:r>
                      <w:rPr>
                        <w:spacing w:val="-5"/>
                      </w:rPr>
                      <w:instrText xml:space="preserve"> PAGE </w:instrText>
                    </w:r>
                    <w:r>
                      <w:rPr>
                        <w:spacing w:val="-5"/>
                      </w:rPr>
                      <w:fldChar w:fldCharType="separate"/>
                    </w:r>
                    <w:r>
                      <w:rPr>
                        <w:spacing w:val="-5"/>
                      </w:rPr>
                      <w:t>20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DC799" w14:textId="77777777" w:rsidR="00D53C5F" w:rsidRDefault="00D53C5F">
      <w:r>
        <w:separator/>
      </w:r>
    </w:p>
  </w:footnote>
  <w:footnote w:type="continuationSeparator" w:id="0">
    <w:p w14:paraId="06431C18" w14:textId="77777777" w:rsidR="00D53C5F" w:rsidRDefault="00D53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39341B"/>
    <w:multiLevelType w:val="multilevel"/>
    <w:tmpl w:val="9239341B"/>
    <w:lvl w:ilvl="0">
      <w:start w:val="1"/>
      <w:numFmt w:val="decimal"/>
      <w:lvlText w:val="%1."/>
      <w:lvlJc w:val="left"/>
      <w:pPr>
        <w:ind w:left="1561" w:hanging="24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523" w:hanging="248"/>
      </w:pPr>
      <w:rPr>
        <w:rFonts w:hint="default"/>
        <w:lang w:val="ru-RU" w:eastAsia="en-US" w:bidi="ar-SA"/>
      </w:rPr>
    </w:lvl>
    <w:lvl w:ilvl="2">
      <w:numFmt w:val="bullet"/>
      <w:lvlText w:val="•"/>
      <w:lvlJc w:val="left"/>
      <w:pPr>
        <w:ind w:left="3487" w:hanging="248"/>
      </w:pPr>
      <w:rPr>
        <w:rFonts w:hint="default"/>
        <w:lang w:val="ru-RU" w:eastAsia="en-US" w:bidi="ar-SA"/>
      </w:rPr>
    </w:lvl>
    <w:lvl w:ilvl="3">
      <w:numFmt w:val="bullet"/>
      <w:lvlText w:val="•"/>
      <w:lvlJc w:val="left"/>
      <w:pPr>
        <w:ind w:left="4451" w:hanging="248"/>
      </w:pPr>
      <w:rPr>
        <w:rFonts w:hint="default"/>
        <w:lang w:val="ru-RU" w:eastAsia="en-US" w:bidi="ar-SA"/>
      </w:rPr>
    </w:lvl>
    <w:lvl w:ilvl="4">
      <w:numFmt w:val="bullet"/>
      <w:lvlText w:val="•"/>
      <w:lvlJc w:val="left"/>
      <w:pPr>
        <w:ind w:left="5415" w:hanging="248"/>
      </w:pPr>
      <w:rPr>
        <w:rFonts w:hint="default"/>
        <w:lang w:val="ru-RU" w:eastAsia="en-US" w:bidi="ar-SA"/>
      </w:rPr>
    </w:lvl>
    <w:lvl w:ilvl="5">
      <w:numFmt w:val="bullet"/>
      <w:lvlText w:val="•"/>
      <w:lvlJc w:val="left"/>
      <w:pPr>
        <w:ind w:left="6379" w:hanging="248"/>
      </w:pPr>
      <w:rPr>
        <w:rFonts w:hint="default"/>
        <w:lang w:val="ru-RU" w:eastAsia="en-US" w:bidi="ar-SA"/>
      </w:rPr>
    </w:lvl>
    <w:lvl w:ilvl="6">
      <w:numFmt w:val="bullet"/>
      <w:lvlText w:val="•"/>
      <w:lvlJc w:val="left"/>
      <w:pPr>
        <w:ind w:left="7343" w:hanging="248"/>
      </w:pPr>
      <w:rPr>
        <w:rFonts w:hint="default"/>
        <w:lang w:val="ru-RU" w:eastAsia="en-US" w:bidi="ar-SA"/>
      </w:rPr>
    </w:lvl>
    <w:lvl w:ilvl="7">
      <w:numFmt w:val="bullet"/>
      <w:lvlText w:val="•"/>
      <w:lvlJc w:val="left"/>
      <w:pPr>
        <w:ind w:left="8307" w:hanging="248"/>
      </w:pPr>
      <w:rPr>
        <w:rFonts w:hint="default"/>
        <w:lang w:val="ru-RU" w:eastAsia="en-US" w:bidi="ar-SA"/>
      </w:rPr>
    </w:lvl>
    <w:lvl w:ilvl="8">
      <w:numFmt w:val="bullet"/>
      <w:lvlText w:val="•"/>
      <w:lvlJc w:val="left"/>
      <w:pPr>
        <w:ind w:left="9271" w:hanging="248"/>
      </w:pPr>
      <w:rPr>
        <w:rFonts w:hint="default"/>
        <w:lang w:val="ru-RU" w:eastAsia="en-US" w:bidi="ar-SA"/>
      </w:rPr>
    </w:lvl>
  </w:abstractNum>
  <w:abstractNum w:abstractNumId="1" w15:restartNumberingAfterBreak="0">
    <w:nsid w:val="B5E306ED"/>
    <w:multiLevelType w:val="multilevel"/>
    <w:tmpl w:val="B5E306ED"/>
    <w:lvl w:ilvl="0">
      <w:numFmt w:val="bullet"/>
      <w:lvlText w:val="-"/>
      <w:lvlJc w:val="left"/>
      <w:pPr>
        <w:ind w:left="1561" w:hanging="20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523" w:hanging="200"/>
      </w:pPr>
      <w:rPr>
        <w:rFonts w:hint="default"/>
        <w:lang w:val="ru-RU" w:eastAsia="en-US" w:bidi="ar-SA"/>
      </w:rPr>
    </w:lvl>
    <w:lvl w:ilvl="2">
      <w:numFmt w:val="bullet"/>
      <w:lvlText w:val="•"/>
      <w:lvlJc w:val="left"/>
      <w:pPr>
        <w:ind w:left="3487" w:hanging="200"/>
      </w:pPr>
      <w:rPr>
        <w:rFonts w:hint="default"/>
        <w:lang w:val="ru-RU" w:eastAsia="en-US" w:bidi="ar-SA"/>
      </w:rPr>
    </w:lvl>
    <w:lvl w:ilvl="3">
      <w:numFmt w:val="bullet"/>
      <w:lvlText w:val="•"/>
      <w:lvlJc w:val="left"/>
      <w:pPr>
        <w:ind w:left="4451" w:hanging="200"/>
      </w:pPr>
      <w:rPr>
        <w:rFonts w:hint="default"/>
        <w:lang w:val="ru-RU" w:eastAsia="en-US" w:bidi="ar-SA"/>
      </w:rPr>
    </w:lvl>
    <w:lvl w:ilvl="4">
      <w:numFmt w:val="bullet"/>
      <w:lvlText w:val="•"/>
      <w:lvlJc w:val="left"/>
      <w:pPr>
        <w:ind w:left="5415" w:hanging="200"/>
      </w:pPr>
      <w:rPr>
        <w:rFonts w:hint="default"/>
        <w:lang w:val="ru-RU" w:eastAsia="en-US" w:bidi="ar-SA"/>
      </w:rPr>
    </w:lvl>
    <w:lvl w:ilvl="5">
      <w:numFmt w:val="bullet"/>
      <w:lvlText w:val="•"/>
      <w:lvlJc w:val="left"/>
      <w:pPr>
        <w:ind w:left="6379" w:hanging="200"/>
      </w:pPr>
      <w:rPr>
        <w:rFonts w:hint="default"/>
        <w:lang w:val="ru-RU" w:eastAsia="en-US" w:bidi="ar-SA"/>
      </w:rPr>
    </w:lvl>
    <w:lvl w:ilvl="6">
      <w:numFmt w:val="bullet"/>
      <w:lvlText w:val="•"/>
      <w:lvlJc w:val="left"/>
      <w:pPr>
        <w:ind w:left="7343" w:hanging="200"/>
      </w:pPr>
      <w:rPr>
        <w:rFonts w:hint="default"/>
        <w:lang w:val="ru-RU" w:eastAsia="en-US" w:bidi="ar-SA"/>
      </w:rPr>
    </w:lvl>
    <w:lvl w:ilvl="7">
      <w:numFmt w:val="bullet"/>
      <w:lvlText w:val="•"/>
      <w:lvlJc w:val="left"/>
      <w:pPr>
        <w:ind w:left="8307" w:hanging="200"/>
      </w:pPr>
      <w:rPr>
        <w:rFonts w:hint="default"/>
        <w:lang w:val="ru-RU" w:eastAsia="en-US" w:bidi="ar-SA"/>
      </w:rPr>
    </w:lvl>
    <w:lvl w:ilvl="8">
      <w:numFmt w:val="bullet"/>
      <w:lvlText w:val="•"/>
      <w:lvlJc w:val="left"/>
      <w:pPr>
        <w:ind w:left="9271" w:hanging="200"/>
      </w:pPr>
      <w:rPr>
        <w:rFonts w:hint="default"/>
        <w:lang w:val="ru-RU" w:eastAsia="en-US" w:bidi="ar-SA"/>
      </w:rPr>
    </w:lvl>
  </w:abstractNum>
  <w:abstractNum w:abstractNumId="2" w15:restartNumberingAfterBreak="0">
    <w:nsid w:val="BF205925"/>
    <w:multiLevelType w:val="multilevel"/>
    <w:tmpl w:val="BF205925"/>
    <w:lvl w:ilvl="0">
      <w:numFmt w:val="bullet"/>
      <w:lvlText w:val="-"/>
      <w:lvlJc w:val="left"/>
      <w:pPr>
        <w:ind w:left="1561" w:hanging="200"/>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523" w:hanging="200"/>
      </w:pPr>
      <w:rPr>
        <w:rFonts w:hint="default"/>
        <w:lang w:val="ru-RU" w:eastAsia="en-US" w:bidi="ar-SA"/>
      </w:rPr>
    </w:lvl>
    <w:lvl w:ilvl="2">
      <w:numFmt w:val="bullet"/>
      <w:lvlText w:val="•"/>
      <w:lvlJc w:val="left"/>
      <w:pPr>
        <w:ind w:left="3487" w:hanging="200"/>
      </w:pPr>
      <w:rPr>
        <w:rFonts w:hint="default"/>
        <w:lang w:val="ru-RU" w:eastAsia="en-US" w:bidi="ar-SA"/>
      </w:rPr>
    </w:lvl>
    <w:lvl w:ilvl="3">
      <w:numFmt w:val="bullet"/>
      <w:lvlText w:val="•"/>
      <w:lvlJc w:val="left"/>
      <w:pPr>
        <w:ind w:left="4451" w:hanging="200"/>
      </w:pPr>
      <w:rPr>
        <w:rFonts w:hint="default"/>
        <w:lang w:val="ru-RU" w:eastAsia="en-US" w:bidi="ar-SA"/>
      </w:rPr>
    </w:lvl>
    <w:lvl w:ilvl="4">
      <w:numFmt w:val="bullet"/>
      <w:lvlText w:val="•"/>
      <w:lvlJc w:val="left"/>
      <w:pPr>
        <w:ind w:left="5415" w:hanging="200"/>
      </w:pPr>
      <w:rPr>
        <w:rFonts w:hint="default"/>
        <w:lang w:val="ru-RU" w:eastAsia="en-US" w:bidi="ar-SA"/>
      </w:rPr>
    </w:lvl>
    <w:lvl w:ilvl="5">
      <w:numFmt w:val="bullet"/>
      <w:lvlText w:val="•"/>
      <w:lvlJc w:val="left"/>
      <w:pPr>
        <w:ind w:left="6379" w:hanging="200"/>
      </w:pPr>
      <w:rPr>
        <w:rFonts w:hint="default"/>
        <w:lang w:val="ru-RU" w:eastAsia="en-US" w:bidi="ar-SA"/>
      </w:rPr>
    </w:lvl>
    <w:lvl w:ilvl="6">
      <w:numFmt w:val="bullet"/>
      <w:lvlText w:val="•"/>
      <w:lvlJc w:val="left"/>
      <w:pPr>
        <w:ind w:left="7343" w:hanging="200"/>
      </w:pPr>
      <w:rPr>
        <w:rFonts w:hint="default"/>
        <w:lang w:val="ru-RU" w:eastAsia="en-US" w:bidi="ar-SA"/>
      </w:rPr>
    </w:lvl>
    <w:lvl w:ilvl="7">
      <w:numFmt w:val="bullet"/>
      <w:lvlText w:val="•"/>
      <w:lvlJc w:val="left"/>
      <w:pPr>
        <w:ind w:left="8307" w:hanging="200"/>
      </w:pPr>
      <w:rPr>
        <w:rFonts w:hint="default"/>
        <w:lang w:val="ru-RU" w:eastAsia="en-US" w:bidi="ar-SA"/>
      </w:rPr>
    </w:lvl>
    <w:lvl w:ilvl="8">
      <w:numFmt w:val="bullet"/>
      <w:lvlText w:val="•"/>
      <w:lvlJc w:val="left"/>
      <w:pPr>
        <w:ind w:left="9271" w:hanging="200"/>
      </w:pPr>
      <w:rPr>
        <w:rFonts w:hint="default"/>
        <w:lang w:val="ru-RU" w:eastAsia="en-US" w:bidi="ar-SA"/>
      </w:rPr>
    </w:lvl>
  </w:abstractNum>
  <w:abstractNum w:abstractNumId="3" w15:restartNumberingAfterBreak="0">
    <w:nsid w:val="C8879AEF"/>
    <w:multiLevelType w:val="multilevel"/>
    <w:tmpl w:val="C8879AEF"/>
    <w:lvl w:ilvl="0">
      <w:start w:val="1"/>
      <w:numFmt w:val="decimal"/>
      <w:lvlText w:val="%1."/>
      <w:lvlJc w:val="left"/>
      <w:pPr>
        <w:ind w:left="2509"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3369" w:hanging="240"/>
      </w:pPr>
      <w:rPr>
        <w:rFonts w:hint="default"/>
        <w:lang w:val="ru-RU" w:eastAsia="en-US" w:bidi="ar-SA"/>
      </w:rPr>
    </w:lvl>
    <w:lvl w:ilvl="2">
      <w:numFmt w:val="bullet"/>
      <w:lvlText w:val="•"/>
      <w:lvlJc w:val="left"/>
      <w:pPr>
        <w:ind w:left="4239" w:hanging="240"/>
      </w:pPr>
      <w:rPr>
        <w:rFonts w:hint="default"/>
        <w:lang w:val="ru-RU" w:eastAsia="en-US" w:bidi="ar-SA"/>
      </w:rPr>
    </w:lvl>
    <w:lvl w:ilvl="3">
      <w:numFmt w:val="bullet"/>
      <w:lvlText w:val="•"/>
      <w:lvlJc w:val="left"/>
      <w:pPr>
        <w:ind w:left="5109" w:hanging="240"/>
      </w:pPr>
      <w:rPr>
        <w:rFonts w:hint="default"/>
        <w:lang w:val="ru-RU" w:eastAsia="en-US" w:bidi="ar-SA"/>
      </w:rPr>
    </w:lvl>
    <w:lvl w:ilvl="4">
      <w:numFmt w:val="bullet"/>
      <w:lvlText w:val="•"/>
      <w:lvlJc w:val="left"/>
      <w:pPr>
        <w:ind w:left="5979" w:hanging="240"/>
      </w:pPr>
      <w:rPr>
        <w:rFonts w:hint="default"/>
        <w:lang w:val="ru-RU" w:eastAsia="en-US" w:bidi="ar-SA"/>
      </w:rPr>
    </w:lvl>
    <w:lvl w:ilvl="5">
      <w:numFmt w:val="bullet"/>
      <w:lvlText w:val="•"/>
      <w:lvlJc w:val="left"/>
      <w:pPr>
        <w:ind w:left="6849" w:hanging="240"/>
      </w:pPr>
      <w:rPr>
        <w:rFonts w:hint="default"/>
        <w:lang w:val="ru-RU" w:eastAsia="en-US" w:bidi="ar-SA"/>
      </w:rPr>
    </w:lvl>
    <w:lvl w:ilvl="6">
      <w:numFmt w:val="bullet"/>
      <w:lvlText w:val="•"/>
      <w:lvlJc w:val="left"/>
      <w:pPr>
        <w:ind w:left="7719" w:hanging="240"/>
      </w:pPr>
      <w:rPr>
        <w:rFonts w:hint="default"/>
        <w:lang w:val="ru-RU" w:eastAsia="en-US" w:bidi="ar-SA"/>
      </w:rPr>
    </w:lvl>
    <w:lvl w:ilvl="7">
      <w:numFmt w:val="bullet"/>
      <w:lvlText w:val="•"/>
      <w:lvlJc w:val="left"/>
      <w:pPr>
        <w:ind w:left="8589" w:hanging="240"/>
      </w:pPr>
      <w:rPr>
        <w:rFonts w:hint="default"/>
        <w:lang w:val="ru-RU" w:eastAsia="en-US" w:bidi="ar-SA"/>
      </w:rPr>
    </w:lvl>
    <w:lvl w:ilvl="8">
      <w:numFmt w:val="bullet"/>
      <w:lvlText w:val="•"/>
      <w:lvlJc w:val="left"/>
      <w:pPr>
        <w:ind w:left="9459" w:hanging="240"/>
      </w:pPr>
      <w:rPr>
        <w:rFonts w:hint="default"/>
        <w:lang w:val="ru-RU" w:eastAsia="en-US" w:bidi="ar-SA"/>
      </w:rPr>
    </w:lvl>
  </w:abstractNum>
  <w:abstractNum w:abstractNumId="4" w15:restartNumberingAfterBreak="0">
    <w:nsid w:val="CF092B84"/>
    <w:multiLevelType w:val="multilevel"/>
    <w:tmpl w:val="CF092B84"/>
    <w:lvl w:ilvl="0">
      <w:numFmt w:val="bullet"/>
      <w:lvlText w:val="-"/>
      <w:lvlJc w:val="left"/>
      <w:pPr>
        <w:ind w:left="10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569" w:hanging="128"/>
      </w:pPr>
      <w:rPr>
        <w:rFonts w:hint="default"/>
        <w:lang w:val="ru-RU" w:eastAsia="en-US" w:bidi="ar-SA"/>
      </w:rPr>
    </w:lvl>
    <w:lvl w:ilvl="2">
      <w:numFmt w:val="bullet"/>
      <w:lvlText w:val="•"/>
      <w:lvlJc w:val="left"/>
      <w:pPr>
        <w:ind w:left="1039" w:hanging="128"/>
      </w:pPr>
      <w:rPr>
        <w:rFonts w:hint="default"/>
        <w:lang w:val="ru-RU" w:eastAsia="en-US" w:bidi="ar-SA"/>
      </w:rPr>
    </w:lvl>
    <w:lvl w:ilvl="3">
      <w:numFmt w:val="bullet"/>
      <w:lvlText w:val="•"/>
      <w:lvlJc w:val="left"/>
      <w:pPr>
        <w:ind w:left="1509" w:hanging="128"/>
      </w:pPr>
      <w:rPr>
        <w:rFonts w:hint="default"/>
        <w:lang w:val="ru-RU" w:eastAsia="en-US" w:bidi="ar-SA"/>
      </w:rPr>
    </w:lvl>
    <w:lvl w:ilvl="4">
      <w:numFmt w:val="bullet"/>
      <w:lvlText w:val="•"/>
      <w:lvlJc w:val="left"/>
      <w:pPr>
        <w:ind w:left="1979" w:hanging="128"/>
      </w:pPr>
      <w:rPr>
        <w:rFonts w:hint="default"/>
        <w:lang w:val="ru-RU" w:eastAsia="en-US" w:bidi="ar-SA"/>
      </w:rPr>
    </w:lvl>
    <w:lvl w:ilvl="5">
      <w:numFmt w:val="bullet"/>
      <w:lvlText w:val="•"/>
      <w:lvlJc w:val="left"/>
      <w:pPr>
        <w:ind w:left="2449" w:hanging="128"/>
      </w:pPr>
      <w:rPr>
        <w:rFonts w:hint="default"/>
        <w:lang w:val="ru-RU" w:eastAsia="en-US" w:bidi="ar-SA"/>
      </w:rPr>
    </w:lvl>
    <w:lvl w:ilvl="6">
      <w:numFmt w:val="bullet"/>
      <w:lvlText w:val="•"/>
      <w:lvlJc w:val="left"/>
      <w:pPr>
        <w:ind w:left="2919" w:hanging="128"/>
      </w:pPr>
      <w:rPr>
        <w:rFonts w:hint="default"/>
        <w:lang w:val="ru-RU" w:eastAsia="en-US" w:bidi="ar-SA"/>
      </w:rPr>
    </w:lvl>
    <w:lvl w:ilvl="7">
      <w:numFmt w:val="bullet"/>
      <w:lvlText w:val="•"/>
      <w:lvlJc w:val="left"/>
      <w:pPr>
        <w:ind w:left="3389" w:hanging="128"/>
      </w:pPr>
      <w:rPr>
        <w:rFonts w:hint="default"/>
        <w:lang w:val="ru-RU" w:eastAsia="en-US" w:bidi="ar-SA"/>
      </w:rPr>
    </w:lvl>
    <w:lvl w:ilvl="8">
      <w:numFmt w:val="bullet"/>
      <w:lvlText w:val="•"/>
      <w:lvlJc w:val="left"/>
      <w:pPr>
        <w:ind w:left="3859" w:hanging="128"/>
      </w:pPr>
      <w:rPr>
        <w:rFonts w:hint="default"/>
        <w:lang w:val="ru-RU" w:eastAsia="en-US" w:bidi="ar-SA"/>
      </w:rPr>
    </w:lvl>
  </w:abstractNum>
  <w:abstractNum w:abstractNumId="5" w15:restartNumberingAfterBreak="0">
    <w:nsid w:val="0053208E"/>
    <w:multiLevelType w:val="multilevel"/>
    <w:tmpl w:val="0053208E"/>
    <w:lvl w:ilvl="0">
      <w:start w:val="1"/>
      <w:numFmt w:val="decimal"/>
      <w:lvlText w:val="%1."/>
      <w:lvlJc w:val="left"/>
      <w:pPr>
        <w:ind w:left="2269" w:hanging="708"/>
        <w:jc w:val="left"/>
      </w:pPr>
      <w:rPr>
        <w:rFonts w:ascii="Times New Roman" w:eastAsia="Times New Roman" w:hAnsi="Times New Roman" w:cs="Times New Roman" w:hint="default"/>
        <w:b w:val="0"/>
        <w:bCs w:val="0"/>
        <w:i w:val="0"/>
        <w:iCs w:val="0"/>
        <w:spacing w:val="0"/>
        <w:w w:val="100"/>
        <w:sz w:val="23"/>
        <w:szCs w:val="23"/>
        <w:lang w:val="ru-RU" w:eastAsia="en-US" w:bidi="ar-SA"/>
      </w:rPr>
    </w:lvl>
    <w:lvl w:ilvl="1">
      <w:start w:val="1"/>
      <w:numFmt w:val="decimal"/>
      <w:lvlText w:val="%2."/>
      <w:lvlJc w:val="left"/>
      <w:pPr>
        <w:ind w:left="1561" w:hanging="389"/>
        <w:jc w:val="left"/>
      </w:pPr>
      <w:rPr>
        <w:rFonts w:hint="default"/>
        <w:spacing w:val="0"/>
        <w:w w:val="100"/>
        <w:lang w:val="ru-RU" w:eastAsia="en-US" w:bidi="ar-SA"/>
      </w:rPr>
    </w:lvl>
    <w:lvl w:ilvl="2">
      <w:start w:val="1"/>
      <w:numFmt w:val="decimal"/>
      <w:lvlText w:val="%2.%3."/>
      <w:lvlJc w:val="left"/>
      <w:pPr>
        <w:ind w:left="1561" w:hanging="684"/>
        <w:jc w:val="left"/>
      </w:pPr>
      <w:rPr>
        <w:rFonts w:ascii="Times New Roman" w:eastAsia="Times New Roman" w:hAnsi="Times New Roman" w:cs="Times New Roman" w:hint="default"/>
        <w:b/>
        <w:bCs/>
        <w:i w:val="0"/>
        <w:iCs w:val="0"/>
        <w:spacing w:val="0"/>
        <w:w w:val="100"/>
        <w:sz w:val="24"/>
        <w:szCs w:val="24"/>
        <w:lang w:val="ru-RU" w:eastAsia="en-US" w:bidi="ar-SA"/>
      </w:rPr>
    </w:lvl>
    <w:lvl w:ilvl="3">
      <w:start w:val="1"/>
      <w:numFmt w:val="decimal"/>
      <w:lvlText w:val="%2.%3.%4."/>
      <w:lvlJc w:val="left"/>
      <w:pPr>
        <w:ind w:left="1561" w:hanging="857"/>
        <w:jc w:val="right"/>
      </w:pPr>
      <w:rPr>
        <w:rFonts w:hint="default"/>
        <w:spacing w:val="0"/>
        <w:w w:val="100"/>
        <w:lang w:val="ru-RU" w:eastAsia="en-US" w:bidi="ar-SA"/>
      </w:rPr>
    </w:lvl>
    <w:lvl w:ilvl="4">
      <w:numFmt w:val="bullet"/>
      <w:lvlText w:val="-"/>
      <w:lvlJc w:val="left"/>
      <w:pPr>
        <w:ind w:left="1561" w:hanging="857"/>
      </w:pPr>
      <w:rPr>
        <w:rFonts w:ascii="Times New Roman" w:eastAsia="Times New Roman" w:hAnsi="Times New Roman" w:cs="Times New Roman" w:hint="default"/>
        <w:b w:val="0"/>
        <w:bCs w:val="0"/>
        <w:i w:val="0"/>
        <w:iCs w:val="0"/>
        <w:spacing w:val="0"/>
        <w:w w:val="100"/>
        <w:sz w:val="24"/>
        <w:szCs w:val="24"/>
        <w:lang w:val="ru-RU" w:eastAsia="en-US" w:bidi="ar-SA"/>
      </w:rPr>
    </w:lvl>
    <w:lvl w:ilvl="5">
      <w:numFmt w:val="bullet"/>
      <w:lvlText w:val="•"/>
      <w:lvlJc w:val="left"/>
      <w:pPr>
        <w:ind w:left="5874" w:hanging="857"/>
      </w:pPr>
      <w:rPr>
        <w:rFonts w:hint="default"/>
        <w:lang w:val="ru-RU" w:eastAsia="en-US" w:bidi="ar-SA"/>
      </w:rPr>
    </w:lvl>
    <w:lvl w:ilvl="6">
      <w:numFmt w:val="bullet"/>
      <w:lvlText w:val="•"/>
      <w:lvlJc w:val="left"/>
      <w:pPr>
        <w:ind w:left="6939" w:hanging="857"/>
      </w:pPr>
      <w:rPr>
        <w:rFonts w:hint="default"/>
        <w:lang w:val="ru-RU" w:eastAsia="en-US" w:bidi="ar-SA"/>
      </w:rPr>
    </w:lvl>
    <w:lvl w:ilvl="7">
      <w:numFmt w:val="bullet"/>
      <w:lvlText w:val="•"/>
      <w:lvlJc w:val="left"/>
      <w:pPr>
        <w:ind w:left="8004" w:hanging="857"/>
      </w:pPr>
      <w:rPr>
        <w:rFonts w:hint="default"/>
        <w:lang w:val="ru-RU" w:eastAsia="en-US" w:bidi="ar-SA"/>
      </w:rPr>
    </w:lvl>
    <w:lvl w:ilvl="8">
      <w:numFmt w:val="bullet"/>
      <w:lvlText w:val="•"/>
      <w:lvlJc w:val="left"/>
      <w:pPr>
        <w:ind w:left="9069" w:hanging="857"/>
      </w:pPr>
      <w:rPr>
        <w:rFonts w:hint="default"/>
        <w:lang w:val="ru-RU" w:eastAsia="en-US" w:bidi="ar-SA"/>
      </w:rPr>
    </w:lvl>
  </w:abstractNum>
  <w:abstractNum w:abstractNumId="6" w15:restartNumberingAfterBreak="0">
    <w:nsid w:val="0248C179"/>
    <w:multiLevelType w:val="multilevel"/>
    <w:tmpl w:val="0248C179"/>
    <w:lvl w:ilvl="0">
      <w:start w:val="1"/>
      <w:numFmt w:val="decimal"/>
      <w:lvlText w:val="%1."/>
      <w:lvlJc w:val="left"/>
      <w:pPr>
        <w:ind w:left="1561"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2523" w:hanging="708"/>
      </w:pPr>
      <w:rPr>
        <w:rFonts w:hint="default"/>
        <w:lang w:val="ru-RU" w:eastAsia="en-US" w:bidi="ar-SA"/>
      </w:rPr>
    </w:lvl>
    <w:lvl w:ilvl="2">
      <w:numFmt w:val="bullet"/>
      <w:lvlText w:val="•"/>
      <w:lvlJc w:val="left"/>
      <w:pPr>
        <w:ind w:left="3487" w:hanging="708"/>
      </w:pPr>
      <w:rPr>
        <w:rFonts w:hint="default"/>
        <w:lang w:val="ru-RU" w:eastAsia="en-US" w:bidi="ar-SA"/>
      </w:rPr>
    </w:lvl>
    <w:lvl w:ilvl="3">
      <w:numFmt w:val="bullet"/>
      <w:lvlText w:val="•"/>
      <w:lvlJc w:val="left"/>
      <w:pPr>
        <w:ind w:left="4451" w:hanging="708"/>
      </w:pPr>
      <w:rPr>
        <w:rFonts w:hint="default"/>
        <w:lang w:val="ru-RU" w:eastAsia="en-US" w:bidi="ar-SA"/>
      </w:rPr>
    </w:lvl>
    <w:lvl w:ilvl="4">
      <w:numFmt w:val="bullet"/>
      <w:lvlText w:val="•"/>
      <w:lvlJc w:val="left"/>
      <w:pPr>
        <w:ind w:left="5415" w:hanging="708"/>
      </w:pPr>
      <w:rPr>
        <w:rFonts w:hint="default"/>
        <w:lang w:val="ru-RU" w:eastAsia="en-US" w:bidi="ar-SA"/>
      </w:rPr>
    </w:lvl>
    <w:lvl w:ilvl="5">
      <w:numFmt w:val="bullet"/>
      <w:lvlText w:val="•"/>
      <w:lvlJc w:val="left"/>
      <w:pPr>
        <w:ind w:left="6379" w:hanging="708"/>
      </w:pPr>
      <w:rPr>
        <w:rFonts w:hint="default"/>
        <w:lang w:val="ru-RU" w:eastAsia="en-US" w:bidi="ar-SA"/>
      </w:rPr>
    </w:lvl>
    <w:lvl w:ilvl="6">
      <w:numFmt w:val="bullet"/>
      <w:lvlText w:val="•"/>
      <w:lvlJc w:val="left"/>
      <w:pPr>
        <w:ind w:left="7343" w:hanging="708"/>
      </w:pPr>
      <w:rPr>
        <w:rFonts w:hint="default"/>
        <w:lang w:val="ru-RU" w:eastAsia="en-US" w:bidi="ar-SA"/>
      </w:rPr>
    </w:lvl>
    <w:lvl w:ilvl="7">
      <w:numFmt w:val="bullet"/>
      <w:lvlText w:val="•"/>
      <w:lvlJc w:val="left"/>
      <w:pPr>
        <w:ind w:left="8307" w:hanging="708"/>
      </w:pPr>
      <w:rPr>
        <w:rFonts w:hint="default"/>
        <w:lang w:val="ru-RU" w:eastAsia="en-US" w:bidi="ar-SA"/>
      </w:rPr>
    </w:lvl>
    <w:lvl w:ilvl="8">
      <w:numFmt w:val="bullet"/>
      <w:lvlText w:val="•"/>
      <w:lvlJc w:val="left"/>
      <w:pPr>
        <w:ind w:left="9271" w:hanging="708"/>
      </w:pPr>
      <w:rPr>
        <w:rFonts w:hint="default"/>
        <w:lang w:val="ru-RU" w:eastAsia="en-US" w:bidi="ar-SA"/>
      </w:rPr>
    </w:lvl>
  </w:abstractNum>
  <w:abstractNum w:abstractNumId="7" w15:restartNumberingAfterBreak="0">
    <w:nsid w:val="03D62ECE"/>
    <w:multiLevelType w:val="multilevel"/>
    <w:tmpl w:val="03D62ECE"/>
    <w:lvl w:ilvl="0">
      <w:start w:val="1"/>
      <w:numFmt w:val="decimal"/>
      <w:lvlText w:val="%1."/>
      <w:lvlJc w:val="left"/>
      <w:pPr>
        <w:ind w:left="1561" w:hanging="32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1561" w:hanging="329"/>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487" w:hanging="329"/>
      </w:pPr>
      <w:rPr>
        <w:rFonts w:hint="default"/>
        <w:lang w:val="ru-RU" w:eastAsia="en-US" w:bidi="ar-SA"/>
      </w:rPr>
    </w:lvl>
    <w:lvl w:ilvl="3">
      <w:numFmt w:val="bullet"/>
      <w:lvlText w:val="•"/>
      <w:lvlJc w:val="left"/>
      <w:pPr>
        <w:ind w:left="4451" w:hanging="329"/>
      </w:pPr>
      <w:rPr>
        <w:rFonts w:hint="default"/>
        <w:lang w:val="ru-RU" w:eastAsia="en-US" w:bidi="ar-SA"/>
      </w:rPr>
    </w:lvl>
    <w:lvl w:ilvl="4">
      <w:numFmt w:val="bullet"/>
      <w:lvlText w:val="•"/>
      <w:lvlJc w:val="left"/>
      <w:pPr>
        <w:ind w:left="5415" w:hanging="329"/>
      </w:pPr>
      <w:rPr>
        <w:rFonts w:hint="default"/>
        <w:lang w:val="ru-RU" w:eastAsia="en-US" w:bidi="ar-SA"/>
      </w:rPr>
    </w:lvl>
    <w:lvl w:ilvl="5">
      <w:numFmt w:val="bullet"/>
      <w:lvlText w:val="•"/>
      <w:lvlJc w:val="left"/>
      <w:pPr>
        <w:ind w:left="6379" w:hanging="329"/>
      </w:pPr>
      <w:rPr>
        <w:rFonts w:hint="default"/>
        <w:lang w:val="ru-RU" w:eastAsia="en-US" w:bidi="ar-SA"/>
      </w:rPr>
    </w:lvl>
    <w:lvl w:ilvl="6">
      <w:numFmt w:val="bullet"/>
      <w:lvlText w:val="•"/>
      <w:lvlJc w:val="left"/>
      <w:pPr>
        <w:ind w:left="7343" w:hanging="329"/>
      </w:pPr>
      <w:rPr>
        <w:rFonts w:hint="default"/>
        <w:lang w:val="ru-RU" w:eastAsia="en-US" w:bidi="ar-SA"/>
      </w:rPr>
    </w:lvl>
    <w:lvl w:ilvl="7">
      <w:numFmt w:val="bullet"/>
      <w:lvlText w:val="•"/>
      <w:lvlJc w:val="left"/>
      <w:pPr>
        <w:ind w:left="8307" w:hanging="329"/>
      </w:pPr>
      <w:rPr>
        <w:rFonts w:hint="default"/>
        <w:lang w:val="ru-RU" w:eastAsia="en-US" w:bidi="ar-SA"/>
      </w:rPr>
    </w:lvl>
    <w:lvl w:ilvl="8">
      <w:numFmt w:val="bullet"/>
      <w:lvlText w:val="•"/>
      <w:lvlJc w:val="left"/>
      <w:pPr>
        <w:ind w:left="9271" w:hanging="329"/>
      </w:pPr>
      <w:rPr>
        <w:rFonts w:hint="default"/>
        <w:lang w:val="ru-RU" w:eastAsia="en-US" w:bidi="ar-SA"/>
      </w:rPr>
    </w:lvl>
  </w:abstractNum>
  <w:abstractNum w:abstractNumId="8" w15:restartNumberingAfterBreak="0">
    <w:nsid w:val="25B654F3"/>
    <w:multiLevelType w:val="multilevel"/>
    <w:tmpl w:val="25B654F3"/>
    <w:lvl w:ilvl="0">
      <w:numFmt w:val="bullet"/>
      <w:lvlText w:val="-"/>
      <w:lvlJc w:val="left"/>
      <w:pPr>
        <w:ind w:left="107" w:hanging="116"/>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684" w:hanging="116"/>
      </w:pPr>
      <w:rPr>
        <w:rFonts w:hint="default"/>
        <w:lang w:val="ru-RU" w:eastAsia="en-US" w:bidi="ar-SA"/>
      </w:rPr>
    </w:lvl>
    <w:lvl w:ilvl="2">
      <w:numFmt w:val="bullet"/>
      <w:lvlText w:val="•"/>
      <w:lvlJc w:val="left"/>
      <w:pPr>
        <w:ind w:left="1269" w:hanging="116"/>
      </w:pPr>
      <w:rPr>
        <w:rFonts w:hint="default"/>
        <w:lang w:val="ru-RU" w:eastAsia="en-US" w:bidi="ar-SA"/>
      </w:rPr>
    </w:lvl>
    <w:lvl w:ilvl="3">
      <w:numFmt w:val="bullet"/>
      <w:lvlText w:val="•"/>
      <w:lvlJc w:val="left"/>
      <w:pPr>
        <w:ind w:left="1853" w:hanging="116"/>
      </w:pPr>
      <w:rPr>
        <w:rFonts w:hint="default"/>
        <w:lang w:val="ru-RU" w:eastAsia="en-US" w:bidi="ar-SA"/>
      </w:rPr>
    </w:lvl>
    <w:lvl w:ilvl="4">
      <w:numFmt w:val="bullet"/>
      <w:lvlText w:val="•"/>
      <w:lvlJc w:val="left"/>
      <w:pPr>
        <w:ind w:left="2438" w:hanging="116"/>
      </w:pPr>
      <w:rPr>
        <w:rFonts w:hint="default"/>
        <w:lang w:val="ru-RU" w:eastAsia="en-US" w:bidi="ar-SA"/>
      </w:rPr>
    </w:lvl>
    <w:lvl w:ilvl="5">
      <w:numFmt w:val="bullet"/>
      <w:lvlText w:val="•"/>
      <w:lvlJc w:val="left"/>
      <w:pPr>
        <w:ind w:left="3023" w:hanging="116"/>
      </w:pPr>
      <w:rPr>
        <w:rFonts w:hint="default"/>
        <w:lang w:val="ru-RU" w:eastAsia="en-US" w:bidi="ar-SA"/>
      </w:rPr>
    </w:lvl>
    <w:lvl w:ilvl="6">
      <w:numFmt w:val="bullet"/>
      <w:lvlText w:val="•"/>
      <w:lvlJc w:val="left"/>
      <w:pPr>
        <w:ind w:left="3607" w:hanging="116"/>
      </w:pPr>
      <w:rPr>
        <w:rFonts w:hint="default"/>
        <w:lang w:val="ru-RU" w:eastAsia="en-US" w:bidi="ar-SA"/>
      </w:rPr>
    </w:lvl>
    <w:lvl w:ilvl="7">
      <w:numFmt w:val="bullet"/>
      <w:lvlText w:val="•"/>
      <w:lvlJc w:val="left"/>
      <w:pPr>
        <w:ind w:left="4192" w:hanging="116"/>
      </w:pPr>
      <w:rPr>
        <w:rFonts w:hint="default"/>
        <w:lang w:val="ru-RU" w:eastAsia="en-US" w:bidi="ar-SA"/>
      </w:rPr>
    </w:lvl>
    <w:lvl w:ilvl="8">
      <w:numFmt w:val="bullet"/>
      <w:lvlText w:val="•"/>
      <w:lvlJc w:val="left"/>
      <w:pPr>
        <w:ind w:left="4776" w:hanging="116"/>
      </w:pPr>
      <w:rPr>
        <w:rFonts w:hint="default"/>
        <w:lang w:val="ru-RU" w:eastAsia="en-US" w:bidi="ar-SA"/>
      </w:rPr>
    </w:lvl>
  </w:abstractNum>
  <w:abstractNum w:abstractNumId="9" w15:restartNumberingAfterBreak="0">
    <w:nsid w:val="2A8F537B"/>
    <w:multiLevelType w:val="multilevel"/>
    <w:tmpl w:val="2A8F537B"/>
    <w:lvl w:ilvl="0">
      <w:start w:val="1"/>
      <w:numFmt w:val="decimal"/>
      <w:lvlText w:val="%1."/>
      <w:lvlJc w:val="left"/>
      <w:pPr>
        <w:ind w:left="2811" w:hanging="54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3657" w:hanging="543"/>
      </w:pPr>
      <w:rPr>
        <w:rFonts w:hint="default"/>
        <w:lang w:val="ru-RU" w:eastAsia="en-US" w:bidi="ar-SA"/>
      </w:rPr>
    </w:lvl>
    <w:lvl w:ilvl="2">
      <w:numFmt w:val="bullet"/>
      <w:lvlText w:val="•"/>
      <w:lvlJc w:val="left"/>
      <w:pPr>
        <w:ind w:left="4495" w:hanging="543"/>
      </w:pPr>
      <w:rPr>
        <w:rFonts w:hint="default"/>
        <w:lang w:val="ru-RU" w:eastAsia="en-US" w:bidi="ar-SA"/>
      </w:rPr>
    </w:lvl>
    <w:lvl w:ilvl="3">
      <w:numFmt w:val="bullet"/>
      <w:lvlText w:val="•"/>
      <w:lvlJc w:val="left"/>
      <w:pPr>
        <w:ind w:left="5333" w:hanging="543"/>
      </w:pPr>
      <w:rPr>
        <w:rFonts w:hint="default"/>
        <w:lang w:val="ru-RU" w:eastAsia="en-US" w:bidi="ar-SA"/>
      </w:rPr>
    </w:lvl>
    <w:lvl w:ilvl="4">
      <w:numFmt w:val="bullet"/>
      <w:lvlText w:val="•"/>
      <w:lvlJc w:val="left"/>
      <w:pPr>
        <w:ind w:left="6171" w:hanging="543"/>
      </w:pPr>
      <w:rPr>
        <w:rFonts w:hint="default"/>
        <w:lang w:val="ru-RU" w:eastAsia="en-US" w:bidi="ar-SA"/>
      </w:rPr>
    </w:lvl>
    <w:lvl w:ilvl="5">
      <w:numFmt w:val="bullet"/>
      <w:lvlText w:val="•"/>
      <w:lvlJc w:val="left"/>
      <w:pPr>
        <w:ind w:left="7009" w:hanging="543"/>
      </w:pPr>
      <w:rPr>
        <w:rFonts w:hint="default"/>
        <w:lang w:val="ru-RU" w:eastAsia="en-US" w:bidi="ar-SA"/>
      </w:rPr>
    </w:lvl>
    <w:lvl w:ilvl="6">
      <w:numFmt w:val="bullet"/>
      <w:lvlText w:val="•"/>
      <w:lvlJc w:val="left"/>
      <w:pPr>
        <w:ind w:left="7847" w:hanging="543"/>
      </w:pPr>
      <w:rPr>
        <w:rFonts w:hint="default"/>
        <w:lang w:val="ru-RU" w:eastAsia="en-US" w:bidi="ar-SA"/>
      </w:rPr>
    </w:lvl>
    <w:lvl w:ilvl="7">
      <w:numFmt w:val="bullet"/>
      <w:lvlText w:val="•"/>
      <w:lvlJc w:val="left"/>
      <w:pPr>
        <w:ind w:left="8685" w:hanging="543"/>
      </w:pPr>
      <w:rPr>
        <w:rFonts w:hint="default"/>
        <w:lang w:val="ru-RU" w:eastAsia="en-US" w:bidi="ar-SA"/>
      </w:rPr>
    </w:lvl>
    <w:lvl w:ilvl="8">
      <w:numFmt w:val="bullet"/>
      <w:lvlText w:val="•"/>
      <w:lvlJc w:val="left"/>
      <w:pPr>
        <w:ind w:left="9523" w:hanging="543"/>
      </w:pPr>
      <w:rPr>
        <w:rFonts w:hint="default"/>
        <w:lang w:val="ru-RU" w:eastAsia="en-US" w:bidi="ar-SA"/>
      </w:rPr>
    </w:lvl>
  </w:abstractNum>
  <w:abstractNum w:abstractNumId="10" w15:restartNumberingAfterBreak="0">
    <w:nsid w:val="4D4DC07F"/>
    <w:multiLevelType w:val="multilevel"/>
    <w:tmpl w:val="4D4DC07F"/>
    <w:lvl w:ilvl="0">
      <w:numFmt w:val="bullet"/>
      <w:lvlText w:val="-"/>
      <w:lvlJc w:val="left"/>
      <w:pPr>
        <w:ind w:left="107" w:hanging="94"/>
      </w:pPr>
      <w:rPr>
        <w:rFonts w:ascii="Times New Roman" w:eastAsia="Times New Roman" w:hAnsi="Times New Roman" w:cs="Times New Roman" w:hint="default"/>
        <w:b w:val="0"/>
        <w:bCs w:val="0"/>
        <w:i w:val="0"/>
        <w:iCs w:val="0"/>
        <w:spacing w:val="0"/>
        <w:w w:val="100"/>
        <w:sz w:val="16"/>
        <w:szCs w:val="16"/>
        <w:lang w:val="ru-RU" w:eastAsia="en-US" w:bidi="ar-SA"/>
      </w:rPr>
    </w:lvl>
    <w:lvl w:ilvl="1">
      <w:numFmt w:val="bullet"/>
      <w:lvlText w:val="•"/>
      <w:lvlJc w:val="left"/>
      <w:pPr>
        <w:ind w:left="328" w:hanging="94"/>
      </w:pPr>
      <w:rPr>
        <w:rFonts w:hint="default"/>
        <w:lang w:val="ru-RU" w:eastAsia="en-US" w:bidi="ar-SA"/>
      </w:rPr>
    </w:lvl>
    <w:lvl w:ilvl="2">
      <w:numFmt w:val="bullet"/>
      <w:lvlText w:val="•"/>
      <w:lvlJc w:val="left"/>
      <w:pPr>
        <w:ind w:left="556" w:hanging="94"/>
      </w:pPr>
      <w:rPr>
        <w:rFonts w:hint="default"/>
        <w:lang w:val="ru-RU" w:eastAsia="en-US" w:bidi="ar-SA"/>
      </w:rPr>
    </w:lvl>
    <w:lvl w:ilvl="3">
      <w:numFmt w:val="bullet"/>
      <w:lvlText w:val="•"/>
      <w:lvlJc w:val="left"/>
      <w:pPr>
        <w:ind w:left="784" w:hanging="94"/>
      </w:pPr>
      <w:rPr>
        <w:rFonts w:hint="default"/>
        <w:lang w:val="ru-RU" w:eastAsia="en-US" w:bidi="ar-SA"/>
      </w:rPr>
    </w:lvl>
    <w:lvl w:ilvl="4">
      <w:numFmt w:val="bullet"/>
      <w:lvlText w:val="•"/>
      <w:lvlJc w:val="left"/>
      <w:pPr>
        <w:ind w:left="1012" w:hanging="94"/>
      </w:pPr>
      <w:rPr>
        <w:rFonts w:hint="default"/>
        <w:lang w:val="ru-RU" w:eastAsia="en-US" w:bidi="ar-SA"/>
      </w:rPr>
    </w:lvl>
    <w:lvl w:ilvl="5">
      <w:numFmt w:val="bullet"/>
      <w:lvlText w:val="•"/>
      <w:lvlJc w:val="left"/>
      <w:pPr>
        <w:ind w:left="1240" w:hanging="94"/>
      </w:pPr>
      <w:rPr>
        <w:rFonts w:hint="default"/>
        <w:lang w:val="ru-RU" w:eastAsia="en-US" w:bidi="ar-SA"/>
      </w:rPr>
    </w:lvl>
    <w:lvl w:ilvl="6">
      <w:numFmt w:val="bullet"/>
      <w:lvlText w:val="•"/>
      <w:lvlJc w:val="left"/>
      <w:pPr>
        <w:ind w:left="1468" w:hanging="94"/>
      </w:pPr>
      <w:rPr>
        <w:rFonts w:hint="default"/>
        <w:lang w:val="ru-RU" w:eastAsia="en-US" w:bidi="ar-SA"/>
      </w:rPr>
    </w:lvl>
    <w:lvl w:ilvl="7">
      <w:numFmt w:val="bullet"/>
      <w:lvlText w:val="•"/>
      <w:lvlJc w:val="left"/>
      <w:pPr>
        <w:ind w:left="1696" w:hanging="94"/>
      </w:pPr>
      <w:rPr>
        <w:rFonts w:hint="default"/>
        <w:lang w:val="ru-RU" w:eastAsia="en-US" w:bidi="ar-SA"/>
      </w:rPr>
    </w:lvl>
    <w:lvl w:ilvl="8">
      <w:numFmt w:val="bullet"/>
      <w:lvlText w:val="•"/>
      <w:lvlJc w:val="left"/>
      <w:pPr>
        <w:ind w:left="1924" w:hanging="94"/>
      </w:pPr>
      <w:rPr>
        <w:rFonts w:hint="default"/>
        <w:lang w:val="ru-RU" w:eastAsia="en-US" w:bidi="ar-SA"/>
      </w:rPr>
    </w:lvl>
  </w:abstractNum>
  <w:abstractNum w:abstractNumId="11" w15:restartNumberingAfterBreak="0">
    <w:nsid w:val="59ADCABA"/>
    <w:multiLevelType w:val="multilevel"/>
    <w:tmpl w:val="59ADCABA"/>
    <w:lvl w:ilvl="0">
      <w:start w:val="2"/>
      <w:numFmt w:val="decimal"/>
      <w:lvlText w:val="%1"/>
      <w:lvlJc w:val="left"/>
      <w:pPr>
        <w:ind w:left="2062" w:hanging="420"/>
        <w:jc w:val="left"/>
      </w:pPr>
      <w:rPr>
        <w:rFonts w:hint="default"/>
        <w:lang w:val="ru-RU" w:eastAsia="en-US" w:bidi="ar-SA"/>
      </w:rPr>
    </w:lvl>
    <w:lvl w:ilvl="1">
      <w:start w:val="3"/>
      <w:numFmt w:val="decimal"/>
      <w:lvlText w:val="%1.%2."/>
      <w:lvlJc w:val="left"/>
      <w:pPr>
        <w:ind w:left="2062" w:hanging="420"/>
        <w:jc w:val="right"/>
      </w:pPr>
      <w:rPr>
        <w:rFonts w:ascii="Times New Roman" w:eastAsia="Times New Roman" w:hAnsi="Times New Roman" w:cs="Times New Roman" w:hint="default"/>
        <w:b/>
        <w:bCs/>
        <w:i w:val="0"/>
        <w:iCs w:val="0"/>
        <w:spacing w:val="-1"/>
        <w:w w:val="100"/>
        <w:sz w:val="24"/>
        <w:szCs w:val="24"/>
        <w:lang w:val="ru-RU" w:eastAsia="en-US" w:bidi="ar-SA"/>
      </w:rPr>
    </w:lvl>
    <w:lvl w:ilvl="2">
      <w:start w:val="1"/>
      <w:numFmt w:val="decimal"/>
      <w:lvlText w:val="%1.%2.%3."/>
      <w:lvlJc w:val="left"/>
      <w:pPr>
        <w:ind w:left="3221" w:hanging="600"/>
        <w:jc w:val="right"/>
      </w:pPr>
      <w:rPr>
        <w:rFonts w:ascii="Times New Roman" w:eastAsia="Times New Roman" w:hAnsi="Times New Roman" w:cs="Times New Roman" w:hint="default"/>
        <w:b/>
        <w:bCs/>
        <w:i w:val="0"/>
        <w:iCs w:val="0"/>
        <w:spacing w:val="0"/>
        <w:w w:val="100"/>
        <w:sz w:val="24"/>
        <w:szCs w:val="24"/>
        <w:lang w:val="ru-RU" w:eastAsia="en-US" w:bidi="ar-SA"/>
      </w:rPr>
    </w:lvl>
    <w:lvl w:ilvl="3">
      <w:numFmt w:val="bullet"/>
      <w:lvlText w:val="•"/>
      <w:lvlJc w:val="left"/>
      <w:pPr>
        <w:ind w:left="4993" w:hanging="600"/>
      </w:pPr>
      <w:rPr>
        <w:rFonts w:hint="default"/>
        <w:lang w:val="ru-RU" w:eastAsia="en-US" w:bidi="ar-SA"/>
      </w:rPr>
    </w:lvl>
    <w:lvl w:ilvl="4">
      <w:numFmt w:val="bullet"/>
      <w:lvlText w:val="•"/>
      <w:lvlJc w:val="left"/>
      <w:pPr>
        <w:ind w:left="5879" w:hanging="600"/>
      </w:pPr>
      <w:rPr>
        <w:rFonts w:hint="default"/>
        <w:lang w:val="ru-RU" w:eastAsia="en-US" w:bidi="ar-SA"/>
      </w:rPr>
    </w:lvl>
    <w:lvl w:ilvl="5">
      <w:numFmt w:val="bullet"/>
      <w:lvlText w:val="•"/>
      <w:lvlJc w:val="left"/>
      <w:pPr>
        <w:ind w:left="6766" w:hanging="600"/>
      </w:pPr>
      <w:rPr>
        <w:rFonts w:hint="default"/>
        <w:lang w:val="ru-RU" w:eastAsia="en-US" w:bidi="ar-SA"/>
      </w:rPr>
    </w:lvl>
    <w:lvl w:ilvl="6">
      <w:numFmt w:val="bullet"/>
      <w:lvlText w:val="•"/>
      <w:lvlJc w:val="left"/>
      <w:pPr>
        <w:ind w:left="7653" w:hanging="600"/>
      </w:pPr>
      <w:rPr>
        <w:rFonts w:hint="default"/>
        <w:lang w:val="ru-RU" w:eastAsia="en-US" w:bidi="ar-SA"/>
      </w:rPr>
    </w:lvl>
    <w:lvl w:ilvl="7">
      <w:numFmt w:val="bullet"/>
      <w:lvlText w:val="•"/>
      <w:lvlJc w:val="left"/>
      <w:pPr>
        <w:ind w:left="8539" w:hanging="600"/>
      </w:pPr>
      <w:rPr>
        <w:rFonts w:hint="default"/>
        <w:lang w:val="ru-RU" w:eastAsia="en-US" w:bidi="ar-SA"/>
      </w:rPr>
    </w:lvl>
    <w:lvl w:ilvl="8">
      <w:numFmt w:val="bullet"/>
      <w:lvlText w:val="•"/>
      <w:lvlJc w:val="left"/>
      <w:pPr>
        <w:ind w:left="9426" w:hanging="600"/>
      </w:pPr>
      <w:rPr>
        <w:rFonts w:hint="default"/>
        <w:lang w:val="ru-RU" w:eastAsia="en-US" w:bidi="ar-SA"/>
      </w:rPr>
    </w:lvl>
  </w:abstractNum>
  <w:abstractNum w:abstractNumId="12" w15:restartNumberingAfterBreak="0">
    <w:nsid w:val="5A241D34"/>
    <w:multiLevelType w:val="multilevel"/>
    <w:tmpl w:val="5A241D34"/>
    <w:lvl w:ilvl="0">
      <w:start w:val="1"/>
      <w:numFmt w:val="decimal"/>
      <w:lvlText w:val="%1."/>
      <w:lvlJc w:val="left"/>
      <w:pPr>
        <w:ind w:left="2509"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numFmt w:val="bullet"/>
      <w:lvlText w:val="•"/>
      <w:lvlJc w:val="left"/>
      <w:pPr>
        <w:ind w:left="3369" w:hanging="240"/>
      </w:pPr>
      <w:rPr>
        <w:rFonts w:hint="default"/>
        <w:lang w:val="ru-RU" w:eastAsia="en-US" w:bidi="ar-SA"/>
      </w:rPr>
    </w:lvl>
    <w:lvl w:ilvl="2">
      <w:numFmt w:val="bullet"/>
      <w:lvlText w:val="•"/>
      <w:lvlJc w:val="left"/>
      <w:pPr>
        <w:ind w:left="4239" w:hanging="240"/>
      </w:pPr>
      <w:rPr>
        <w:rFonts w:hint="default"/>
        <w:lang w:val="ru-RU" w:eastAsia="en-US" w:bidi="ar-SA"/>
      </w:rPr>
    </w:lvl>
    <w:lvl w:ilvl="3">
      <w:numFmt w:val="bullet"/>
      <w:lvlText w:val="•"/>
      <w:lvlJc w:val="left"/>
      <w:pPr>
        <w:ind w:left="5109" w:hanging="240"/>
      </w:pPr>
      <w:rPr>
        <w:rFonts w:hint="default"/>
        <w:lang w:val="ru-RU" w:eastAsia="en-US" w:bidi="ar-SA"/>
      </w:rPr>
    </w:lvl>
    <w:lvl w:ilvl="4">
      <w:numFmt w:val="bullet"/>
      <w:lvlText w:val="•"/>
      <w:lvlJc w:val="left"/>
      <w:pPr>
        <w:ind w:left="5979" w:hanging="240"/>
      </w:pPr>
      <w:rPr>
        <w:rFonts w:hint="default"/>
        <w:lang w:val="ru-RU" w:eastAsia="en-US" w:bidi="ar-SA"/>
      </w:rPr>
    </w:lvl>
    <w:lvl w:ilvl="5">
      <w:numFmt w:val="bullet"/>
      <w:lvlText w:val="•"/>
      <w:lvlJc w:val="left"/>
      <w:pPr>
        <w:ind w:left="6849" w:hanging="240"/>
      </w:pPr>
      <w:rPr>
        <w:rFonts w:hint="default"/>
        <w:lang w:val="ru-RU" w:eastAsia="en-US" w:bidi="ar-SA"/>
      </w:rPr>
    </w:lvl>
    <w:lvl w:ilvl="6">
      <w:numFmt w:val="bullet"/>
      <w:lvlText w:val="•"/>
      <w:lvlJc w:val="left"/>
      <w:pPr>
        <w:ind w:left="7719" w:hanging="240"/>
      </w:pPr>
      <w:rPr>
        <w:rFonts w:hint="default"/>
        <w:lang w:val="ru-RU" w:eastAsia="en-US" w:bidi="ar-SA"/>
      </w:rPr>
    </w:lvl>
    <w:lvl w:ilvl="7">
      <w:numFmt w:val="bullet"/>
      <w:lvlText w:val="•"/>
      <w:lvlJc w:val="left"/>
      <w:pPr>
        <w:ind w:left="8589" w:hanging="240"/>
      </w:pPr>
      <w:rPr>
        <w:rFonts w:hint="default"/>
        <w:lang w:val="ru-RU" w:eastAsia="en-US" w:bidi="ar-SA"/>
      </w:rPr>
    </w:lvl>
    <w:lvl w:ilvl="8">
      <w:numFmt w:val="bullet"/>
      <w:lvlText w:val="•"/>
      <w:lvlJc w:val="left"/>
      <w:pPr>
        <w:ind w:left="9459" w:hanging="240"/>
      </w:pPr>
      <w:rPr>
        <w:rFonts w:hint="default"/>
        <w:lang w:val="ru-RU" w:eastAsia="en-US" w:bidi="ar-SA"/>
      </w:rPr>
    </w:lvl>
  </w:abstractNum>
  <w:abstractNum w:abstractNumId="13" w15:restartNumberingAfterBreak="0">
    <w:nsid w:val="72183CF9"/>
    <w:multiLevelType w:val="multilevel"/>
    <w:tmpl w:val="72183CF9"/>
    <w:lvl w:ilvl="0">
      <w:numFmt w:val="bullet"/>
      <w:lvlText w:val="-"/>
      <w:lvlJc w:val="left"/>
      <w:pPr>
        <w:ind w:left="107" w:hanging="159"/>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684" w:hanging="159"/>
      </w:pPr>
      <w:rPr>
        <w:rFonts w:hint="default"/>
        <w:lang w:val="ru-RU" w:eastAsia="en-US" w:bidi="ar-SA"/>
      </w:rPr>
    </w:lvl>
    <w:lvl w:ilvl="2">
      <w:numFmt w:val="bullet"/>
      <w:lvlText w:val="•"/>
      <w:lvlJc w:val="left"/>
      <w:pPr>
        <w:ind w:left="1269" w:hanging="159"/>
      </w:pPr>
      <w:rPr>
        <w:rFonts w:hint="default"/>
        <w:lang w:val="ru-RU" w:eastAsia="en-US" w:bidi="ar-SA"/>
      </w:rPr>
    </w:lvl>
    <w:lvl w:ilvl="3">
      <w:numFmt w:val="bullet"/>
      <w:lvlText w:val="•"/>
      <w:lvlJc w:val="left"/>
      <w:pPr>
        <w:ind w:left="1853" w:hanging="159"/>
      </w:pPr>
      <w:rPr>
        <w:rFonts w:hint="default"/>
        <w:lang w:val="ru-RU" w:eastAsia="en-US" w:bidi="ar-SA"/>
      </w:rPr>
    </w:lvl>
    <w:lvl w:ilvl="4">
      <w:numFmt w:val="bullet"/>
      <w:lvlText w:val="•"/>
      <w:lvlJc w:val="left"/>
      <w:pPr>
        <w:ind w:left="2438" w:hanging="159"/>
      </w:pPr>
      <w:rPr>
        <w:rFonts w:hint="default"/>
        <w:lang w:val="ru-RU" w:eastAsia="en-US" w:bidi="ar-SA"/>
      </w:rPr>
    </w:lvl>
    <w:lvl w:ilvl="5">
      <w:numFmt w:val="bullet"/>
      <w:lvlText w:val="•"/>
      <w:lvlJc w:val="left"/>
      <w:pPr>
        <w:ind w:left="3023" w:hanging="159"/>
      </w:pPr>
      <w:rPr>
        <w:rFonts w:hint="default"/>
        <w:lang w:val="ru-RU" w:eastAsia="en-US" w:bidi="ar-SA"/>
      </w:rPr>
    </w:lvl>
    <w:lvl w:ilvl="6">
      <w:numFmt w:val="bullet"/>
      <w:lvlText w:val="•"/>
      <w:lvlJc w:val="left"/>
      <w:pPr>
        <w:ind w:left="3607" w:hanging="159"/>
      </w:pPr>
      <w:rPr>
        <w:rFonts w:hint="default"/>
        <w:lang w:val="ru-RU" w:eastAsia="en-US" w:bidi="ar-SA"/>
      </w:rPr>
    </w:lvl>
    <w:lvl w:ilvl="7">
      <w:numFmt w:val="bullet"/>
      <w:lvlText w:val="•"/>
      <w:lvlJc w:val="left"/>
      <w:pPr>
        <w:ind w:left="4192" w:hanging="159"/>
      </w:pPr>
      <w:rPr>
        <w:rFonts w:hint="default"/>
        <w:lang w:val="ru-RU" w:eastAsia="en-US" w:bidi="ar-SA"/>
      </w:rPr>
    </w:lvl>
    <w:lvl w:ilvl="8">
      <w:numFmt w:val="bullet"/>
      <w:lvlText w:val="•"/>
      <w:lvlJc w:val="left"/>
      <w:pPr>
        <w:ind w:left="4776" w:hanging="159"/>
      </w:pPr>
      <w:rPr>
        <w:rFonts w:hint="default"/>
        <w:lang w:val="ru-RU" w:eastAsia="en-US" w:bidi="ar-SA"/>
      </w:rPr>
    </w:lvl>
  </w:abstractNum>
  <w:num w:numId="1" w16cid:durableId="331644638">
    <w:abstractNumId w:val="5"/>
  </w:num>
  <w:num w:numId="2" w16cid:durableId="903876016">
    <w:abstractNumId w:val="4"/>
  </w:num>
  <w:num w:numId="3" w16cid:durableId="543448272">
    <w:abstractNumId w:val="11"/>
  </w:num>
  <w:num w:numId="4" w16cid:durableId="13385372">
    <w:abstractNumId w:val="2"/>
  </w:num>
  <w:num w:numId="5" w16cid:durableId="1298100091">
    <w:abstractNumId w:val="1"/>
  </w:num>
  <w:num w:numId="6" w16cid:durableId="682708913">
    <w:abstractNumId w:val="7"/>
  </w:num>
  <w:num w:numId="7" w16cid:durableId="1116824594">
    <w:abstractNumId w:val="8"/>
  </w:num>
  <w:num w:numId="8" w16cid:durableId="1393237939">
    <w:abstractNumId w:val="13"/>
  </w:num>
  <w:num w:numId="9" w16cid:durableId="1627470853">
    <w:abstractNumId w:val="6"/>
  </w:num>
  <w:num w:numId="10" w16cid:durableId="277416116">
    <w:abstractNumId w:val="0"/>
  </w:num>
  <w:num w:numId="11" w16cid:durableId="548031989">
    <w:abstractNumId w:val="9"/>
  </w:num>
  <w:num w:numId="12" w16cid:durableId="1179589355">
    <w:abstractNumId w:val="12"/>
  </w:num>
  <w:num w:numId="13" w16cid:durableId="1148588697">
    <w:abstractNumId w:val="3"/>
  </w:num>
  <w:num w:numId="14" w16cid:durableId="18503680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1662C"/>
    <w:rsid w:val="0017132B"/>
    <w:rsid w:val="002A4EB3"/>
    <w:rsid w:val="002F352E"/>
    <w:rsid w:val="0041662C"/>
    <w:rsid w:val="00D53C5F"/>
    <w:rsid w:val="03DF70E9"/>
    <w:rsid w:val="173B6758"/>
    <w:rsid w:val="18E740CA"/>
    <w:rsid w:val="392B32DA"/>
    <w:rsid w:val="52AC1DB3"/>
    <w:rsid w:val="578E2BD2"/>
    <w:rsid w:val="64DE0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83283"/>
  <w15:docId w15:val="{B2952506-5497-4C57-9C13-D8A4F2CCB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uiPriority w:val="1"/>
    <w:qFormat/>
    <w:pPr>
      <w:spacing w:before="73"/>
      <w:ind w:left="1561" w:right="434"/>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4"/>
      <w:szCs w:val="24"/>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pPr>
      <w:ind w:left="1561" w:firstLine="707"/>
      <w:jc w:val="both"/>
    </w:pPr>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infin.gov.ru/ru/opendata/" TargetMode="External"/><Relationship Id="rId18" Type="http://schemas.openxmlformats.org/officeDocument/2006/relationships/hyperlink" Target="https://ibooks.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rait.ru/bcode/519862" TargetMode="External"/><Relationship Id="rId17" Type="http://schemas.openxmlformats.org/officeDocument/2006/relationships/hyperlink" Target="http://www.leaninfo.ru/" TargetMode="External"/><Relationship Id="rId2" Type="http://schemas.openxmlformats.org/officeDocument/2006/relationships/numbering" Target="numbering.xml"/><Relationship Id="rId16" Type="http://schemas.openxmlformats.org/officeDocument/2006/relationships/hyperlink" Target="http://www.up-pro.ru/" TargetMode="External"/><Relationship Id="rId20" Type="http://schemas.openxmlformats.org/officeDocument/2006/relationships/hyperlink" Target="http://www.scopu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rait.ru/bcode/531211" TargetMode="External"/><Relationship Id="rId5" Type="http://schemas.openxmlformats.org/officeDocument/2006/relationships/webSettings" Target="webSettings.xml"/><Relationship Id="rId15" Type="http://schemas.openxmlformats.org/officeDocument/2006/relationships/hyperlink" Target="https://urait.ru/" TargetMode="External"/><Relationship Id="rId10" Type="http://schemas.openxmlformats.org/officeDocument/2006/relationships/footer" Target="footer1.xml"/><Relationship Id="rId19" Type="http://schemas.openxmlformats.org/officeDocument/2006/relationships/hyperlink" Target="https://urait.ru/partne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leanforum.r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6670</Words>
  <Characters>38023</Characters>
  <Application>Microsoft Office Word</Application>
  <DocSecurity>0</DocSecurity>
  <Lines>316</Lines>
  <Paragraphs>89</Paragraphs>
  <ScaleCrop>false</ScaleCrop>
  <Company>keysoft.store</Company>
  <LinksUpToDate>false</LinksUpToDate>
  <CharactersWithSpaces>44604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kafedra</dc:creator>
  <cp:lastModifiedBy>Daler Sattorov</cp:lastModifiedBy>
  <cp:revision>3</cp:revision>
  <dcterms:created xsi:type="dcterms:W3CDTF">2026-01-28T11:22:00Z</dcterms:created>
  <dcterms:modified xsi:type="dcterms:W3CDTF">2026-04-01T08:36:00Z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2025-05-16T00:00:00Z</vt:filetime>
  </property>
  <property fmtid="{D5CDD505-2E9C-101B-9397-08002B2CF9AE}" pid="3" name="Creator">
    <vt:lpwstr>PDF24 Creator</vt:lpwstr>
  </property>
  <property fmtid="{D5CDD505-2E9C-101B-9397-08002B2CF9AE}" pid="4" name="LastSaved">
    <vt:filetime>2026-01-28T00:00:00Z</vt:filetime>
  </property>
  <property fmtid="{D5CDD505-2E9C-101B-9397-08002B2CF9AE}" pid="5" name="Producer">
    <vt:lpwstr>GPL Ghostscript 10.00.0</vt:lpwstr>
  </property>
  <property fmtid="{D5CDD505-2E9C-101B-9397-08002B2CF9AE}" pid="6" name="KSOProductBuildVer">
    <vt:lpwstr>1049-12.2.0.23196</vt:lpwstr>
  </property>
  <property fmtid="{D5CDD505-2E9C-101B-9397-08002B2CF9AE}" pid="7" name="ICV">
    <vt:lpwstr>AFAA6B1E3CD5486A8767DDC82708A53B_12</vt:lpwstr>
  </property>
</Properties>
</file>