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1494" w14:textId="77777777" w:rsidR="00276D93" w:rsidRDefault="00276D93">
      <w:pPr>
        <w:pStyle w:val="a3"/>
      </w:pPr>
    </w:p>
    <w:p w14:paraId="542862AF" w14:textId="77777777" w:rsidR="00276D93" w:rsidRDefault="00276D93">
      <w:pPr>
        <w:pStyle w:val="a3"/>
      </w:pPr>
    </w:p>
    <w:p w14:paraId="2C5EA326" w14:textId="77777777" w:rsidR="00276D93" w:rsidRDefault="00000000">
      <w:pPr>
        <w:widowControl/>
        <w:autoSpaceDE/>
        <w:autoSpaceDN/>
        <w:jc w:val="center"/>
        <w:outlineLvl w:val="0"/>
        <w:rPr>
          <w:b/>
          <w:sz w:val="28"/>
          <w:szCs w:val="28"/>
        </w:rPr>
      </w:pPr>
      <w:r>
        <w:rPr>
          <w:b/>
          <w:sz w:val="28"/>
          <w:szCs w:val="28"/>
        </w:rPr>
        <w:t>МИНИСТЕРСТВО НАУКИ И ВЫСШЕГО ОБРАЗОВАНИЯ РОССИЙСКОЙ ФЕДЕРАЦИИ</w:t>
      </w:r>
    </w:p>
    <w:p w14:paraId="45A5BEE6" w14:textId="77777777" w:rsidR="00276D93" w:rsidRDefault="00000000">
      <w:pPr>
        <w:widowControl/>
        <w:autoSpaceDE/>
        <w:autoSpaceDN/>
        <w:jc w:val="center"/>
        <w:outlineLvl w:val="0"/>
        <w:rPr>
          <w:b/>
          <w:sz w:val="28"/>
          <w:szCs w:val="28"/>
        </w:rPr>
      </w:pPr>
      <w:r>
        <w:rPr>
          <w:b/>
          <w:sz w:val="28"/>
          <w:szCs w:val="28"/>
        </w:rPr>
        <w:t>МИНИСТЕРСТВО ОБРАЗОВАНИЯ И НАУКИ РЕСПУБЛИКИ ТАДЖИКИСТАН</w:t>
      </w:r>
    </w:p>
    <w:p w14:paraId="02994C15" w14:textId="77777777" w:rsidR="00276D93" w:rsidRDefault="00000000">
      <w:pPr>
        <w:widowControl/>
        <w:autoSpaceDE/>
        <w:autoSpaceDN/>
        <w:jc w:val="center"/>
        <w:outlineLvl w:val="0"/>
        <w:rPr>
          <w:b/>
          <w:sz w:val="28"/>
          <w:szCs w:val="28"/>
        </w:rPr>
      </w:pPr>
      <w:r>
        <w:rPr>
          <w:b/>
          <w:sz w:val="28"/>
          <w:szCs w:val="28"/>
        </w:rPr>
        <w:t>МЕЖГОСУДАРСТВЕННОЕ ОБРАЗОВАТЕЛЬНОЕ УЧРЕЖДЕНИЕ</w:t>
      </w:r>
    </w:p>
    <w:p w14:paraId="4E0882E4" w14:textId="77777777" w:rsidR="00276D93" w:rsidRDefault="00000000">
      <w:pPr>
        <w:widowControl/>
        <w:autoSpaceDE/>
        <w:autoSpaceDN/>
        <w:jc w:val="center"/>
        <w:outlineLvl w:val="0"/>
        <w:rPr>
          <w:b/>
          <w:sz w:val="28"/>
          <w:szCs w:val="28"/>
        </w:rPr>
      </w:pPr>
      <w:r>
        <w:rPr>
          <w:b/>
          <w:sz w:val="28"/>
          <w:szCs w:val="28"/>
        </w:rPr>
        <w:t>ВЫСШЕГО ОБРАЗОВАНИЯ</w:t>
      </w:r>
    </w:p>
    <w:p w14:paraId="379246B0" w14:textId="77777777" w:rsidR="00276D93" w:rsidRDefault="00000000">
      <w:pPr>
        <w:widowControl/>
        <w:autoSpaceDE/>
        <w:autoSpaceDN/>
        <w:jc w:val="center"/>
        <w:rPr>
          <w:b/>
          <w:sz w:val="28"/>
          <w:szCs w:val="28"/>
        </w:rPr>
      </w:pPr>
      <w:r>
        <w:rPr>
          <w:b/>
          <w:sz w:val="28"/>
          <w:szCs w:val="28"/>
        </w:rPr>
        <w:t>«РОССИЙСКО-ТАДЖИКСКИЙ (СЛАВЯНСКИЙ) УНИВЕРСИТЕТ»</w:t>
      </w:r>
    </w:p>
    <w:p w14:paraId="01AEA0F6" w14:textId="77777777" w:rsidR="00276D93" w:rsidRDefault="00000000">
      <w:pPr>
        <w:widowControl/>
        <w:autoSpaceDE/>
        <w:autoSpaceDN/>
        <w:jc w:val="center"/>
        <w:outlineLvl w:val="0"/>
        <w:rPr>
          <w:b/>
          <w:sz w:val="28"/>
          <w:szCs w:val="28"/>
        </w:rPr>
      </w:pPr>
      <w:r>
        <w:rPr>
          <w:b/>
          <w:sz w:val="28"/>
          <w:szCs w:val="28"/>
        </w:rPr>
        <w:t>ФАКУЛЬТЕТ ЭКОНОМИКИ И УПРАВЛЕНИЯ</w:t>
      </w:r>
    </w:p>
    <w:p w14:paraId="2361BABC" w14:textId="77777777" w:rsidR="00276D93" w:rsidRDefault="00000000">
      <w:pPr>
        <w:widowControl/>
        <w:autoSpaceDE/>
        <w:autoSpaceDN/>
        <w:jc w:val="center"/>
        <w:rPr>
          <w:b/>
          <w:sz w:val="28"/>
          <w:szCs w:val="28"/>
        </w:rPr>
      </w:pPr>
      <w:r>
        <w:rPr>
          <w:b/>
          <w:sz w:val="28"/>
          <w:szCs w:val="28"/>
        </w:rPr>
        <w:t>КАФЕДРА МЕНЕДЖМЕНТА И МАРКЕТИНГА</w:t>
      </w:r>
    </w:p>
    <w:p w14:paraId="1E4766BB" w14:textId="77777777" w:rsidR="00CF55C0" w:rsidRPr="00632C7D" w:rsidRDefault="00CF55C0" w:rsidP="00CF55C0">
      <w:pPr>
        <w:widowControl/>
        <w:jc w:val="both"/>
        <w:rPr>
          <w:sz w:val="28"/>
          <w:szCs w:val="28"/>
        </w:rPr>
      </w:pPr>
      <w:r w:rsidRPr="00632C7D">
        <w:rPr>
          <w:noProof/>
          <w:sz w:val="20"/>
          <w:szCs w:val="20"/>
        </w:rPr>
        <w:drawing>
          <wp:anchor distT="0" distB="0" distL="114300" distR="114300" simplePos="0" relativeHeight="251660288" behindDoc="0" locked="0" layoutInCell="1" allowOverlap="1" wp14:anchorId="2F55FCC8" wp14:editId="10CF5488">
            <wp:simplePos x="0" y="0"/>
            <wp:positionH relativeFrom="margin">
              <wp:posOffset>4958080</wp:posOffset>
            </wp:positionH>
            <wp:positionV relativeFrom="paragraph">
              <wp:posOffset>180340</wp:posOffset>
            </wp:positionV>
            <wp:extent cx="1325880" cy="1237615"/>
            <wp:effectExtent l="0" t="95250" r="26670" b="635"/>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508820">
                      <a:off x="0" y="0"/>
                      <a:ext cx="1325880" cy="1237615"/>
                    </a:xfrm>
                    <a:prstGeom prst="rect">
                      <a:avLst/>
                    </a:prstGeom>
                    <a:noFill/>
                  </pic:spPr>
                </pic:pic>
              </a:graphicData>
            </a:graphic>
            <wp14:sizeRelH relativeFrom="margin">
              <wp14:pctWidth>0</wp14:pctWidth>
            </wp14:sizeRelH>
            <wp14:sizeRelV relativeFrom="margin">
              <wp14:pctHeight>0</wp14:pctHeight>
            </wp14:sizeRelV>
          </wp:anchor>
        </w:drawing>
      </w:r>
    </w:p>
    <w:p w14:paraId="343CC816" w14:textId="77777777" w:rsidR="00CF55C0" w:rsidRPr="00632C7D" w:rsidRDefault="00CF55C0" w:rsidP="00CF55C0">
      <w:pPr>
        <w:jc w:val="right"/>
        <w:rPr>
          <w:sz w:val="28"/>
          <w:szCs w:val="28"/>
        </w:rPr>
      </w:pPr>
      <w:r w:rsidRPr="00632C7D">
        <w:rPr>
          <w:sz w:val="28"/>
          <w:szCs w:val="28"/>
        </w:rPr>
        <w:t>«Утверждаю»</w:t>
      </w:r>
    </w:p>
    <w:p w14:paraId="1AD4B7A8" w14:textId="77777777" w:rsidR="00CF55C0" w:rsidRPr="00632C7D" w:rsidRDefault="00CF55C0" w:rsidP="00CF55C0">
      <w:pPr>
        <w:jc w:val="right"/>
        <w:rPr>
          <w:sz w:val="28"/>
          <w:szCs w:val="28"/>
        </w:rPr>
      </w:pPr>
      <w:r w:rsidRPr="00632C7D">
        <w:rPr>
          <w:sz w:val="28"/>
          <w:szCs w:val="28"/>
        </w:rPr>
        <w:t xml:space="preserve">Декан факультета </w:t>
      </w:r>
    </w:p>
    <w:p w14:paraId="6D965C54" w14:textId="77777777" w:rsidR="00CF55C0" w:rsidRPr="00632C7D" w:rsidRDefault="00CF55C0" w:rsidP="00CF55C0">
      <w:pPr>
        <w:jc w:val="right"/>
        <w:rPr>
          <w:sz w:val="28"/>
          <w:szCs w:val="28"/>
        </w:rPr>
      </w:pPr>
      <w:r w:rsidRPr="00632C7D">
        <w:rPr>
          <w:noProof/>
          <w:sz w:val="20"/>
          <w:szCs w:val="20"/>
        </w:rPr>
        <w:drawing>
          <wp:anchor distT="0" distB="0" distL="114300" distR="114300" simplePos="0" relativeHeight="251659264" behindDoc="0" locked="0" layoutInCell="1" allowOverlap="1" wp14:anchorId="7CEAB101" wp14:editId="52957E21">
            <wp:simplePos x="0" y="0"/>
            <wp:positionH relativeFrom="column">
              <wp:posOffset>4787265</wp:posOffset>
            </wp:positionH>
            <wp:positionV relativeFrom="paragraph">
              <wp:posOffset>13970</wp:posOffset>
            </wp:positionV>
            <wp:extent cx="486382" cy="701668"/>
            <wp:effectExtent l="0" t="0" r="9525" b="381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86382" cy="701668"/>
                    </a:xfrm>
                    <a:prstGeom prst="rect">
                      <a:avLst/>
                    </a:prstGeom>
                    <a:noFill/>
                  </pic:spPr>
                </pic:pic>
              </a:graphicData>
            </a:graphic>
            <wp14:sizeRelH relativeFrom="margin">
              <wp14:pctWidth>0</wp14:pctWidth>
            </wp14:sizeRelH>
            <wp14:sizeRelV relativeFrom="margin">
              <wp14:pctHeight>0</wp14:pctHeight>
            </wp14:sizeRelV>
          </wp:anchor>
        </w:drawing>
      </w:r>
      <w:r w:rsidRPr="00632C7D">
        <w:rPr>
          <w:sz w:val="28"/>
          <w:szCs w:val="28"/>
        </w:rPr>
        <w:t xml:space="preserve">Экономики и управления  </w:t>
      </w:r>
    </w:p>
    <w:p w14:paraId="3C60FA7A" w14:textId="77777777" w:rsidR="00CF55C0" w:rsidRPr="00632C7D" w:rsidRDefault="00CF55C0" w:rsidP="00CF55C0">
      <w:pPr>
        <w:jc w:val="right"/>
        <w:rPr>
          <w:sz w:val="28"/>
          <w:szCs w:val="28"/>
        </w:rPr>
      </w:pPr>
      <w:r w:rsidRPr="00632C7D">
        <w:rPr>
          <w:sz w:val="28"/>
          <w:szCs w:val="28"/>
        </w:rPr>
        <w:t>_________</w:t>
      </w:r>
      <w:proofErr w:type="spellStart"/>
      <w:r w:rsidRPr="00632C7D">
        <w:rPr>
          <w:sz w:val="28"/>
          <w:szCs w:val="28"/>
        </w:rPr>
        <w:t>Фозилханов</w:t>
      </w:r>
      <w:proofErr w:type="spellEnd"/>
      <w:r w:rsidRPr="00632C7D">
        <w:rPr>
          <w:sz w:val="28"/>
          <w:szCs w:val="28"/>
        </w:rPr>
        <w:t xml:space="preserve"> Д.О.</w:t>
      </w:r>
    </w:p>
    <w:p w14:paraId="6F75ECD0" w14:textId="77777777" w:rsidR="00CF55C0" w:rsidRPr="00632C7D" w:rsidRDefault="00CF55C0" w:rsidP="00CF55C0">
      <w:pPr>
        <w:jc w:val="right"/>
        <w:rPr>
          <w:sz w:val="28"/>
          <w:szCs w:val="28"/>
        </w:rPr>
      </w:pPr>
      <w:r w:rsidRPr="00632C7D">
        <w:rPr>
          <w:sz w:val="28"/>
          <w:szCs w:val="28"/>
        </w:rPr>
        <w:t>«___</w:t>
      </w:r>
      <w:proofErr w:type="gramStart"/>
      <w:r w:rsidRPr="00632C7D">
        <w:rPr>
          <w:sz w:val="28"/>
          <w:szCs w:val="28"/>
        </w:rPr>
        <w:t>_»_</w:t>
      </w:r>
      <w:proofErr w:type="gramEnd"/>
      <w:r w:rsidRPr="00632C7D">
        <w:rPr>
          <w:sz w:val="28"/>
          <w:szCs w:val="28"/>
        </w:rPr>
        <w:t>_____________2026 г.</w:t>
      </w:r>
    </w:p>
    <w:p w14:paraId="1A0AE73E" w14:textId="77777777" w:rsidR="00CF55C0" w:rsidRPr="004E428E" w:rsidRDefault="00CF55C0" w:rsidP="00CF55C0">
      <w:pPr>
        <w:jc w:val="right"/>
        <w:rPr>
          <w:sz w:val="28"/>
          <w:szCs w:val="28"/>
        </w:rPr>
      </w:pPr>
    </w:p>
    <w:p w14:paraId="4DCA9108" w14:textId="77777777" w:rsidR="00276D93" w:rsidRDefault="00276D93" w:rsidP="00CF5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rPr>
          <w:b/>
          <w:caps/>
        </w:rPr>
      </w:pPr>
    </w:p>
    <w:p w14:paraId="6F2AC967" w14:textId="77777777" w:rsidR="00276D9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r>
        <w:rPr>
          <w:b/>
          <w:caps/>
          <w:sz w:val="28"/>
          <w:szCs w:val="28"/>
        </w:rPr>
        <w:t xml:space="preserve">РАБОЧая ПРОГРАММа УЧЕБНОЙ ДИСЦИПЛИНЫ </w:t>
      </w:r>
    </w:p>
    <w:p w14:paraId="577D6B07" w14:textId="77777777" w:rsidR="00276D93" w:rsidRDefault="00276D93">
      <w:pPr>
        <w:spacing w:before="139"/>
        <w:ind w:left="1568" w:right="435"/>
        <w:jc w:val="center"/>
        <w:rPr>
          <w:b/>
          <w:sz w:val="24"/>
        </w:rPr>
      </w:pPr>
    </w:p>
    <w:p w14:paraId="017FDA11" w14:textId="77777777" w:rsidR="00276D93" w:rsidRDefault="00000000">
      <w:pPr>
        <w:spacing w:before="139"/>
        <w:ind w:left="1568" w:right="435"/>
        <w:jc w:val="center"/>
        <w:rPr>
          <w:b/>
          <w:sz w:val="24"/>
        </w:rPr>
      </w:pPr>
      <w:r>
        <w:rPr>
          <w:b/>
          <w:sz w:val="24"/>
        </w:rPr>
        <w:t>ОП.10</w:t>
      </w:r>
      <w:r>
        <w:rPr>
          <w:sz w:val="24"/>
        </w:rPr>
        <w:t xml:space="preserve"> </w:t>
      </w:r>
      <w:r>
        <w:rPr>
          <w:b/>
          <w:spacing w:val="-2"/>
          <w:sz w:val="24"/>
        </w:rPr>
        <w:t>Логистика</w:t>
      </w:r>
    </w:p>
    <w:p w14:paraId="20DD6E95" w14:textId="77777777" w:rsidR="00276D93" w:rsidRDefault="0027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p>
    <w:p w14:paraId="69E80AA4" w14:textId="77777777" w:rsidR="00276D93" w:rsidRDefault="00276D93">
      <w:pPr>
        <w:spacing w:line="360" w:lineRule="auto"/>
        <w:jc w:val="center"/>
        <w:rPr>
          <w:b/>
          <w:sz w:val="28"/>
          <w:szCs w:val="28"/>
        </w:rPr>
      </w:pPr>
      <w:bookmarkStart w:id="0" w:name="_Hlk182854306"/>
      <w:bookmarkStart w:id="1" w:name="_Hlk182854730"/>
    </w:p>
    <w:p w14:paraId="05ED29FC" w14:textId="77777777" w:rsidR="00276D93" w:rsidRDefault="00000000">
      <w:pPr>
        <w:spacing w:line="40" w:lineRule="atLeast"/>
        <w:jc w:val="center"/>
        <w:rPr>
          <w:sz w:val="28"/>
        </w:rPr>
      </w:pPr>
      <w:r>
        <w:rPr>
          <w:sz w:val="28"/>
        </w:rPr>
        <w:t>Специальность:</w:t>
      </w:r>
      <w:r>
        <w:rPr>
          <w:spacing w:val="-8"/>
          <w:sz w:val="28"/>
        </w:rPr>
        <w:t xml:space="preserve"> </w:t>
      </w:r>
      <w:r>
        <w:rPr>
          <w:sz w:val="28"/>
        </w:rPr>
        <w:t>38.02.08</w:t>
      </w:r>
      <w:r>
        <w:rPr>
          <w:spacing w:val="-9"/>
          <w:sz w:val="28"/>
        </w:rPr>
        <w:t xml:space="preserve"> </w:t>
      </w:r>
      <w:r>
        <w:rPr>
          <w:sz w:val="28"/>
        </w:rPr>
        <w:t>Торговое</w:t>
      </w:r>
      <w:r>
        <w:rPr>
          <w:spacing w:val="-11"/>
          <w:sz w:val="28"/>
        </w:rPr>
        <w:t xml:space="preserve"> </w:t>
      </w:r>
      <w:r>
        <w:rPr>
          <w:spacing w:val="-4"/>
          <w:sz w:val="28"/>
        </w:rPr>
        <w:t>дело</w:t>
      </w:r>
    </w:p>
    <w:p w14:paraId="76704FA8" w14:textId="77777777" w:rsidR="00276D93" w:rsidRDefault="00000000">
      <w:pPr>
        <w:spacing w:line="40" w:lineRule="atLeast"/>
        <w:jc w:val="center"/>
        <w:rPr>
          <w:spacing w:val="-4"/>
          <w:sz w:val="26"/>
        </w:rPr>
      </w:pPr>
      <w:r>
        <w:rPr>
          <w:sz w:val="28"/>
        </w:rPr>
        <w:t>Квалификация</w:t>
      </w:r>
      <w:r>
        <w:rPr>
          <w:spacing w:val="-11"/>
          <w:sz w:val="28"/>
        </w:rPr>
        <w:t xml:space="preserve"> </w:t>
      </w:r>
      <w:r>
        <w:rPr>
          <w:sz w:val="28"/>
        </w:rPr>
        <w:t>выпускника:</w:t>
      </w:r>
      <w:r>
        <w:rPr>
          <w:spacing w:val="-9"/>
          <w:sz w:val="28"/>
        </w:rPr>
        <w:t xml:space="preserve"> </w:t>
      </w:r>
      <w:r>
        <w:rPr>
          <w:sz w:val="26"/>
        </w:rPr>
        <w:t>специалист</w:t>
      </w:r>
      <w:r>
        <w:rPr>
          <w:spacing w:val="-11"/>
          <w:sz w:val="26"/>
        </w:rPr>
        <w:t xml:space="preserve"> </w:t>
      </w:r>
      <w:r>
        <w:rPr>
          <w:sz w:val="26"/>
        </w:rPr>
        <w:t>торгового</w:t>
      </w:r>
      <w:r>
        <w:rPr>
          <w:spacing w:val="-11"/>
          <w:sz w:val="26"/>
        </w:rPr>
        <w:t xml:space="preserve"> </w:t>
      </w:r>
      <w:r>
        <w:rPr>
          <w:spacing w:val="-4"/>
          <w:sz w:val="26"/>
        </w:rPr>
        <w:t>дела</w:t>
      </w:r>
    </w:p>
    <w:p w14:paraId="4DACD931" w14:textId="77777777" w:rsidR="00276D93" w:rsidRDefault="00000000">
      <w:pPr>
        <w:spacing w:line="40" w:lineRule="atLeast"/>
        <w:jc w:val="center"/>
        <w:rPr>
          <w:sz w:val="28"/>
        </w:rPr>
      </w:pPr>
      <w:r>
        <w:rPr>
          <w:sz w:val="28"/>
        </w:rPr>
        <w:t>Срок</w:t>
      </w:r>
      <w:r>
        <w:rPr>
          <w:spacing w:val="-5"/>
          <w:sz w:val="28"/>
        </w:rPr>
        <w:t xml:space="preserve"> </w:t>
      </w:r>
      <w:r>
        <w:rPr>
          <w:sz w:val="28"/>
        </w:rPr>
        <w:t>освоения</w:t>
      </w:r>
      <w:r>
        <w:rPr>
          <w:spacing w:val="-5"/>
          <w:sz w:val="28"/>
        </w:rPr>
        <w:t xml:space="preserve"> </w:t>
      </w:r>
      <w:r>
        <w:rPr>
          <w:sz w:val="28"/>
        </w:rPr>
        <w:t>программы:</w:t>
      </w:r>
      <w:r>
        <w:rPr>
          <w:spacing w:val="-5"/>
          <w:sz w:val="28"/>
        </w:rPr>
        <w:t xml:space="preserve"> </w:t>
      </w:r>
      <w:r>
        <w:rPr>
          <w:sz w:val="28"/>
        </w:rPr>
        <w:t>2</w:t>
      </w:r>
      <w:r>
        <w:rPr>
          <w:spacing w:val="-5"/>
          <w:sz w:val="28"/>
        </w:rPr>
        <w:t xml:space="preserve"> </w:t>
      </w:r>
      <w:r>
        <w:rPr>
          <w:sz w:val="28"/>
        </w:rPr>
        <w:t>года</w:t>
      </w:r>
      <w:r>
        <w:rPr>
          <w:spacing w:val="-8"/>
          <w:sz w:val="28"/>
        </w:rPr>
        <w:t xml:space="preserve"> </w:t>
      </w:r>
      <w:r>
        <w:rPr>
          <w:sz w:val="28"/>
        </w:rPr>
        <w:t>10 месяцев</w:t>
      </w:r>
    </w:p>
    <w:p w14:paraId="7B14FBB2" w14:textId="77777777" w:rsidR="00276D93" w:rsidRDefault="00000000">
      <w:pPr>
        <w:spacing w:line="40" w:lineRule="atLeast"/>
        <w:ind w:right="139"/>
        <w:jc w:val="center"/>
        <w:rPr>
          <w:sz w:val="28"/>
        </w:rPr>
      </w:pPr>
      <w:r>
        <w:rPr>
          <w:sz w:val="28"/>
        </w:rPr>
        <w:t>Вид подготовки: базовый</w:t>
      </w:r>
    </w:p>
    <w:p w14:paraId="6F08E621" w14:textId="77777777" w:rsidR="00276D93" w:rsidRDefault="00000000">
      <w:pPr>
        <w:spacing w:line="40" w:lineRule="atLeast"/>
        <w:ind w:left="994" w:right="139"/>
        <w:jc w:val="center"/>
        <w:rPr>
          <w:sz w:val="28"/>
        </w:rPr>
      </w:pPr>
      <w:r>
        <w:rPr>
          <w:sz w:val="28"/>
        </w:rPr>
        <w:t>Уровень</w:t>
      </w:r>
      <w:r>
        <w:rPr>
          <w:spacing w:val="-12"/>
          <w:sz w:val="28"/>
        </w:rPr>
        <w:t xml:space="preserve"> </w:t>
      </w:r>
      <w:proofErr w:type="spellStart"/>
      <w:proofErr w:type="gramStart"/>
      <w:r>
        <w:rPr>
          <w:sz w:val="28"/>
        </w:rPr>
        <w:t>образования:основное</w:t>
      </w:r>
      <w:proofErr w:type="spellEnd"/>
      <w:proofErr w:type="gramEnd"/>
      <w:r>
        <w:rPr>
          <w:spacing w:val="-8"/>
          <w:sz w:val="28"/>
        </w:rPr>
        <w:t xml:space="preserve"> </w:t>
      </w:r>
      <w:r>
        <w:rPr>
          <w:sz w:val="28"/>
        </w:rPr>
        <w:t xml:space="preserve">общее </w:t>
      </w:r>
      <w:r>
        <w:rPr>
          <w:spacing w:val="-6"/>
          <w:sz w:val="28"/>
        </w:rPr>
        <w:t>о</w:t>
      </w:r>
      <w:r>
        <w:rPr>
          <w:spacing w:val="-2"/>
          <w:sz w:val="28"/>
        </w:rPr>
        <w:t>бразование</w:t>
      </w:r>
    </w:p>
    <w:p w14:paraId="4371739A" w14:textId="77777777" w:rsidR="00276D93" w:rsidRDefault="00000000">
      <w:pPr>
        <w:spacing w:line="40" w:lineRule="atLeast"/>
        <w:ind w:left="994"/>
        <w:jc w:val="center"/>
        <w:rPr>
          <w:sz w:val="28"/>
        </w:rPr>
      </w:pPr>
      <w:r>
        <w:rPr>
          <w:sz w:val="28"/>
        </w:rPr>
        <w:t>Профиль</w:t>
      </w:r>
      <w:r>
        <w:rPr>
          <w:spacing w:val="-13"/>
          <w:sz w:val="28"/>
        </w:rPr>
        <w:t xml:space="preserve"> </w:t>
      </w:r>
      <w:r>
        <w:rPr>
          <w:sz w:val="28"/>
        </w:rPr>
        <w:t>получаемого</w:t>
      </w:r>
      <w:r>
        <w:rPr>
          <w:spacing w:val="-12"/>
          <w:sz w:val="28"/>
        </w:rPr>
        <w:t xml:space="preserve"> </w:t>
      </w:r>
      <w:r>
        <w:rPr>
          <w:sz w:val="28"/>
        </w:rPr>
        <w:t>образования:</w:t>
      </w:r>
      <w:r>
        <w:rPr>
          <w:spacing w:val="-8"/>
          <w:sz w:val="28"/>
        </w:rPr>
        <w:t xml:space="preserve"> </w:t>
      </w:r>
      <w:r>
        <w:rPr>
          <w:sz w:val="28"/>
        </w:rPr>
        <w:t>социально-экономический</w:t>
      </w:r>
    </w:p>
    <w:p w14:paraId="726CBF46" w14:textId="77777777" w:rsidR="00276D93" w:rsidRDefault="00000000">
      <w:pPr>
        <w:spacing w:line="40" w:lineRule="atLeast"/>
        <w:jc w:val="center"/>
        <w:rPr>
          <w:color w:val="0D0D0D" w:themeColor="text1" w:themeTint="F2"/>
          <w:sz w:val="28"/>
          <w:szCs w:val="28"/>
        </w:rPr>
      </w:pPr>
      <w:bookmarkStart w:id="2" w:name="_Hlk182854246"/>
      <w:bookmarkEnd w:id="0"/>
      <w:r>
        <w:rPr>
          <w:color w:val="0D0D0D" w:themeColor="text1" w:themeTint="F2"/>
          <w:sz w:val="28"/>
          <w:szCs w:val="28"/>
        </w:rPr>
        <w:t>Год начала подготовки - 2026 год.</w:t>
      </w:r>
    </w:p>
    <w:bookmarkEnd w:id="1"/>
    <w:bookmarkEnd w:id="2"/>
    <w:p w14:paraId="50F2C296" w14:textId="77777777" w:rsidR="00276D93" w:rsidRDefault="00276D93"/>
    <w:p w14:paraId="0C1FCC89" w14:textId="77777777" w:rsidR="00276D93" w:rsidRDefault="00276D93"/>
    <w:p w14:paraId="3AF667A8" w14:textId="77777777" w:rsidR="00276D93" w:rsidRDefault="00276D93">
      <w:pPr>
        <w:jc w:val="center"/>
        <w:outlineLvl w:val="0"/>
        <w:rPr>
          <w:sz w:val="28"/>
          <w:szCs w:val="28"/>
        </w:rPr>
      </w:pPr>
    </w:p>
    <w:p w14:paraId="19F3613D" w14:textId="77777777" w:rsidR="00276D93" w:rsidRDefault="00276D93">
      <w:pPr>
        <w:jc w:val="center"/>
        <w:outlineLvl w:val="0"/>
        <w:rPr>
          <w:sz w:val="28"/>
          <w:szCs w:val="28"/>
        </w:rPr>
      </w:pPr>
    </w:p>
    <w:p w14:paraId="28E62665" w14:textId="77777777" w:rsidR="00276D93" w:rsidRDefault="00276D93">
      <w:pPr>
        <w:jc w:val="center"/>
        <w:outlineLvl w:val="0"/>
        <w:rPr>
          <w:sz w:val="28"/>
          <w:szCs w:val="28"/>
        </w:rPr>
      </w:pPr>
    </w:p>
    <w:p w14:paraId="205BC43D" w14:textId="77777777" w:rsidR="00276D93" w:rsidRDefault="00276D93">
      <w:pPr>
        <w:jc w:val="center"/>
        <w:outlineLvl w:val="0"/>
        <w:rPr>
          <w:sz w:val="28"/>
          <w:szCs w:val="28"/>
        </w:rPr>
      </w:pPr>
    </w:p>
    <w:p w14:paraId="7B841FF0" w14:textId="77777777" w:rsidR="00276D93" w:rsidRDefault="00276D93">
      <w:pPr>
        <w:jc w:val="center"/>
        <w:outlineLvl w:val="0"/>
        <w:rPr>
          <w:sz w:val="28"/>
          <w:szCs w:val="28"/>
        </w:rPr>
      </w:pPr>
    </w:p>
    <w:p w14:paraId="16CA3AD8" w14:textId="77777777" w:rsidR="00276D93" w:rsidRDefault="00276D93">
      <w:pPr>
        <w:jc w:val="center"/>
        <w:outlineLvl w:val="0"/>
        <w:rPr>
          <w:sz w:val="28"/>
          <w:szCs w:val="28"/>
        </w:rPr>
      </w:pPr>
    </w:p>
    <w:p w14:paraId="67401F4C" w14:textId="77777777" w:rsidR="00276D93" w:rsidRDefault="00276D93">
      <w:pPr>
        <w:jc w:val="center"/>
        <w:outlineLvl w:val="0"/>
        <w:rPr>
          <w:sz w:val="28"/>
          <w:szCs w:val="28"/>
        </w:rPr>
      </w:pPr>
    </w:p>
    <w:p w14:paraId="21FD949B" w14:textId="77777777" w:rsidR="00276D93" w:rsidRDefault="00276D93">
      <w:pPr>
        <w:jc w:val="center"/>
        <w:outlineLvl w:val="0"/>
        <w:rPr>
          <w:sz w:val="28"/>
          <w:szCs w:val="28"/>
        </w:rPr>
      </w:pPr>
    </w:p>
    <w:p w14:paraId="183ACAAA" w14:textId="77777777" w:rsidR="00276D93" w:rsidRDefault="00276D93">
      <w:pPr>
        <w:jc w:val="center"/>
        <w:outlineLvl w:val="0"/>
        <w:rPr>
          <w:sz w:val="28"/>
          <w:szCs w:val="28"/>
        </w:rPr>
      </w:pPr>
    </w:p>
    <w:p w14:paraId="65DABFD8" w14:textId="77777777" w:rsidR="00276D93" w:rsidRDefault="00276D93" w:rsidP="00CF55C0">
      <w:pPr>
        <w:outlineLvl w:val="0"/>
        <w:rPr>
          <w:sz w:val="28"/>
          <w:szCs w:val="28"/>
        </w:rPr>
      </w:pPr>
    </w:p>
    <w:p w14:paraId="13FEA14E" w14:textId="77777777" w:rsidR="00276D93" w:rsidRDefault="00276D93">
      <w:pPr>
        <w:jc w:val="center"/>
        <w:outlineLvl w:val="0"/>
        <w:rPr>
          <w:sz w:val="28"/>
          <w:szCs w:val="28"/>
        </w:rPr>
      </w:pPr>
    </w:p>
    <w:p w14:paraId="2A7EED07" w14:textId="77777777" w:rsidR="00276D93" w:rsidRDefault="00000000">
      <w:pPr>
        <w:jc w:val="center"/>
        <w:outlineLvl w:val="0"/>
        <w:rPr>
          <w:sz w:val="28"/>
          <w:szCs w:val="28"/>
        </w:rPr>
      </w:pPr>
      <w:r>
        <w:rPr>
          <w:sz w:val="28"/>
          <w:szCs w:val="28"/>
        </w:rPr>
        <w:t>ДУШАНБЕ - 2025</w:t>
      </w:r>
    </w:p>
    <w:p w14:paraId="6257E827" w14:textId="77777777" w:rsidR="00276D93" w:rsidRDefault="00276D93"/>
    <w:p w14:paraId="61720C5D" w14:textId="77777777" w:rsidR="00276D93" w:rsidRDefault="00276D93"/>
    <w:p w14:paraId="6F5130B6" w14:textId="77777777" w:rsidR="00276D93" w:rsidRDefault="00276D93"/>
    <w:p w14:paraId="18C6A9A9" w14:textId="77777777" w:rsidR="00276D93" w:rsidRDefault="00276D93"/>
    <w:p w14:paraId="18676F78" w14:textId="77777777" w:rsidR="00276D93" w:rsidRDefault="00276D93"/>
    <w:p w14:paraId="532C157A" w14:textId="77777777" w:rsidR="00276D93" w:rsidRDefault="00276D93">
      <w:pPr>
        <w:pStyle w:val="a3"/>
        <w:spacing w:before="270" w:line="276" w:lineRule="auto"/>
        <w:ind w:leftChars="200" w:left="440" w:right="281"/>
        <w:jc w:val="both"/>
        <w:rPr>
          <w:sz w:val="28"/>
          <w:szCs w:val="28"/>
        </w:rPr>
      </w:pPr>
    </w:p>
    <w:p w14:paraId="5D40BCB7" w14:textId="77777777" w:rsidR="00276D93" w:rsidRDefault="00276D93">
      <w:pPr>
        <w:pStyle w:val="a3"/>
        <w:spacing w:before="270" w:line="276" w:lineRule="auto"/>
        <w:ind w:right="281"/>
        <w:jc w:val="both"/>
        <w:rPr>
          <w:sz w:val="28"/>
          <w:szCs w:val="28"/>
        </w:rPr>
      </w:pPr>
    </w:p>
    <w:p w14:paraId="179498B1" w14:textId="77777777" w:rsidR="00276D93" w:rsidRDefault="00000000">
      <w:pPr>
        <w:pStyle w:val="a3"/>
        <w:spacing w:before="270" w:line="276" w:lineRule="auto"/>
        <w:ind w:leftChars="300" w:left="660" w:right="281"/>
        <w:jc w:val="both"/>
        <w:rPr>
          <w:sz w:val="28"/>
          <w:szCs w:val="28"/>
        </w:rPr>
      </w:pPr>
      <w:r>
        <w:rPr>
          <w:sz w:val="28"/>
          <w:szCs w:val="28"/>
        </w:rPr>
        <w:t>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38.02.08 Торговое дело, утвержденного приказом Министерства образования и науки РФ от 19 июля 2023 г. № 548.</w:t>
      </w:r>
    </w:p>
    <w:p w14:paraId="3AB27A78" w14:textId="77777777" w:rsidR="00276D93" w:rsidRDefault="00276D93">
      <w:pPr>
        <w:ind w:leftChars="300" w:left="660"/>
        <w:rPr>
          <w:bCs/>
          <w:sz w:val="28"/>
          <w:szCs w:val="28"/>
        </w:rPr>
      </w:pPr>
    </w:p>
    <w:p w14:paraId="6C1121F6" w14:textId="77777777" w:rsidR="00276D93" w:rsidRDefault="00276D93">
      <w:pPr>
        <w:ind w:leftChars="300" w:left="660"/>
        <w:rPr>
          <w:bCs/>
          <w:sz w:val="28"/>
          <w:szCs w:val="28"/>
        </w:rPr>
      </w:pPr>
    </w:p>
    <w:p w14:paraId="6850C86F" w14:textId="77777777" w:rsidR="00276D93" w:rsidRDefault="00000000">
      <w:pPr>
        <w:ind w:leftChars="300" w:left="660"/>
        <w:rPr>
          <w:bCs/>
          <w:sz w:val="28"/>
          <w:szCs w:val="28"/>
        </w:rPr>
      </w:pPr>
      <w:r>
        <w:rPr>
          <w:bCs/>
          <w:sz w:val="28"/>
          <w:szCs w:val="28"/>
        </w:rPr>
        <w:t>Рабочая программа обсуждена на заседании кафедры менеджмента и маркетинга протокол № ____ от «____» ___________ 2025 г.</w:t>
      </w:r>
    </w:p>
    <w:p w14:paraId="7E264414" w14:textId="77777777" w:rsidR="00276D93" w:rsidRDefault="00000000">
      <w:pPr>
        <w:ind w:leftChars="300" w:left="660"/>
        <w:rPr>
          <w:bCs/>
          <w:sz w:val="28"/>
          <w:szCs w:val="28"/>
        </w:rPr>
      </w:pPr>
      <w:r>
        <w:rPr>
          <w:bCs/>
          <w:sz w:val="28"/>
          <w:szCs w:val="28"/>
        </w:rPr>
        <w:t>Рабочая программа утверждена УМС факультета протокол № ___ от «____» ___________ 2025 г.</w:t>
      </w:r>
    </w:p>
    <w:p w14:paraId="1D0EB9D7" w14:textId="77777777" w:rsidR="00276D93" w:rsidRDefault="00000000">
      <w:pPr>
        <w:ind w:leftChars="300" w:left="660"/>
        <w:rPr>
          <w:bCs/>
          <w:sz w:val="28"/>
          <w:szCs w:val="28"/>
        </w:rPr>
      </w:pPr>
      <w:r>
        <w:rPr>
          <w:bCs/>
          <w:sz w:val="28"/>
          <w:szCs w:val="28"/>
        </w:rPr>
        <w:t xml:space="preserve">Рабочая программа утверждена Ученым советом факультета протокол </w:t>
      </w:r>
      <w:r>
        <w:rPr>
          <w:bCs/>
          <w:sz w:val="28"/>
          <w:szCs w:val="28"/>
          <w:lang w:val="tg-Cyrl-TJ"/>
        </w:rPr>
        <w:t xml:space="preserve">№ </w:t>
      </w:r>
      <w:r>
        <w:rPr>
          <w:bCs/>
          <w:sz w:val="28"/>
          <w:szCs w:val="28"/>
        </w:rPr>
        <w:t>___ от «___» ___________ 2025 г.</w:t>
      </w:r>
    </w:p>
    <w:p w14:paraId="58FC2946" w14:textId="77777777" w:rsidR="00276D93" w:rsidRDefault="00000000">
      <w:pPr>
        <w:ind w:leftChars="300" w:left="660"/>
        <w:rPr>
          <w:bCs/>
          <w:sz w:val="28"/>
          <w:szCs w:val="28"/>
        </w:rPr>
      </w:pPr>
      <w:r>
        <w:rPr>
          <w:bCs/>
          <w:sz w:val="28"/>
          <w:szCs w:val="28"/>
        </w:rPr>
        <w:t>Заведующая кафедрой.         ____________ к.э.н., доцент Абдулаева М.Р.</w:t>
      </w:r>
    </w:p>
    <w:p w14:paraId="5CC836CC" w14:textId="77777777" w:rsidR="00276D93" w:rsidRDefault="00000000">
      <w:pPr>
        <w:ind w:leftChars="300" w:left="660"/>
        <w:rPr>
          <w:bCs/>
          <w:sz w:val="28"/>
          <w:szCs w:val="28"/>
        </w:rPr>
      </w:pPr>
      <w:r>
        <w:rPr>
          <w:bCs/>
          <w:sz w:val="28"/>
          <w:szCs w:val="28"/>
        </w:rPr>
        <w:t xml:space="preserve">Зам. председателя УМС факультета _________к.э.н., доцент </w:t>
      </w:r>
      <w:r>
        <w:rPr>
          <w:sz w:val="28"/>
          <w:szCs w:val="28"/>
        </w:rPr>
        <w:t>Шодиева Т.Г.</w:t>
      </w:r>
    </w:p>
    <w:p w14:paraId="07EB1E2F" w14:textId="77777777" w:rsidR="00276D93" w:rsidRDefault="00000000">
      <w:pPr>
        <w:shd w:val="clear" w:color="auto" w:fill="FFFFFF"/>
        <w:ind w:leftChars="300" w:left="660"/>
        <w:rPr>
          <w:bCs/>
          <w:sz w:val="28"/>
          <w:szCs w:val="28"/>
        </w:rPr>
      </w:pPr>
      <w:r>
        <w:rPr>
          <w:bCs/>
          <w:sz w:val="28"/>
          <w:szCs w:val="28"/>
        </w:rPr>
        <w:t xml:space="preserve">Разработчик: ____________ к.э.н., преподаватель Сахибов Е.Н. </w:t>
      </w:r>
    </w:p>
    <w:p w14:paraId="61F19E08" w14:textId="77777777" w:rsidR="00276D93" w:rsidRDefault="00276D93">
      <w:pPr>
        <w:shd w:val="clear" w:color="auto" w:fill="FFFFFF"/>
        <w:ind w:leftChars="300" w:left="660"/>
        <w:rPr>
          <w:bCs/>
          <w:sz w:val="28"/>
          <w:szCs w:val="28"/>
        </w:rPr>
      </w:pPr>
    </w:p>
    <w:p w14:paraId="0D487226" w14:textId="77777777" w:rsidR="00276D93" w:rsidRDefault="00000000">
      <w:pPr>
        <w:shd w:val="clear" w:color="auto" w:fill="FFFFFF"/>
        <w:ind w:leftChars="300" w:left="660"/>
        <w:jc w:val="both"/>
      </w:pPr>
      <w:r>
        <w:rPr>
          <w:bCs/>
          <w:sz w:val="28"/>
          <w:szCs w:val="28"/>
          <w:highlight w:val="yellow"/>
        </w:rPr>
        <w:t>Разработчик (</w:t>
      </w:r>
      <w:proofErr w:type="spellStart"/>
      <w:r>
        <w:rPr>
          <w:bCs/>
          <w:sz w:val="28"/>
          <w:szCs w:val="28"/>
          <w:highlight w:val="yellow"/>
        </w:rPr>
        <w:t>ки</w:t>
      </w:r>
      <w:proofErr w:type="spellEnd"/>
      <w:r>
        <w:rPr>
          <w:bCs/>
          <w:sz w:val="28"/>
          <w:szCs w:val="28"/>
          <w:highlight w:val="yellow"/>
        </w:rPr>
        <w:t>) от организации: _</w:t>
      </w:r>
      <w:r>
        <w:rPr>
          <w:bCs/>
          <w:sz w:val="28"/>
          <w:szCs w:val="28"/>
        </w:rPr>
        <w:t>___</w:t>
      </w:r>
    </w:p>
    <w:p w14:paraId="2F4FDC18" w14:textId="77777777" w:rsidR="00276D93" w:rsidRDefault="0027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rPr>
      </w:pPr>
    </w:p>
    <w:p w14:paraId="25BB58B7" w14:textId="77777777" w:rsidR="00276D93" w:rsidRDefault="00276D93">
      <w:pPr>
        <w:pStyle w:val="a3"/>
      </w:pPr>
    </w:p>
    <w:p w14:paraId="1F472FB6" w14:textId="77777777" w:rsidR="00276D93" w:rsidRDefault="00276D93">
      <w:pPr>
        <w:pStyle w:val="a3"/>
      </w:pPr>
    </w:p>
    <w:p w14:paraId="08FE1AAF" w14:textId="77777777" w:rsidR="00276D93" w:rsidRDefault="00276D93">
      <w:pPr>
        <w:pStyle w:val="a3"/>
      </w:pPr>
    </w:p>
    <w:p w14:paraId="17525C95" w14:textId="77777777" w:rsidR="00276D93" w:rsidRDefault="00276D93">
      <w:pPr>
        <w:pStyle w:val="a3"/>
      </w:pPr>
    </w:p>
    <w:p w14:paraId="4DB66BA9" w14:textId="77777777" w:rsidR="00276D93" w:rsidRDefault="00276D93">
      <w:pPr>
        <w:pStyle w:val="a3"/>
      </w:pPr>
    </w:p>
    <w:p w14:paraId="6A4D20B0" w14:textId="77777777" w:rsidR="00276D93" w:rsidRDefault="00276D93">
      <w:pPr>
        <w:pStyle w:val="a3"/>
      </w:pPr>
    </w:p>
    <w:p w14:paraId="2BEBE82A" w14:textId="77777777" w:rsidR="00276D93" w:rsidRDefault="00276D93">
      <w:pPr>
        <w:pStyle w:val="a3"/>
        <w:spacing w:before="6"/>
      </w:pPr>
    </w:p>
    <w:p w14:paraId="14366023" w14:textId="77777777" w:rsidR="00276D93" w:rsidRDefault="00276D93">
      <w:pPr>
        <w:pStyle w:val="a3"/>
        <w:rPr>
          <w:sz w:val="20"/>
        </w:rPr>
      </w:pPr>
    </w:p>
    <w:p w14:paraId="0512E022" w14:textId="77777777" w:rsidR="00276D93" w:rsidRDefault="00276D93">
      <w:pPr>
        <w:pStyle w:val="a3"/>
        <w:rPr>
          <w:sz w:val="20"/>
        </w:rPr>
      </w:pPr>
    </w:p>
    <w:p w14:paraId="402D1B6B" w14:textId="77777777" w:rsidR="00276D93" w:rsidRDefault="00276D93">
      <w:pPr>
        <w:pStyle w:val="a3"/>
        <w:rPr>
          <w:sz w:val="20"/>
        </w:rPr>
      </w:pPr>
    </w:p>
    <w:p w14:paraId="1D81B203" w14:textId="77777777" w:rsidR="00276D93" w:rsidRDefault="00276D93">
      <w:pPr>
        <w:pStyle w:val="a3"/>
        <w:rPr>
          <w:sz w:val="20"/>
        </w:rPr>
      </w:pPr>
    </w:p>
    <w:p w14:paraId="1396E446" w14:textId="77777777" w:rsidR="00276D93" w:rsidRDefault="00276D93">
      <w:pPr>
        <w:pStyle w:val="a3"/>
        <w:rPr>
          <w:sz w:val="20"/>
        </w:rPr>
      </w:pPr>
    </w:p>
    <w:p w14:paraId="1EC01A56" w14:textId="77777777" w:rsidR="00276D93" w:rsidRDefault="00276D93">
      <w:pPr>
        <w:pStyle w:val="a3"/>
        <w:rPr>
          <w:sz w:val="20"/>
        </w:rPr>
      </w:pPr>
    </w:p>
    <w:p w14:paraId="4ABF24F7" w14:textId="77777777" w:rsidR="00276D93" w:rsidRDefault="00276D93">
      <w:pPr>
        <w:pStyle w:val="a3"/>
        <w:rPr>
          <w:sz w:val="20"/>
        </w:rPr>
      </w:pPr>
    </w:p>
    <w:p w14:paraId="21F9FBC3" w14:textId="77777777" w:rsidR="00276D93" w:rsidRDefault="00276D93">
      <w:pPr>
        <w:pStyle w:val="a3"/>
        <w:rPr>
          <w:sz w:val="20"/>
        </w:rPr>
      </w:pPr>
    </w:p>
    <w:p w14:paraId="0E3C2E20" w14:textId="77777777" w:rsidR="00276D93" w:rsidRDefault="00276D93">
      <w:pPr>
        <w:pStyle w:val="a3"/>
        <w:rPr>
          <w:sz w:val="20"/>
        </w:rPr>
      </w:pPr>
    </w:p>
    <w:p w14:paraId="35C243A3" w14:textId="77777777" w:rsidR="00276D93" w:rsidRDefault="00276D93">
      <w:pPr>
        <w:pStyle w:val="a3"/>
        <w:rPr>
          <w:sz w:val="20"/>
        </w:rPr>
      </w:pPr>
    </w:p>
    <w:p w14:paraId="78A99F06" w14:textId="77777777" w:rsidR="00276D93" w:rsidRDefault="00276D93">
      <w:pPr>
        <w:pStyle w:val="a3"/>
        <w:rPr>
          <w:sz w:val="20"/>
        </w:rPr>
      </w:pPr>
    </w:p>
    <w:p w14:paraId="1E46AF14" w14:textId="77777777" w:rsidR="00276D93" w:rsidRDefault="00276D93">
      <w:pPr>
        <w:pStyle w:val="a3"/>
        <w:rPr>
          <w:sz w:val="20"/>
        </w:rPr>
      </w:pPr>
    </w:p>
    <w:p w14:paraId="18B75C86" w14:textId="77777777" w:rsidR="00276D93" w:rsidRDefault="00276D93">
      <w:pPr>
        <w:pStyle w:val="a3"/>
        <w:rPr>
          <w:sz w:val="20"/>
        </w:rPr>
      </w:pPr>
    </w:p>
    <w:p w14:paraId="4D653461" w14:textId="77777777" w:rsidR="00276D93" w:rsidRDefault="00276D93">
      <w:pPr>
        <w:pStyle w:val="a3"/>
        <w:rPr>
          <w:sz w:val="20"/>
        </w:rPr>
      </w:pPr>
    </w:p>
    <w:p w14:paraId="3E9753D1" w14:textId="77777777" w:rsidR="00276D93" w:rsidRDefault="00276D93">
      <w:pPr>
        <w:pStyle w:val="a3"/>
        <w:rPr>
          <w:sz w:val="20"/>
        </w:rPr>
      </w:pPr>
    </w:p>
    <w:p w14:paraId="4E7745F4" w14:textId="77777777" w:rsidR="00276D93" w:rsidRDefault="00276D93">
      <w:pPr>
        <w:pStyle w:val="a3"/>
        <w:rPr>
          <w:sz w:val="20"/>
        </w:rPr>
      </w:pPr>
    </w:p>
    <w:p w14:paraId="50C370FD" w14:textId="77777777" w:rsidR="00276D93" w:rsidRDefault="00000000">
      <w:pPr>
        <w:pStyle w:val="1"/>
        <w:ind w:left="1571"/>
      </w:pPr>
      <w:r>
        <w:rPr>
          <w:spacing w:val="-2"/>
        </w:rPr>
        <w:lastRenderedPageBreak/>
        <w:t>СОДЕРЖАНИЕ</w:t>
      </w:r>
    </w:p>
    <w:p w14:paraId="74D28175" w14:textId="77777777" w:rsidR="00276D93" w:rsidRDefault="00276D93">
      <w:pPr>
        <w:pStyle w:val="a3"/>
        <w:rPr>
          <w:b/>
        </w:rPr>
      </w:pPr>
    </w:p>
    <w:p w14:paraId="4ABD66C1" w14:textId="77777777" w:rsidR="00276D93" w:rsidRDefault="00276D93">
      <w:pPr>
        <w:pStyle w:val="a3"/>
        <w:spacing w:before="115"/>
        <w:rPr>
          <w:b/>
        </w:rPr>
      </w:pPr>
    </w:p>
    <w:p w14:paraId="5F1BE0B0" w14:textId="77777777" w:rsidR="00276D93" w:rsidRDefault="00000000">
      <w:pPr>
        <w:pStyle w:val="a4"/>
        <w:numPr>
          <w:ilvl w:val="0"/>
          <w:numId w:val="1"/>
        </w:numPr>
        <w:tabs>
          <w:tab w:val="left" w:pos="2126"/>
        </w:tabs>
        <w:spacing w:before="1"/>
        <w:ind w:left="2126" w:hanging="707"/>
        <w:rPr>
          <w:sz w:val="23"/>
        </w:rPr>
      </w:pPr>
      <w:r>
        <w:rPr>
          <w:sz w:val="23"/>
        </w:rPr>
        <w:t>ОБЩАЯ</w:t>
      </w:r>
      <w:r>
        <w:rPr>
          <w:spacing w:val="-9"/>
          <w:sz w:val="23"/>
        </w:rPr>
        <w:t xml:space="preserve"> </w:t>
      </w:r>
      <w:r>
        <w:rPr>
          <w:sz w:val="23"/>
        </w:rPr>
        <w:t>ХАРАКТЕРИСТИКА</w:t>
      </w:r>
      <w:r>
        <w:rPr>
          <w:spacing w:val="-6"/>
          <w:sz w:val="23"/>
        </w:rPr>
        <w:t xml:space="preserve"> </w:t>
      </w:r>
      <w:r>
        <w:rPr>
          <w:sz w:val="23"/>
        </w:rPr>
        <w:t>РАБОЧЕЙ</w:t>
      </w:r>
      <w:r>
        <w:rPr>
          <w:spacing w:val="-7"/>
          <w:sz w:val="23"/>
        </w:rPr>
        <w:t xml:space="preserve"> </w:t>
      </w:r>
      <w:r>
        <w:rPr>
          <w:sz w:val="23"/>
        </w:rPr>
        <w:t>ПРОГРАММЫ</w:t>
      </w:r>
      <w:r>
        <w:rPr>
          <w:spacing w:val="-5"/>
          <w:sz w:val="23"/>
        </w:rPr>
        <w:t xml:space="preserve"> </w:t>
      </w:r>
      <w:r>
        <w:rPr>
          <w:sz w:val="23"/>
        </w:rPr>
        <w:t>УЧЕБНОЙ</w:t>
      </w:r>
      <w:r>
        <w:rPr>
          <w:spacing w:val="-6"/>
          <w:sz w:val="23"/>
        </w:rPr>
        <w:t xml:space="preserve"> </w:t>
      </w:r>
      <w:r>
        <w:rPr>
          <w:spacing w:val="-2"/>
          <w:sz w:val="23"/>
        </w:rPr>
        <w:t>ДИСЦИПЛИНЫ</w:t>
      </w:r>
    </w:p>
    <w:p w14:paraId="4B87B354" w14:textId="77777777" w:rsidR="00276D93" w:rsidRDefault="00000000">
      <w:pPr>
        <w:pStyle w:val="a4"/>
        <w:numPr>
          <w:ilvl w:val="0"/>
          <w:numId w:val="1"/>
        </w:numPr>
        <w:tabs>
          <w:tab w:val="left" w:pos="2126"/>
        </w:tabs>
        <w:spacing w:before="254"/>
        <w:ind w:left="2126" w:hanging="707"/>
        <w:rPr>
          <w:sz w:val="23"/>
        </w:rPr>
      </w:pPr>
      <w:r>
        <w:rPr>
          <w:sz w:val="23"/>
        </w:rPr>
        <w:t>СТРУКТУРА</w:t>
      </w:r>
      <w:r>
        <w:rPr>
          <w:spacing w:val="-6"/>
          <w:sz w:val="23"/>
        </w:rPr>
        <w:t xml:space="preserve"> </w:t>
      </w:r>
      <w:r>
        <w:rPr>
          <w:sz w:val="23"/>
        </w:rPr>
        <w:t>И</w:t>
      </w:r>
      <w:r>
        <w:rPr>
          <w:spacing w:val="-5"/>
          <w:sz w:val="23"/>
        </w:rPr>
        <w:t xml:space="preserve"> </w:t>
      </w:r>
      <w:r>
        <w:rPr>
          <w:sz w:val="23"/>
        </w:rPr>
        <w:t>СОДЕРЖАНИЕ</w:t>
      </w:r>
      <w:r>
        <w:rPr>
          <w:spacing w:val="-4"/>
          <w:sz w:val="23"/>
        </w:rPr>
        <w:t xml:space="preserve"> </w:t>
      </w:r>
      <w:r>
        <w:rPr>
          <w:sz w:val="23"/>
        </w:rPr>
        <w:t>УЧЕБНОЙ</w:t>
      </w:r>
      <w:r>
        <w:rPr>
          <w:spacing w:val="-5"/>
          <w:sz w:val="23"/>
        </w:rPr>
        <w:t xml:space="preserve"> </w:t>
      </w:r>
      <w:r>
        <w:rPr>
          <w:spacing w:val="-2"/>
          <w:sz w:val="23"/>
        </w:rPr>
        <w:t>ДИСЦИПЛИНЫ</w:t>
      </w:r>
    </w:p>
    <w:p w14:paraId="2FF76CDE" w14:textId="77777777" w:rsidR="00276D93" w:rsidRDefault="00000000">
      <w:pPr>
        <w:pStyle w:val="a4"/>
        <w:numPr>
          <w:ilvl w:val="0"/>
          <w:numId w:val="1"/>
        </w:numPr>
        <w:tabs>
          <w:tab w:val="left" w:pos="2126"/>
        </w:tabs>
        <w:spacing w:before="251"/>
        <w:ind w:left="2126" w:hanging="707"/>
        <w:rPr>
          <w:sz w:val="23"/>
        </w:rPr>
      </w:pPr>
      <w:r>
        <w:rPr>
          <w:sz w:val="23"/>
        </w:rPr>
        <w:t>УСЛОВИЯ</w:t>
      </w:r>
      <w:r>
        <w:rPr>
          <w:spacing w:val="-7"/>
          <w:sz w:val="23"/>
        </w:rPr>
        <w:t xml:space="preserve"> </w:t>
      </w:r>
      <w:r>
        <w:rPr>
          <w:sz w:val="23"/>
        </w:rPr>
        <w:t>РЕАЛИЗАЦИИ</w:t>
      </w:r>
      <w:r>
        <w:rPr>
          <w:spacing w:val="-7"/>
          <w:sz w:val="23"/>
        </w:rPr>
        <w:t xml:space="preserve"> </w:t>
      </w:r>
      <w:r>
        <w:rPr>
          <w:sz w:val="23"/>
        </w:rPr>
        <w:t>УЧЕБНОЙ</w:t>
      </w:r>
      <w:r>
        <w:rPr>
          <w:spacing w:val="-6"/>
          <w:sz w:val="23"/>
        </w:rPr>
        <w:t xml:space="preserve"> </w:t>
      </w:r>
      <w:r>
        <w:rPr>
          <w:spacing w:val="-2"/>
          <w:sz w:val="23"/>
        </w:rPr>
        <w:t>ДИСЦИПЛИНЫ</w:t>
      </w:r>
    </w:p>
    <w:p w14:paraId="421841D6" w14:textId="77777777" w:rsidR="00276D93" w:rsidRDefault="00000000">
      <w:pPr>
        <w:pStyle w:val="a4"/>
        <w:numPr>
          <w:ilvl w:val="0"/>
          <w:numId w:val="1"/>
        </w:numPr>
        <w:tabs>
          <w:tab w:val="left" w:pos="2126"/>
        </w:tabs>
        <w:spacing w:before="252"/>
        <w:ind w:left="2126" w:hanging="707"/>
        <w:rPr>
          <w:sz w:val="23"/>
        </w:rPr>
      </w:pPr>
      <w:r>
        <w:rPr>
          <w:sz w:val="23"/>
        </w:rPr>
        <w:t>КОНТРОЛЬ</w:t>
      </w:r>
      <w:r>
        <w:rPr>
          <w:spacing w:val="-7"/>
          <w:sz w:val="23"/>
        </w:rPr>
        <w:t xml:space="preserve"> </w:t>
      </w:r>
      <w:r>
        <w:rPr>
          <w:sz w:val="23"/>
        </w:rPr>
        <w:t>И</w:t>
      </w:r>
      <w:r>
        <w:rPr>
          <w:spacing w:val="-5"/>
          <w:sz w:val="23"/>
        </w:rPr>
        <w:t xml:space="preserve"> </w:t>
      </w:r>
      <w:r>
        <w:rPr>
          <w:sz w:val="23"/>
        </w:rPr>
        <w:t>ОЦЕНКА</w:t>
      </w:r>
      <w:r>
        <w:rPr>
          <w:spacing w:val="-3"/>
          <w:sz w:val="23"/>
        </w:rPr>
        <w:t xml:space="preserve"> </w:t>
      </w:r>
      <w:r>
        <w:rPr>
          <w:sz w:val="23"/>
        </w:rPr>
        <w:t>РЕЗУЛЬТАТОВ</w:t>
      </w:r>
      <w:r>
        <w:rPr>
          <w:spacing w:val="-5"/>
          <w:sz w:val="23"/>
        </w:rPr>
        <w:t xml:space="preserve"> </w:t>
      </w:r>
      <w:r>
        <w:rPr>
          <w:sz w:val="23"/>
        </w:rPr>
        <w:t>ОСВОЕНИЯ</w:t>
      </w:r>
      <w:r>
        <w:rPr>
          <w:spacing w:val="-4"/>
          <w:sz w:val="23"/>
        </w:rPr>
        <w:t xml:space="preserve"> </w:t>
      </w:r>
      <w:r>
        <w:rPr>
          <w:sz w:val="23"/>
        </w:rPr>
        <w:t>УЧЕБНОЙ</w:t>
      </w:r>
      <w:r>
        <w:rPr>
          <w:spacing w:val="-4"/>
          <w:sz w:val="23"/>
        </w:rPr>
        <w:t xml:space="preserve"> </w:t>
      </w:r>
      <w:r>
        <w:rPr>
          <w:spacing w:val="-2"/>
          <w:sz w:val="23"/>
        </w:rPr>
        <w:t>ДИСЦИПЛИНЫ</w:t>
      </w:r>
    </w:p>
    <w:p w14:paraId="37A289A2" w14:textId="77777777" w:rsidR="00276D93" w:rsidRDefault="00276D93">
      <w:pPr>
        <w:pStyle w:val="a4"/>
        <w:jc w:val="left"/>
        <w:rPr>
          <w:sz w:val="23"/>
        </w:rPr>
        <w:sectPr w:rsidR="00276D93">
          <w:footerReference w:type="default" r:id="rId10"/>
          <w:pgSz w:w="11910" w:h="16840"/>
          <w:pgMar w:top="1040" w:right="566" w:bottom="1240" w:left="283" w:header="0" w:footer="983" w:gutter="0"/>
          <w:cols w:space="720"/>
        </w:sectPr>
      </w:pPr>
    </w:p>
    <w:p w14:paraId="7186CBFD" w14:textId="77777777" w:rsidR="00276D93" w:rsidRDefault="00000000">
      <w:pPr>
        <w:pStyle w:val="1"/>
        <w:numPr>
          <w:ilvl w:val="1"/>
          <w:numId w:val="1"/>
        </w:numPr>
        <w:tabs>
          <w:tab w:val="left" w:pos="2514"/>
        </w:tabs>
        <w:spacing w:line="288" w:lineRule="auto"/>
        <w:ind w:right="283" w:firstLine="707"/>
        <w:jc w:val="both"/>
      </w:pPr>
      <w:r>
        <w:lastRenderedPageBreak/>
        <w:t>ОБЩАЯ ХАРАКТЕРИСТИКА РАБОЧЕЙ ПРОГРАММЫ УЧЕБНОЙ ДИСЦИПЛИНЫ ОП.10</w:t>
      </w:r>
      <w:r>
        <w:rPr>
          <w:b w:val="0"/>
        </w:rPr>
        <w:t xml:space="preserve"> </w:t>
      </w:r>
      <w:r>
        <w:t>ЛОГИСТИКА</w:t>
      </w:r>
    </w:p>
    <w:p w14:paraId="5B4C9554" w14:textId="77777777" w:rsidR="00276D93" w:rsidRDefault="00276D93">
      <w:pPr>
        <w:pStyle w:val="a3"/>
        <w:spacing w:before="56"/>
        <w:rPr>
          <w:b/>
        </w:rPr>
      </w:pPr>
    </w:p>
    <w:p w14:paraId="2409B16D" w14:textId="77777777" w:rsidR="00276D93" w:rsidRDefault="00000000">
      <w:pPr>
        <w:pStyle w:val="a4"/>
        <w:numPr>
          <w:ilvl w:val="2"/>
          <w:numId w:val="1"/>
        </w:numPr>
        <w:tabs>
          <w:tab w:val="left" w:pos="2809"/>
        </w:tabs>
        <w:spacing w:line="288" w:lineRule="auto"/>
        <w:ind w:right="288" w:firstLine="707"/>
        <w:jc w:val="both"/>
        <w:rPr>
          <w:b/>
          <w:sz w:val="24"/>
        </w:rPr>
      </w:pPr>
      <w:r>
        <w:rPr>
          <w:b/>
          <w:sz w:val="24"/>
        </w:rPr>
        <w:t>Место дисциплины в структуре основной профессиональной образовательной программы:</w:t>
      </w:r>
    </w:p>
    <w:p w14:paraId="22E86A62" w14:textId="77777777" w:rsidR="00276D93" w:rsidRDefault="00000000">
      <w:pPr>
        <w:pStyle w:val="a3"/>
        <w:spacing w:line="288" w:lineRule="auto"/>
        <w:ind w:left="1419" w:right="279" w:firstLine="707"/>
        <w:jc w:val="both"/>
      </w:pPr>
      <w:r>
        <w:t>Дисциплина ОП.10 Логистика входит в состав общепрофессионального учебного цикла основной профессиональной образовательной программы, разработанной в соответствии с Федеральным государственным образовательным стандартом по специальности среднего профессионального образования 38.02.08 Торговое дело</w:t>
      </w:r>
    </w:p>
    <w:p w14:paraId="4945E587" w14:textId="77777777" w:rsidR="00276D93" w:rsidRDefault="00276D93">
      <w:pPr>
        <w:pStyle w:val="a3"/>
        <w:spacing w:before="55"/>
      </w:pPr>
    </w:p>
    <w:p w14:paraId="1983412A" w14:textId="77777777" w:rsidR="00276D93" w:rsidRDefault="00000000">
      <w:pPr>
        <w:pStyle w:val="a4"/>
        <w:numPr>
          <w:ilvl w:val="2"/>
          <w:numId w:val="1"/>
        </w:numPr>
        <w:tabs>
          <w:tab w:val="left" w:pos="2705"/>
          <w:tab w:val="left" w:pos="3489"/>
          <w:tab w:val="left" w:pos="3846"/>
          <w:tab w:val="left" w:pos="5547"/>
          <w:tab w:val="left" w:pos="7029"/>
          <w:tab w:val="left" w:pos="8236"/>
          <w:tab w:val="left" w:pos="9334"/>
        </w:tabs>
        <w:spacing w:line="288" w:lineRule="auto"/>
        <w:ind w:right="279" w:firstLine="707"/>
        <w:rPr>
          <w:b/>
          <w:sz w:val="24"/>
        </w:rPr>
      </w:pPr>
      <w:r>
        <w:rPr>
          <w:b/>
          <w:spacing w:val="-4"/>
          <w:sz w:val="24"/>
        </w:rPr>
        <w:t>Цели</w:t>
      </w:r>
      <w:r>
        <w:rPr>
          <w:b/>
          <w:sz w:val="24"/>
        </w:rPr>
        <w:tab/>
      </w:r>
      <w:r>
        <w:rPr>
          <w:b/>
          <w:spacing w:val="-10"/>
          <w:sz w:val="24"/>
        </w:rPr>
        <w:t>и</w:t>
      </w:r>
      <w:r>
        <w:rPr>
          <w:b/>
          <w:sz w:val="24"/>
        </w:rPr>
        <w:tab/>
      </w:r>
      <w:r>
        <w:rPr>
          <w:b/>
          <w:spacing w:val="-2"/>
          <w:sz w:val="24"/>
        </w:rPr>
        <w:t>планируемые</w:t>
      </w:r>
      <w:r>
        <w:rPr>
          <w:b/>
          <w:sz w:val="24"/>
        </w:rPr>
        <w:tab/>
      </w:r>
      <w:r>
        <w:rPr>
          <w:b/>
          <w:spacing w:val="-2"/>
          <w:sz w:val="24"/>
        </w:rPr>
        <w:t>результаты</w:t>
      </w:r>
      <w:r>
        <w:rPr>
          <w:b/>
          <w:sz w:val="24"/>
        </w:rPr>
        <w:tab/>
      </w:r>
      <w:r>
        <w:rPr>
          <w:b/>
          <w:spacing w:val="-2"/>
          <w:sz w:val="24"/>
        </w:rPr>
        <w:t>освоения</w:t>
      </w:r>
      <w:r>
        <w:rPr>
          <w:b/>
          <w:sz w:val="24"/>
        </w:rPr>
        <w:tab/>
      </w:r>
      <w:r>
        <w:rPr>
          <w:b/>
          <w:spacing w:val="-2"/>
          <w:sz w:val="24"/>
        </w:rPr>
        <w:t>учебной</w:t>
      </w:r>
      <w:r>
        <w:rPr>
          <w:b/>
          <w:sz w:val="24"/>
        </w:rPr>
        <w:tab/>
      </w:r>
      <w:r>
        <w:rPr>
          <w:b/>
          <w:spacing w:val="-2"/>
          <w:sz w:val="24"/>
        </w:rPr>
        <w:t xml:space="preserve">дисциплины, </w:t>
      </w:r>
      <w:r>
        <w:rPr>
          <w:b/>
          <w:sz w:val="24"/>
        </w:rPr>
        <w:t>соотнесенные с установленными в образовательной программе компетенциями:</w:t>
      </w:r>
    </w:p>
    <w:p w14:paraId="5B67A8EB" w14:textId="77777777" w:rsidR="00276D93" w:rsidRDefault="00000000">
      <w:pPr>
        <w:pStyle w:val="a4"/>
        <w:numPr>
          <w:ilvl w:val="3"/>
          <w:numId w:val="1"/>
        </w:numPr>
        <w:tabs>
          <w:tab w:val="left" w:pos="2749"/>
        </w:tabs>
        <w:spacing w:line="288" w:lineRule="auto"/>
        <w:ind w:right="288" w:firstLine="707"/>
        <w:jc w:val="left"/>
        <w:rPr>
          <w:sz w:val="24"/>
        </w:rPr>
      </w:pPr>
      <w:r>
        <w:rPr>
          <w:sz w:val="24"/>
        </w:rPr>
        <w:t>В результате освоения учебной дисциплины обучающиеся должны овладеть следующими общими и профессиональными компетенциями:</w:t>
      </w:r>
    </w:p>
    <w:p w14:paraId="32C83635" w14:textId="77777777" w:rsidR="00276D93" w:rsidRDefault="00000000">
      <w:pPr>
        <w:tabs>
          <w:tab w:val="left" w:pos="2702"/>
          <w:tab w:val="left" w:pos="3249"/>
          <w:tab w:val="left" w:pos="4500"/>
          <w:tab w:val="left" w:pos="5556"/>
          <w:tab w:val="left" w:pos="6620"/>
          <w:tab w:val="left" w:pos="7412"/>
          <w:tab w:val="left" w:pos="9425"/>
        </w:tabs>
        <w:spacing w:line="288" w:lineRule="auto"/>
        <w:ind w:left="1419" w:right="276" w:firstLine="707"/>
        <w:rPr>
          <w:i/>
        </w:rPr>
      </w:pPr>
      <w:r>
        <w:rPr>
          <w:i/>
          <w:spacing w:val="-6"/>
        </w:rPr>
        <w:t>OК</w:t>
      </w:r>
      <w:r>
        <w:rPr>
          <w:i/>
        </w:rPr>
        <w:tab/>
      </w:r>
      <w:r>
        <w:rPr>
          <w:i/>
          <w:spacing w:val="-4"/>
        </w:rPr>
        <w:t>01.</w:t>
      </w:r>
      <w:r>
        <w:rPr>
          <w:i/>
        </w:rPr>
        <w:tab/>
      </w:r>
      <w:r>
        <w:rPr>
          <w:i/>
          <w:spacing w:val="-2"/>
        </w:rPr>
        <w:t>Выбирать</w:t>
      </w:r>
      <w:r>
        <w:rPr>
          <w:i/>
        </w:rPr>
        <w:tab/>
      </w:r>
      <w:r>
        <w:rPr>
          <w:i/>
          <w:spacing w:val="-2"/>
        </w:rPr>
        <w:t>способы</w:t>
      </w:r>
      <w:r>
        <w:rPr>
          <w:i/>
        </w:rPr>
        <w:tab/>
      </w:r>
      <w:r>
        <w:rPr>
          <w:i/>
          <w:spacing w:val="-2"/>
        </w:rPr>
        <w:t>решения</w:t>
      </w:r>
      <w:r>
        <w:rPr>
          <w:i/>
        </w:rPr>
        <w:tab/>
      </w:r>
      <w:r>
        <w:rPr>
          <w:i/>
          <w:spacing w:val="-2"/>
        </w:rPr>
        <w:t>задач</w:t>
      </w:r>
      <w:r>
        <w:rPr>
          <w:i/>
        </w:rPr>
        <w:tab/>
      </w:r>
      <w:r>
        <w:rPr>
          <w:i/>
          <w:spacing w:val="-2"/>
        </w:rPr>
        <w:t>профессиональной</w:t>
      </w:r>
      <w:r>
        <w:rPr>
          <w:i/>
        </w:rPr>
        <w:tab/>
      </w:r>
      <w:r>
        <w:rPr>
          <w:i/>
          <w:spacing w:val="-2"/>
        </w:rPr>
        <w:t xml:space="preserve">деятельности </w:t>
      </w:r>
      <w:r>
        <w:rPr>
          <w:i/>
        </w:rPr>
        <w:t>применительно к различным контекстам;</w:t>
      </w:r>
    </w:p>
    <w:p w14:paraId="45D46C3D" w14:textId="77777777" w:rsidR="00276D93" w:rsidRDefault="00000000">
      <w:pPr>
        <w:tabs>
          <w:tab w:val="left" w:pos="2654"/>
          <w:tab w:val="left" w:pos="3153"/>
          <w:tab w:val="left" w:pos="4701"/>
          <w:tab w:val="left" w:pos="6668"/>
          <w:tab w:val="left" w:pos="8357"/>
          <w:tab w:val="left" w:pos="8800"/>
          <w:tab w:val="left" w:pos="10662"/>
        </w:tabs>
        <w:spacing w:line="288" w:lineRule="auto"/>
        <w:ind w:left="1419" w:right="282" w:firstLine="707"/>
        <w:rPr>
          <w:i/>
        </w:rPr>
      </w:pPr>
      <w:r>
        <w:rPr>
          <w:i/>
          <w:spacing w:val="-6"/>
        </w:rPr>
        <w:t>OК</w:t>
      </w:r>
      <w:r>
        <w:rPr>
          <w:i/>
        </w:rPr>
        <w:tab/>
      </w:r>
      <w:r>
        <w:rPr>
          <w:i/>
          <w:spacing w:val="-4"/>
        </w:rPr>
        <w:t>09.</w:t>
      </w:r>
      <w:r>
        <w:rPr>
          <w:i/>
        </w:rPr>
        <w:tab/>
      </w:r>
      <w:r>
        <w:rPr>
          <w:i/>
          <w:spacing w:val="-2"/>
        </w:rPr>
        <w:t>Пользоваться</w:t>
      </w:r>
      <w:r>
        <w:rPr>
          <w:i/>
        </w:rPr>
        <w:tab/>
      </w:r>
      <w:r>
        <w:rPr>
          <w:i/>
          <w:spacing w:val="-2"/>
        </w:rPr>
        <w:t>профессиональной</w:t>
      </w:r>
      <w:r>
        <w:rPr>
          <w:i/>
        </w:rPr>
        <w:tab/>
      </w:r>
      <w:r>
        <w:rPr>
          <w:i/>
          <w:spacing w:val="-2"/>
        </w:rPr>
        <w:t>документацией</w:t>
      </w:r>
      <w:r>
        <w:rPr>
          <w:i/>
        </w:rPr>
        <w:tab/>
      </w:r>
      <w:r>
        <w:rPr>
          <w:i/>
          <w:spacing w:val="-6"/>
        </w:rPr>
        <w:t>на</w:t>
      </w:r>
      <w:r>
        <w:rPr>
          <w:i/>
        </w:rPr>
        <w:tab/>
      </w:r>
      <w:r>
        <w:rPr>
          <w:i/>
          <w:spacing w:val="-2"/>
        </w:rPr>
        <w:t>государственном</w:t>
      </w:r>
      <w:r>
        <w:rPr>
          <w:i/>
        </w:rPr>
        <w:tab/>
      </w:r>
      <w:r>
        <w:rPr>
          <w:i/>
          <w:spacing w:val="-10"/>
        </w:rPr>
        <w:t xml:space="preserve">и </w:t>
      </w:r>
      <w:r>
        <w:rPr>
          <w:i/>
        </w:rPr>
        <w:t>иностранном языках.</w:t>
      </w:r>
    </w:p>
    <w:p w14:paraId="014949F7" w14:textId="77777777" w:rsidR="00276D93" w:rsidRDefault="00276D93">
      <w:pPr>
        <w:pStyle w:val="a3"/>
        <w:spacing w:before="47"/>
        <w:rPr>
          <w:i/>
          <w:sz w:val="22"/>
        </w:rPr>
      </w:pPr>
    </w:p>
    <w:p w14:paraId="73A7281F" w14:textId="77777777" w:rsidR="00276D93" w:rsidRDefault="00000000">
      <w:pPr>
        <w:spacing w:before="1" w:line="288" w:lineRule="auto"/>
        <w:ind w:left="1419" w:firstLine="707"/>
        <w:rPr>
          <w:i/>
        </w:rPr>
      </w:pPr>
      <w:r>
        <w:rPr>
          <w:i/>
        </w:rPr>
        <w:t xml:space="preserve">ПК. 1.6. </w:t>
      </w:r>
      <w:proofErr w:type="spellStart"/>
      <w:r>
        <w:rPr>
          <w:i/>
        </w:rPr>
        <w:t>Oрганизовывать</w:t>
      </w:r>
      <w:proofErr w:type="spellEnd"/>
      <w:r>
        <w:rPr>
          <w:i/>
        </w:rPr>
        <w:t xml:space="preserve"> выполнение торгово-технологических процессов, в том числе с</w:t>
      </w:r>
      <w:r>
        <w:rPr>
          <w:i/>
          <w:spacing w:val="40"/>
        </w:rPr>
        <w:t xml:space="preserve"> </w:t>
      </w:r>
      <w:r>
        <w:rPr>
          <w:i/>
        </w:rPr>
        <w:t>применением цифровых технологий.</w:t>
      </w:r>
    </w:p>
    <w:p w14:paraId="6EBB3195" w14:textId="77777777" w:rsidR="00276D93" w:rsidRDefault="00000000">
      <w:pPr>
        <w:ind w:left="2126"/>
        <w:rPr>
          <w:i/>
        </w:rPr>
      </w:pPr>
      <w:r>
        <w:rPr>
          <w:i/>
        </w:rPr>
        <w:t>ПК</w:t>
      </w:r>
      <w:r>
        <w:rPr>
          <w:i/>
          <w:spacing w:val="-8"/>
        </w:rPr>
        <w:t xml:space="preserve"> </w:t>
      </w:r>
      <w:r>
        <w:rPr>
          <w:i/>
        </w:rPr>
        <w:t>3.4.</w:t>
      </w:r>
      <w:r>
        <w:rPr>
          <w:i/>
          <w:spacing w:val="-6"/>
        </w:rPr>
        <w:t xml:space="preserve"> </w:t>
      </w:r>
      <w:r>
        <w:rPr>
          <w:i/>
        </w:rPr>
        <w:t>Реализовывать</w:t>
      </w:r>
      <w:r>
        <w:rPr>
          <w:i/>
          <w:spacing w:val="-9"/>
        </w:rPr>
        <w:t xml:space="preserve"> </w:t>
      </w:r>
      <w:r>
        <w:rPr>
          <w:i/>
        </w:rPr>
        <w:t>мероприятия</w:t>
      </w:r>
      <w:r>
        <w:rPr>
          <w:i/>
          <w:spacing w:val="-7"/>
        </w:rPr>
        <w:t xml:space="preserve"> </w:t>
      </w:r>
      <w:r>
        <w:rPr>
          <w:i/>
        </w:rPr>
        <w:t>для</w:t>
      </w:r>
      <w:r>
        <w:rPr>
          <w:i/>
          <w:spacing w:val="-6"/>
        </w:rPr>
        <w:t xml:space="preserve"> </w:t>
      </w:r>
      <w:r>
        <w:rPr>
          <w:i/>
        </w:rPr>
        <w:t>обеспечения</w:t>
      </w:r>
      <w:r>
        <w:rPr>
          <w:i/>
          <w:spacing w:val="-6"/>
        </w:rPr>
        <w:t xml:space="preserve"> </w:t>
      </w:r>
      <w:r>
        <w:rPr>
          <w:i/>
        </w:rPr>
        <w:t>выполнения</w:t>
      </w:r>
      <w:r>
        <w:rPr>
          <w:i/>
          <w:spacing w:val="-6"/>
        </w:rPr>
        <w:t xml:space="preserve"> </w:t>
      </w:r>
      <w:r>
        <w:rPr>
          <w:i/>
        </w:rPr>
        <w:t>плана</w:t>
      </w:r>
      <w:r>
        <w:rPr>
          <w:i/>
          <w:spacing w:val="-5"/>
        </w:rPr>
        <w:t xml:space="preserve"> </w:t>
      </w:r>
      <w:r>
        <w:rPr>
          <w:i/>
          <w:spacing w:val="-2"/>
        </w:rPr>
        <w:t>продаж.</w:t>
      </w:r>
    </w:p>
    <w:p w14:paraId="1E6A2455" w14:textId="77777777" w:rsidR="00276D93" w:rsidRDefault="00276D93">
      <w:pPr>
        <w:pStyle w:val="a3"/>
        <w:spacing w:before="101"/>
        <w:rPr>
          <w:i/>
          <w:sz w:val="22"/>
        </w:rPr>
      </w:pPr>
    </w:p>
    <w:p w14:paraId="69008673" w14:textId="77777777" w:rsidR="00276D93" w:rsidRDefault="00000000">
      <w:pPr>
        <w:pStyle w:val="a4"/>
        <w:numPr>
          <w:ilvl w:val="3"/>
          <w:numId w:val="1"/>
        </w:numPr>
        <w:tabs>
          <w:tab w:val="left" w:pos="2889"/>
        </w:tabs>
        <w:spacing w:line="288" w:lineRule="auto"/>
        <w:ind w:right="278" w:firstLine="707"/>
        <w:jc w:val="both"/>
        <w:rPr>
          <w:sz w:val="24"/>
        </w:rPr>
      </w:pPr>
      <w:r>
        <w:rPr>
          <w:sz w:val="24"/>
        </w:rPr>
        <w:t xml:space="preserve">В результате освоения учебной дисциплины обучающиеся </w:t>
      </w:r>
      <w:proofErr w:type="spellStart"/>
      <w:r>
        <w:rPr>
          <w:sz w:val="24"/>
        </w:rPr>
        <w:t>долхны</w:t>
      </w:r>
      <w:proofErr w:type="spellEnd"/>
      <w:r>
        <w:rPr>
          <w:sz w:val="24"/>
        </w:rPr>
        <w:t xml:space="preserve"> достигнуть следующих результатов обучения, соотнесенных с результатами освоения основной образовательной программы (компетенциями):</w:t>
      </w:r>
    </w:p>
    <w:p w14:paraId="5432E51C" w14:textId="77777777" w:rsidR="00276D93" w:rsidRDefault="00276D93">
      <w:pPr>
        <w:pStyle w:val="a3"/>
        <w:spacing w:before="108"/>
        <w:rPr>
          <w:sz w:val="20"/>
        </w:r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22"/>
        <w:gridCol w:w="4101"/>
        <w:gridCol w:w="3652"/>
      </w:tblGrid>
      <w:tr w:rsidR="00276D93" w14:paraId="15F60074" w14:textId="77777777">
        <w:trPr>
          <w:trHeight w:val="1240"/>
        </w:trPr>
        <w:tc>
          <w:tcPr>
            <w:tcW w:w="1822" w:type="dxa"/>
          </w:tcPr>
          <w:p w14:paraId="3F8C3C43" w14:textId="77777777" w:rsidR="00276D93" w:rsidRDefault="00000000">
            <w:pPr>
              <w:pStyle w:val="TableParagraph"/>
              <w:spacing w:line="288" w:lineRule="auto"/>
              <w:ind w:left="13"/>
              <w:jc w:val="center"/>
              <w:rPr>
                <w:b/>
                <w:sz w:val="24"/>
              </w:rPr>
            </w:pPr>
            <w:r>
              <w:rPr>
                <w:b/>
                <w:spacing w:val="-2"/>
                <w:sz w:val="24"/>
              </w:rPr>
              <w:t>Наименование результата обучения</w:t>
            </w:r>
          </w:p>
        </w:tc>
        <w:tc>
          <w:tcPr>
            <w:tcW w:w="4101" w:type="dxa"/>
          </w:tcPr>
          <w:p w14:paraId="01F0AF0F" w14:textId="77777777" w:rsidR="00276D93" w:rsidRDefault="00000000">
            <w:pPr>
              <w:pStyle w:val="TableParagraph"/>
              <w:spacing w:line="275" w:lineRule="exact"/>
              <w:ind w:left="145"/>
              <w:rPr>
                <w:b/>
                <w:sz w:val="24"/>
              </w:rPr>
            </w:pPr>
            <w:r>
              <w:rPr>
                <w:b/>
                <w:sz w:val="24"/>
              </w:rPr>
              <w:t>Дескрипторы</w:t>
            </w:r>
            <w:r>
              <w:rPr>
                <w:b/>
                <w:spacing w:val="-5"/>
                <w:sz w:val="24"/>
              </w:rPr>
              <w:t xml:space="preserve"> </w:t>
            </w:r>
            <w:r>
              <w:rPr>
                <w:b/>
                <w:sz w:val="24"/>
              </w:rPr>
              <w:t>результата</w:t>
            </w:r>
            <w:r>
              <w:rPr>
                <w:b/>
                <w:spacing w:val="-4"/>
                <w:sz w:val="24"/>
              </w:rPr>
              <w:t xml:space="preserve"> </w:t>
            </w:r>
            <w:r>
              <w:rPr>
                <w:b/>
                <w:spacing w:val="-2"/>
                <w:sz w:val="24"/>
              </w:rPr>
              <w:t>обучения</w:t>
            </w:r>
          </w:p>
        </w:tc>
        <w:tc>
          <w:tcPr>
            <w:tcW w:w="3652" w:type="dxa"/>
          </w:tcPr>
          <w:p w14:paraId="09788854" w14:textId="77777777" w:rsidR="00276D93" w:rsidRDefault="00000000">
            <w:pPr>
              <w:pStyle w:val="TableParagraph"/>
              <w:spacing w:line="288" w:lineRule="auto"/>
              <w:ind w:left="190" w:right="193" w:firstLine="3"/>
              <w:jc w:val="center"/>
              <w:rPr>
                <w:b/>
                <w:i/>
                <w:sz w:val="18"/>
              </w:rPr>
            </w:pPr>
            <w:r>
              <w:rPr>
                <w:b/>
                <w:sz w:val="18"/>
              </w:rPr>
              <w:t>Результаты освоения образовательной программы (компетенции), формирование</w:t>
            </w:r>
            <w:r>
              <w:rPr>
                <w:b/>
                <w:spacing w:val="-12"/>
                <w:sz w:val="18"/>
              </w:rPr>
              <w:t xml:space="preserve"> </w:t>
            </w:r>
            <w:r>
              <w:rPr>
                <w:b/>
                <w:sz w:val="18"/>
              </w:rPr>
              <w:t>которых</w:t>
            </w:r>
            <w:r>
              <w:rPr>
                <w:b/>
                <w:spacing w:val="-11"/>
                <w:sz w:val="18"/>
              </w:rPr>
              <w:t xml:space="preserve"> </w:t>
            </w:r>
            <w:r>
              <w:rPr>
                <w:b/>
                <w:sz w:val="18"/>
              </w:rPr>
              <w:t xml:space="preserve">обеспечивается результатом обучения </w:t>
            </w:r>
            <w:r>
              <w:rPr>
                <w:b/>
                <w:i/>
                <w:sz w:val="18"/>
              </w:rPr>
              <w:t>(коды</w:t>
            </w:r>
          </w:p>
          <w:p w14:paraId="7012A2A1" w14:textId="77777777" w:rsidR="00276D93" w:rsidRDefault="00000000">
            <w:pPr>
              <w:pStyle w:val="TableParagraph"/>
              <w:ind w:left="5" w:right="2"/>
              <w:jc w:val="center"/>
              <w:rPr>
                <w:b/>
                <w:i/>
                <w:sz w:val="18"/>
              </w:rPr>
            </w:pPr>
            <w:r>
              <w:rPr>
                <w:b/>
                <w:i/>
                <w:spacing w:val="-2"/>
                <w:sz w:val="18"/>
              </w:rPr>
              <w:t>компетенций)</w:t>
            </w:r>
          </w:p>
        </w:tc>
      </w:tr>
      <w:tr w:rsidR="00276D93" w14:paraId="52067E6C" w14:textId="77777777">
        <w:trPr>
          <w:trHeight w:val="1942"/>
        </w:trPr>
        <w:tc>
          <w:tcPr>
            <w:tcW w:w="1822" w:type="dxa"/>
          </w:tcPr>
          <w:p w14:paraId="197C2428" w14:textId="77777777" w:rsidR="00276D93" w:rsidRDefault="00000000">
            <w:pPr>
              <w:pStyle w:val="TableParagraph"/>
              <w:spacing w:line="270" w:lineRule="exact"/>
              <w:ind w:left="107"/>
              <w:rPr>
                <w:sz w:val="24"/>
              </w:rPr>
            </w:pPr>
            <w:r>
              <w:rPr>
                <w:spacing w:val="-2"/>
                <w:sz w:val="24"/>
              </w:rPr>
              <w:t>Уметь:</w:t>
            </w:r>
          </w:p>
        </w:tc>
        <w:tc>
          <w:tcPr>
            <w:tcW w:w="4101" w:type="dxa"/>
          </w:tcPr>
          <w:p w14:paraId="4A83C6FB" w14:textId="77777777" w:rsidR="00276D93" w:rsidRDefault="00000000">
            <w:pPr>
              <w:pStyle w:val="TableParagraph"/>
              <w:spacing w:line="258" w:lineRule="exact"/>
              <w:ind w:left="107"/>
              <w:rPr>
                <w:sz w:val="23"/>
              </w:rPr>
            </w:pPr>
            <w:r>
              <w:rPr>
                <w:sz w:val="23"/>
              </w:rPr>
              <w:t>-</w:t>
            </w:r>
            <w:r>
              <w:rPr>
                <w:spacing w:val="-6"/>
                <w:sz w:val="23"/>
              </w:rPr>
              <w:t xml:space="preserve"> </w:t>
            </w:r>
            <w:r>
              <w:rPr>
                <w:sz w:val="23"/>
              </w:rPr>
              <w:t>применять</w:t>
            </w:r>
            <w:r>
              <w:rPr>
                <w:spacing w:val="-5"/>
                <w:sz w:val="23"/>
              </w:rPr>
              <w:t xml:space="preserve"> </w:t>
            </w:r>
            <w:r>
              <w:rPr>
                <w:sz w:val="23"/>
              </w:rPr>
              <w:t>логистические</w:t>
            </w:r>
            <w:r>
              <w:rPr>
                <w:spacing w:val="-5"/>
                <w:sz w:val="23"/>
              </w:rPr>
              <w:t xml:space="preserve"> </w:t>
            </w:r>
            <w:r>
              <w:rPr>
                <w:sz w:val="23"/>
              </w:rPr>
              <w:t>цепи</w:t>
            </w:r>
            <w:r>
              <w:rPr>
                <w:spacing w:val="-5"/>
                <w:sz w:val="23"/>
              </w:rPr>
              <w:t xml:space="preserve"> </w:t>
            </w:r>
            <w:r>
              <w:rPr>
                <w:spacing w:val="-10"/>
                <w:sz w:val="23"/>
              </w:rPr>
              <w:t>и</w:t>
            </w:r>
          </w:p>
          <w:p w14:paraId="3C756AB8" w14:textId="77777777" w:rsidR="00276D93" w:rsidRDefault="00000000">
            <w:pPr>
              <w:pStyle w:val="TableParagraph"/>
              <w:spacing w:before="16"/>
              <w:ind w:left="107"/>
              <w:rPr>
                <w:sz w:val="23"/>
              </w:rPr>
            </w:pPr>
            <w:r>
              <w:rPr>
                <w:sz w:val="23"/>
              </w:rPr>
              <w:t>схемы,</w:t>
            </w:r>
            <w:r>
              <w:rPr>
                <w:spacing w:val="-2"/>
                <w:sz w:val="23"/>
              </w:rPr>
              <w:t xml:space="preserve"> обеспечивающие</w:t>
            </w:r>
          </w:p>
          <w:p w14:paraId="7F8BDF05" w14:textId="77777777" w:rsidR="00276D93" w:rsidRDefault="00000000">
            <w:pPr>
              <w:pStyle w:val="TableParagraph"/>
              <w:spacing w:before="21"/>
              <w:ind w:left="107"/>
              <w:rPr>
                <w:sz w:val="23"/>
              </w:rPr>
            </w:pPr>
            <w:r>
              <w:rPr>
                <w:sz w:val="23"/>
              </w:rPr>
              <w:t>рациональную</w:t>
            </w:r>
            <w:r>
              <w:rPr>
                <w:spacing w:val="-9"/>
                <w:sz w:val="23"/>
              </w:rPr>
              <w:t xml:space="preserve"> </w:t>
            </w:r>
            <w:r>
              <w:rPr>
                <w:spacing w:val="-2"/>
                <w:sz w:val="23"/>
              </w:rPr>
              <w:t>организацию</w:t>
            </w:r>
          </w:p>
          <w:p w14:paraId="33F7BC47" w14:textId="77777777" w:rsidR="00276D93" w:rsidRDefault="00000000">
            <w:pPr>
              <w:pStyle w:val="TableParagraph"/>
              <w:spacing w:before="17"/>
              <w:ind w:left="107"/>
              <w:rPr>
                <w:sz w:val="23"/>
              </w:rPr>
            </w:pPr>
            <w:r>
              <w:rPr>
                <w:sz w:val="23"/>
              </w:rPr>
              <w:t>материальных</w:t>
            </w:r>
            <w:r>
              <w:rPr>
                <w:spacing w:val="-8"/>
                <w:sz w:val="23"/>
              </w:rPr>
              <w:t xml:space="preserve"> </w:t>
            </w:r>
            <w:r>
              <w:rPr>
                <w:spacing w:val="-2"/>
                <w:sz w:val="23"/>
              </w:rPr>
              <w:t>потоков;</w:t>
            </w:r>
          </w:p>
          <w:p w14:paraId="41FEB434" w14:textId="77777777" w:rsidR="00276D93" w:rsidRDefault="00000000">
            <w:pPr>
              <w:pStyle w:val="TableParagraph"/>
              <w:spacing w:before="21"/>
              <w:ind w:left="107"/>
              <w:rPr>
                <w:sz w:val="23"/>
              </w:rPr>
            </w:pPr>
            <w:r>
              <w:rPr>
                <w:sz w:val="23"/>
              </w:rPr>
              <w:t>-</w:t>
            </w:r>
            <w:r>
              <w:rPr>
                <w:spacing w:val="-4"/>
                <w:sz w:val="23"/>
              </w:rPr>
              <w:t xml:space="preserve"> </w:t>
            </w:r>
            <w:r>
              <w:rPr>
                <w:sz w:val="23"/>
              </w:rPr>
              <w:t>управлять</w:t>
            </w:r>
            <w:r>
              <w:rPr>
                <w:spacing w:val="-4"/>
                <w:sz w:val="23"/>
              </w:rPr>
              <w:t xml:space="preserve"> </w:t>
            </w:r>
            <w:r>
              <w:rPr>
                <w:spacing w:val="-2"/>
                <w:sz w:val="23"/>
              </w:rPr>
              <w:t>логистическими</w:t>
            </w:r>
          </w:p>
          <w:p w14:paraId="63540282" w14:textId="77777777" w:rsidR="00276D93" w:rsidRDefault="00000000">
            <w:pPr>
              <w:pStyle w:val="TableParagraph"/>
              <w:spacing w:before="22"/>
              <w:ind w:left="107"/>
              <w:rPr>
                <w:sz w:val="23"/>
              </w:rPr>
            </w:pPr>
            <w:r>
              <w:rPr>
                <w:sz w:val="23"/>
              </w:rPr>
              <w:t>процессами</w:t>
            </w:r>
            <w:r>
              <w:rPr>
                <w:spacing w:val="-7"/>
                <w:sz w:val="23"/>
              </w:rPr>
              <w:t xml:space="preserve"> </w:t>
            </w:r>
            <w:r>
              <w:rPr>
                <w:spacing w:val="-2"/>
                <w:sz w:val="23"/>
              </w:rPr>
              <w:t>организации;</w:t>
            </w:r>
          </w:p>
        </w:tc>
        <w:tc>
          <w:tcPr>
            <w:tcW w:w="3652" w:type="dxa"/>
          </w:tcPr>
          <w:p w14:paraId="28F12A57" w14:textId="77777777" w:rsidR="00276D93" w:rsidRDefault="00000000">
            <w:pPr>
              <w:pStyle w:val="TableParagraph"/>
              <w:spacing w:before="64"/>
              <w:ind w:left="3" w:right="3"/>
              <w:jc w:val="center"/>
              <w:rPr>
                <w:sz w:val="20"/>
              </w:rPr>
            </w:pPr>
            <w:r>
              <w:rPr>
                <w:sz w:val="20"/>
              </w:rPr>
              <w:t>ОК</w:t>
            </w:r>
            <w:r>
              <w:rPr>
                <w:spacing w:val="-3"/>
                <w:sz w:val="20"/>
              </w:rPr>
              <w:t xml:space="preserve"> </w:t>
            </w:r>
            <w:r>
              <w:rPr>
                <w:sz w:val="20"/>
              </w:rPr>
              <w:t>1,</w:t>
            </w:r>
            <w:r>
              <w:rPr>
                <w:spacing w:val="-3"/>
                <w:sz w:val="20"/>
              </w:rPr>
              <w:t xml:space="preserve"> </w:t>
            </w:r>
            <w:r>
              <w:rPr>
                <w:sz w:val="20"/>
              </w:rPr>
              <w:t>ОК</w:t>
            </w:r>
            <w:r>
              <w:rPr>
                <w:spacing w:val="-3"/>
                <w:sz w:val="20"/>
              </w:rPr>
              <w:t xml:space="preserve"> </w:t>
            </w:r>
            <w:r>
              <w:rPr>
                <w:spacing w:val="-5"/>
                <w:sz w:val="20"/>
              </w:rPr>
              <w:t>6,</w:t>
            </w:r>
          </w:p>
          <w:p w14:paraId="46F221C6" w14:textId="77777777" w:rsidR="00276D93" w:rsidRDefault="00000000">
            <w:pPr>
              <w:pStyle w:val="TableParagraph"/>
              <w:spacing w:before="19"/>
              <w:ind w:left="3" w:right="5"/>
              <w:jc w:val="center"/>
              <w:rPr>
                <w:sz w:val="20"/>
              </w:rPr>
            </w:pPr>
            <w:r>
              <w:rPr>
                <w:sz w:val="20"/>
              </w:rPr>
              <w:t>ПК</w:t>
            </w:r>
            <w:r>
              <w:rPr>
                <w:spacing w:val="-4"/>
                <w:sz w:val="20"/>
              </w:rPr>
              <w:t xml:space="preserve"> </w:t>
            </w:r>
            <w:r>
              <w:rPr>
                <w:sz w:val="20"/>
              </w:rPr>
              <w:t>1.6.,</w:t>
            </w:r>
            <w:r>
              <w:rPr>
                <w:spacing w:val="-2"/>
                <w:sz w:val="20"/>
              </w:rPr>
              <w:t xml:space="preserve"> </w:t>
            </w:r>
            <w:r>
              <w:rPr>
                <w:sz w:val="20"/>
              </w:rPr>
              <w:t>ПК</w:t>
            </w:r>
            <w:r>
              <w:rPr>
                <w:spacing w:val="-4"/>
                <w:sz w:val="20"/>
              </w:rPr>
              <w:t xml:space="preserve"> 3.4.</w:t>
            </w:r>
          </w:p>
        </w:tc>
      </w:tr>
      <w:tr w:rsidR="00276D93" w14:paraId="2BF7FF9F" w14:textId="77777777">
        <w:trPr>
          <w:trHeight w:val="2604"/>
        </w:trPr>
        <w:tc>
          <w:tcPr>
            <w:tcW w:w="1822" w:type="dxa"/>
          </w:tcPr>
          <w:p w14:paraId="5E2CD8BD" w14:textId="77777777" w:rsidR="00276D93" w:rsidRDefault="00000000">
            <w:pPr>
              <w:pStyle w:val="TableParagraph"/>
              <w:spacing w:line="271" w:lineRule="exact"/>
              <w:ind w:left="107"/>
              <w:rPr>
                <w:sz w:val="24"/>
              </w:rPr>
            </w:pPr>
            <w:r>
              <w:rPr>
                <w:spacing w:val="-2"/>
                <w:sz w:val="24"/>
              </w:rPr>
              <w:t>Знать:</w:t>
            </w:r>
          </w:p>
        </w:tc>
        <w:tc>
          <w:tcPr>
            <w:tcW w:w="4101" w:type="dxa"/>
          </w:tcPr>
          <w:p w14:paraId="7983ACE3" w14:textId="77777777" w:rsidR="00276D93" w:rsidRDefault="00000000">
            <w:pPr>
              <w:pStyle w:val="TableParagraph"/>
              <w:spacing w:line="259" w:lineRule="exact"/>
              <w:ind w:left="107"/>
              <w:rPr>
                <w:sz w:val="23"/>
              </w:rPr>
            </w:pPr>
            <w:r>
              <w:rPr>
                <w:sz w:val="23"/>
              </w:rPr>
              <w:t>-</w:t>
            </w:r>
            <w:r>
              <w:rPr>
                <w:spacing w:val="-2"/>
                <w:sz w:val="23"/>
              </w:rPr>
              <w:t xml:space="preserve"> </w:t>
            </w:r>
            <w:r>
              <w:rPr>
                <w:sz w:val="23"/>
              </w:rPr>
              <w:t>цели,</w:t>
            </w:r>
            <w:r>
              <w:rPr>
                <w:spacing w:val="-2"/>
                <w:sz w:val="23"/>
              </w:rPr>
              <w:t xml:space="preserve"> </w:t>
            </w:r>
            <w:r>
              <w:rPr>
                <w:sz w:val="23"/>
              </w:rPr>
              <w:t>задачи,</w:t>
            </w:r>
            <w:r>
              <w:rPr>
                <w:spacing w:val="-2"/>
                <w:sz w:val="23"/>
              </w:rPr>
              <w:t xml:space="preserve"> </w:t>
            </w:r>
            <w:r>
              <w:rPr>
                <w:sz w:val="23"/>
              </w:rPr>
              <w:t>функции</w:t>
            </w:r>
            <w:r>
              <w:rPr>
                <w:spacing w:val="-2"/>
                <w:sz w:val="23"/>
              </w:rPr>
              <w:t xml:space="preserve"> </w:t>
            </w:r>
            <w:r>
              <w:rPr>
                <w:sz w:val="23"/>
              </w:rPr>
              <w:t>и</w:t>
            </w:r>
            <w:r>
              <w:rPr>
                <w:spacing w:val="-2"/>
                <w:sz w:val="23"/>
              </w:rPr>
              <w:t xml:space="preserve"> методы</w:t>
            </w:r>
          </w:p>
          <w:p w14:paraId="4B8C85B0" w14:textId="77777777" w:rsidR="00276D93" w:rsidRDefault="00000000">
            <w:pPr>
              <w:pStyle w:val="TableParagraph"/>
              <w:spacing w:before="15"/>
              <w:ind w:left="107"/>
              <w:rPr>
                <w:sz w:val="23"/>
              </w:rPr>
            </w:pPr>
            <w:r>
              <w:rPr>
                <w:spacing w:val="-2"/>
                <w:sz w:val="23"/>
              </w:rPr>
              <w:t>логистики;</w:t>
            </w:r>
          </w:p>
          <w:p w14:paraId="68F18947" w14:textId="77777777" w:rsidR="00276D93" w:rsidRDefault="00000000">
            <w:pPr>
              <w:pStyle w:val="TableParagraph"/>
              <w:spacing w:before="22"/>
              <w:ind w:left="107"/>
              <w:rPr>
                <w:sz w:val="23"/>
              </w:rPr>
            </w:pPr>
            <w:r>
              <w:rPr>
                <w:sz w:val="23"/>
              </w:rPr>
              <w:t>-</w:t>
            </w:r>
            <w:r>
              <w:rPr>
                <w:spacing w:val="-4"/>
                <w:sz w:val="23"/>
              </w:rPr>
              <w:t xml:space="preserve"> </w:t>
            </w:r>
            <w:r>
              <w:rPr>
                <w:sz w:val="23"/>
              </w:rPr>
              <w:t>логистические</w:t>
            </w:r>
            <w:r>
              <w:rPr>
                <w:spacing w:val="-4"/>
                <w:sz w:val="23"/>
              </w:rPr>
              <w:t xml:space="preserve"> </w:t>
            </w:r>
            <w:r>
              <w:rPr>
                <w:sz w:val="23"/>
              </w:rPr>
              <w:t>цепи</w:t>
            </w:r>
            <w:r>
              <w:rPr>
                <w:spacing w:val="-4"/>
                <w:sz w:val="23"/>
              </w:rPr>
              <w:t xml:space="preserve"> </w:t>
            </w:r>
            <w:r>
              <w:rPr>
                <w:sz w:val="23"/>
              </w:rPr>
              <w:t>и</w:t>
            </w:r>
            <w:r>
              <w:rPr>
                <w:spacing w:val="-4"/>
                <w:sz w:val="23"/>
              </w:rPr>
              <w:t xml:space="preserve"> </w:t>
            </w:r>
            <w:r>
              <w:rPr>
                <w:spacing w:val="-2"/>
                <w:sz w:val="23"/>
              </w:rPr>
              <w:t>схемы,</w:t>
            </w:r>
          </w:p>
          <w:p w14:paraId="152C488E" w14:textId="77777777" w:rsidR="00276D93" w:rsidRDefault="00000000">
            <w:pPr>
              <w:pStyle w:val="TableParagraph"/>
              <w:spacing w:before="21"/>
              <w:ind w:left="107"/>
              <w:rPr>
                <w:sz w:val="23"/>
              </w:rPr>
            </w:pPr>
            <w:r>
              <w:rPr>
                <w:sz w:val="23"/>
              </w:rPr>
              <w:t>современные</w:t>
            </w:r>
            <w:r>
              <w:rPr>
                <w:spacing w:val="-8"/>
                <w:sz w:val="23"/>
              </w:rPr>
              <w:t xml:space="preserve"> </w:t>
            </w:r>
            <w:r>
              <w:rPr>
                <w:sz w:val="23"/>
              </w:rPr>
              <w:t>складские</w:t>
            </w:r>
            <w:r>
              <w:rPr>
                <w:spacing w:val="-8"/>
                <w:sz w:val="23"/>
              </w:rPr>
              <w:t xml:space="preserve"> </w:t>
            </w:r>
            <w:r>
              <w:rPr>
                <w:spacing w:val="-2"/>
                <w:sz w:val="23"/>
              </w:rPr>
              <w:t>технологии,</w:t>
            </w:r>
          </w:p>
          <w:p w14:paraId="5EE8284E" w14:textId="77777777" w:rsidR="00276D93" w:rsidRDefault="00000000">
            <w:pPr>
              <w:pStyle w:val="TableParagraph"/>
              <w:spacing w:before="17"/>
              <w:ind w:left="107"/>
              <w:rPr>
                <w:sz w:val="23"/>
              </w:rPr>
            </w:pPr>
            <w:r>
              <w:rPr>
                <w:sz w:val="23"/>
              </w:rPr>
              <w:t>логистические</w:t>
            </w:r>
            <w:r>
              <w:rPr>
                <w:spacing w:val="-9"/>
                <w:sz w:val="23"/>
              </w:rPr>
              <w:t xml:space="preserve"> </w:t>
            </w:r>
            <w:r>
              <w:rPr>
                <w:spacing w:val="-2"/>
                <w:sz w:val="23"/>
              </w:rPr>
              <w:t>процессы;</w:t>
            </w:r>
          </w:p>
          <w:p w14:paraId="0B5F256F" w14:textId="77777777" w:rsidR="00276D93" w:rsidRDefault="00000000">
            <w:pPr>
              <w:pStyle w:val="TableParagraph"/>
              <w:spacing w:before="21"/>
              <w:ind w:left="107"/>
              <w:rPr>
                <w:sz w:val="23"/>
              </w:rPr>
            </w:pPr>
            <w:r>
              <w:rPr>
                <w:sz w:val="23"/>
              </w:rPr>
              <w:t>-</w:t>
            </w:r>
            <w:r>
              <w:rPr>
                <w:spacing w:val="-3"/>
                <w:sz w:val="23"/>
              </w:rPr>
              <w:t xml:space="preserve"> </w:t>
            </w:r>
            <w:r>
              <w:rPr>
                <w:sz w:val="23"/>
              </w:rPr>
              <w:t>контроль</w:t>
            </w:r>
            <w:r>
              <w:rPr>
                <w:spacing w:val="-3"/>
                <w:sz w:val="23"/>
              </w:rPr>
              <w:t xml:space="preserve"> </w:t>
            </w:r>
            <w:r>
              <w:rPr>
                <w:sz w:val="23"/>
              </w:rPr>
              <w:t>и</w:t>
            </w:r>
            <w:r>
              <w:rPr>
                <w:spacing w:val="-4"/>
                <w:sz w:val="23"/>
              </w:rPr>
              <w:t xml:space="preserve"> </w:t>
            </w:r>
            <w:r>
              <w:rPr>
                <w:sz w:val="23"/>
              </w:rPr>
              <w:t>управление</w:t>
            </w:r>
            <w:r>
              <w:rPr>
                <w:spacing w:val="-1"/>
                <w:sz w:val="23"/>
              </w:rPr>
              <w:t xml:space="preserve"> </w:t>
            </w:r>
            <w:r>
              <w:rPr>
                <w:sz w:val="23"/>
              </w:rPr>
              <w:t>в</w:t>
            </w:r>
            <w:r>
              <w:rPr>
                <w:spacing w:val="-3"/>
                <w:sz w:val="23"/>
              </w:rPr>
              <w:t xml:space="preserve"> </w:t>
            </w:r>
            <w:r>
              <w:rPr>
                <w:spacing w:val="-2"/>
                <w:sz w:val="23"/>
              </w:rPr>
              <w:t>логистике;</w:t>
            </w:r>
          </w:p>
          <w:p w14:paraId="5C2BD8C8" w14:textId="77777777" w:rsidR="00276D93" w:rsidRDefault="00000000">
            <w:pPr>
              <w:pStyle w:val="TableParagraph"/>
              <w:spacing w:before="22"/>
              <w:ind w:left="107"/>
              <w:rPr>
                <w:sz w:val="23"/>
              </w:rPr>
            </w:pPr>
            <w:r>
              <w:rPr>
                <w:sz w:val="23"/>
              </w:rPr>
              <w:t>-</w:t>
            </w:r>
            <w:r>
              <w:rPr>
                <w:spacing w:val="-4"/>
                <w:sz w:val="23"/>
              </w:rPr>
              <w:t xml:space="preserve"> </w:t>
            </w:r>
            <w:r>
              <w:rPr>
                <w:sz w:val="23"/>
              </w:rPr>
              <w:t>закупочную</w:t>
            </w:r>
            <w:r>
              <w:rPr>
                <w:spacing w:val="-3"/>
                <w:sz w:val="23"/>
              </w:rPr>
              <w:t xml:space="preserve"> </w:t>
            </w:r>
            <w:r>
              <w:rPr>
                <w:sz w:val="23"/>
              </w:rPr>
              <w:t>и</w:t>
            </w:r>
            <w:r>
              <w:rPr>
                <w:spacing w:val="-3"/>
                <w:sz w:val="23"/>
              </w:rPr>
              <w:t xml:space="preserve"> </w:t>
            </w:r>
            <w:r>
              <w:rPr>
                <w:spacing w:val="-2"/>
                <w:sz w:val="23"/>
              </w:rPr>
              <w:t>коммерческую</w:t>
            </w:r>
          </w:p>
          <w:p w14:paraId="1928591C" w14:textId="77777777" w:rsidR="00276D93" w:rsidRDefault="00000000">
            <w:pPr>
              <w:pStyle w:val="TableParagraph"/>
              <w:spacing w:before="21"/>
              <w:ind w:left="107"/>
              <w:rPr>
                <w:sz w:val="23"/>
              </w:rPr>
            </w:pPr>
            <w:r>
              <w:rPr>
                <w:spacing w:val="-2"/>
                <w:sz w:val="23"/>
              </w:rPr>
              <w:t>логистику.</w:t>
            </w:r>
          </w:p>
        </w:tc>
        <w:tc>
          <w:tcPr>
            <w:tcW w:w="3652" w:type="dxa"/>
          </w:tcPr>
          <w:p w14:paraId="3BEF4297" w14:textId="77777777" w:rsidR="00276D93" w:rsidRDefault="00000000">
            <w:pPr>
              <w:pStyle w:val="TableParagraph"/>
              <w:spacing w:before="64"/>
              <w:ind w:left="3" w:right="3"/>
              <w:jc w:val="center"/>
              <w:rPr>
                <w:sz w:val="20"/>
              </w:rPr>
            </w:pPr>
            <w:r>
              <w:rPr>
                <w:sz w:val="20"/>
              </w:rPr>
              <w:t>ОК</w:t>
            </w:r>
            <w:r>
              <w:rPr>
                <w:spacing w:val="-3"/>
                <w:sz w:val="20"/>
              </w:rPr>
              <w:t xml:space="preserve"> </w:t>
            </w:r>
            <w:r>
              <w:rPr>
                <w:sz w:val="20"/>
              </w:rPr>
              <w:t>1,</w:t>
            </w:r>
            <w:r>
              <w:rPr>
                <w:spacing w:val="-3"/>
                <w:sz w:val="20"/>
              </w:rPr>
              <w:t xml:space="preserve"> </w:t>
            </w:r>
            <w:r>
              <w:rPr>
                <w:sz w:val="20"/>
              </w:rPr>
              <w:t>ОК</w:t>
            </w:r>
            <w:r>
              <w:rPr>
                <w:spacing w:val="-3"/>
                <w:sz w:val="20"/>
              </w:rPr>
              <w:t xml:space="preserve"> </w:t>
            </w:r>
            <w:r>
              <w:rPr>
                <w:spacing w:val="-5"/>
                <w:sz w:val="20"/>
              </w:rPr>
              <w:t>6,</w:t>
            </w:r>
          </w:p>
          <w:p w14:paraId="64DA7644" w14:textId="77777777" w:rsidR="00276D93" w:rsidRDefault="00000000">
            <w:pPr>
              <w:pStyle w:val="TableParagraph"/>
              <w:spacing w:before="19"/>
              <w:ind w:left="3" w:right="5"/>
              <w:jc w:val="center"/>
              <w:rPr>
                <w:sz w:val="20"/>
              </w:rPr>
            </w:pPr>
            <w:r>
              <w:rPr>
                <w:sz w:val="20"/>
              </w:rPr>
              <w:t>ПК</w:t>
            </w:r>
            <w:r>
              <w:rPr>
                <w:spacing w:val="-4"/>
                <w:sz w:val="20"/>
              </w:rPr>
              <w:t xml:space="preserve"> </w:t>
            </w:r>
            <w:r>
              <w:rPr>
                <w:sz w:val="20"/>
              </w:rPr>
              <w:t>1.6.,</w:t>
            </w:r>
            <w:r>
              <w:rPr>
                <w:spacing w:val="-2"/>
                <w:sz w:val="20"/>
              </w:rPr>
              <w:t xml:space="preserve"> </w:t>
            </w:r>
            <w:r>
              <w:rPr>
                <w:sz w:val="20"/>
              </w:rPr>
              <w:t>ПК</w:t>
            </w:r>
            <w:r>
              <w:rPr>
                <w:spacing w:val="-4"/>
                <w:sz w:val="20"/>
              </w:rPr>
              <w:t xml:space="preserve"> 3.4.</w:t>
            </w:r>
          </w:p>
        </w:tc>
      </w:tr>
    </w:tbl>
    <w:p w14:paraId="64164655" w14:textId="77777777" w:rsidR="00276D93" w:rsidRDefault="00276D93">
      <w:pPr>
        <w:pStyle w:val="TableParagraph"/>
        <w:sectPr w:rsidR="00276D93">
          <w:pgSz w:w="11910" w:h="16840"/>
          <w:pgMar w:top="1040" w:right="566" w:bottom="1200" w:left="283" w:header="0" w:footer="983" w:gutter="0"/>
          <w:cols w:space="720"/>
        </w:sectPr>
      </w:pPr>
    </w:p>
    <w:p w14:paraId="45952756" w14:textId="77777777" w:rsidR="00276D93" w:rsidRDefault="00000000">
      <w:pPr>
        <w:pStyle w:val="1"/>
        <w:numPr>
          <w:ilvl w:val="1"/>
          <w:numId w:val="1"/>
        </w:numPr>
        <w:tabs>
          <w:tab w:val="left" w:pos="2367"/>
        </w:tabs>
        <w:ind w:left="2367" w:right="0" w:hanging="240"/>
      </w:pPr>
      <w:r>
        <w:lastRenderedPageBreak/>
        <w:t>СТРУКТУРА</w:t>
      </w:r>
      <w:r>
        <w:rPr>
          <w:spacing w:val="-4"/>
        </w:rPr>
        <w:t xml:space="preserve"> </w:t>
      </w:r>
      <w:r>
        <w:t>И</w:t>
      </w:r>
      <w:r>
        <w:rPr>
          <w:spacing w:val="-2"/>
        </w:rPr>
        <w:t xml:space="preserve"> </w:t>
      </w:r>
      <w:r>
        <w:t>СОДЕРЖАНИЕ</w:t>
      </w:r>
      <w:r>
        <w:rPr>
          <w:spacing w:val="-3"/>
        </w:rPr>
        <w:t xml:space="preserve"> </w:t>
      </w:r>
      <w:r>
        <w:t>УЧЕБНОЙ</w:t>
      </w:r>
      <w:r>
        <w:rPr>
          <w:spacing w:val="-2"/>
        </w:rPr>
        <w:t xml:space="preserve"> ДИСЦИПЛИНЫ</w:t>
      </w:r>
    </w:p>
    <w:p w14:paraId="0612DCC5" w14:textId="77777777" w:rsidR="00276D93" w:rsidRDefault="00276D93">
      <w:pPr>
        <w:pStyle w:val="a3"/>
        <w:spacing w:before="111"/>
        <w:rPr>
          <w:b/>
        </w:rPr>
      </w:pPr>
    </w:p>
    <w:p w14:paraId="1CAC32D5" w14:textId="77777777" w:rsidR="00276D93" w:rsidRDefault="00000000">
      <w:pPr>
        <w:pStyle w:val="a4"/>
        <w:numPr>
          <w:ilvl w:val="2"/>
          <w:numId w:val="1"/>
        </w:numPr>
        <w:tabs>
          <w:tab w:val="left" w:pos="2547"/>
        </w:tabs>
        <w:ind w:left="2547" w:hanging="420"/>
        <w:rPr>
          <w:b/>
          <w:sz w:val="24"/>
        </w:rPr>
      </w:pPr>
      <w:r>
        <w:rPr>
          <w:b/>
          <w:sz w:val="24"/>
        </w:rPr>
        <w:t>Объем</w:t>
      </w:r>
      <w:r>
        <w:rPr>
          <w:b/>
          <w:spacing w:val="-6"/>
          <w:sz w:val="24"/>
        </w:rPr>
        <w:t xml:space="preserve"> </w:t>
      </w:r>
      <w:r>
        <w:rPr>
          <w:b/>
          <w:sz w:val="24"/>
        </w:rPr>
        <w:t>учебной</w:t>
      </w:r>
      <w:r>
        <w:rPr>
          <w:b/>
          <w:spacing w:val="-3"/>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3"/>
          <w:sz w:val="24"/>
        </w:rPr>
        <w:t xml:space="preserve"> </w:t>
      </w:r>
      <w:r>
        <w:rPr>
          <w:b/>
          <w:sz w:val="24"/>
        </w:rPr>
        <w:t>учебной</w:t>
      </w:r>
      <w:r>
        <w:rPr>
          <w:b/>
          <w:spacing w:val="-2"/>
          <w:sz w:val="24"/>
        </w:rPr>
        <w:t xml:space="preserve"> работы</w:t>
      </w:r>
    </w:p>
    <w:p w14:paraId="1526D0E0" w14:textId="77777777" w:rsidR="00276D93" w:rsidRDefault="00000000">
      <w:pPr>
        <w:spacing w:before="55" w:after="57"/>
        <w:ind w:left="2127"/>
        <w:rPr>
          <w:b/>
          <w:sz w:val="24"/>
        </w:rPr>
      </w:pPr>
      <w:r>
        <w:rPr>
          <w:b/>
          <w:sz w:val="24"/>
        </w:rPr>
        <w:t>2.1.1</w:t>
      </w:r>
      <w:r>
        <w:rPr>
          <w:b/>
          <w:spacing w:val="-5"/>
          <w:sz w:val="24"/>
        </w:rPr>
        <w:t xml:space="preserve"> </w:t>
      </w: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2"/>
          <w:sz w:val="24"/>
        </w:rPr>
        <w:t xml:space="preserve"> </w:t>
      </w:r>
      <w:r>
        <w:rPr>
          <w:b/>
          <w:sz w:val="24"/>
        </w:rPr>
        <w:t>и</w:t>
      </w:r>
      <w:r>
        <w:rPr>
          <w:b/>
          <w:spacing w:val="-3"/>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r>
        <w:rPr>
          <w:b/>
          <w:spacing w:val="-2"/>
          <w:sz w:val="24"/>
        </w:rPr>
        <w:t xml:space="preserve"> </w:t>
      </w: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57"/>
        <w:gridCol w:w="2316"/>
      </w:tblGrid>
      <w:tr w:rsidR="00276D93" w14:paraId="3E40C593" w14:textId="77777777">
        <w:trPr>
          <w:trHeight w:val="333"/>
        </w:trPr>
        <w:tc>
          <w:tcPr>
            <w:tcW w:w="7257" w:type="dxa"/>
          </w:tcPr>
          <w:p w14:paraId="0D27DD65" w14:textId="77777777" w:rsidR="00276D93" w:rsidRDefault="00000000">
            <w:pPr>
              <w:pStyle w:val="TableParagraph"/>
              <w:spacing w:line="273" w:lineRule="exact"/>
              <w:ind w:left="3"/>
              <w:jc w:val="center"/>
              <w:rPr>
                <w:sz w:val="24"/>
              </w:rPr>
            </w:pPr>
            <w:r>
              <w:rPr>
                <w:sz w:val="24"/>
              </w:rPr>
              <w:t>Вид</w:t>
            </w:r>
            <w:r>
              <w:rPr>
                <w:spacing w:val="-3"/>
                <w:sz w:val="24"/>
              </w:rPr>
              <w:t xml:space="preserve"> </w:t>
            </w:r>
            <w:r>
              <w:rPr>
                <w:sz w:val="24"/>
              </w:rPr>
              <w:t>учебной</w:t>
            </w:r>
            <w:r>
              <w:rPr>
                <w:spacing w:val="-3"/>
                <w:sz w:val="24"/>
              </w:rPr>
              <w:t xml:space="preserve"> </w:t>
            </w:r>
            <w:r>
              <w:rPr>
                <w:spacing w:val="-2"/>
                <w:sz w:val="24"/>
              </w:rPr>
              <w:t>нагрузки</w:t>
            </w:r>
          </w:p>
        </w:tc>
        <w:tc>
          <w:tcPr>
            <w:tcW w:w="2316" w:type="dxa"/>
          </w:tcPr>
          <w:p w14:paraId="4D653220" w14:textId="77777777" w:rsidR="00276D93" w:rsidRDefault="00000000">
            <w:pPr>
              <w:pStyle w:val="TableParagraph"/>
              <w:spacing w:line="273" w:lineRule="exact"/>
              <w:ind w:left="7" w:right="1"/>
              <w:jc w:val="center"/>
              <w:rPr>
                <w:sz w:val="24"/>
              </w:rPr>
            </w:pPr>
            <w:r>
              <w:rPr>
                <w:sz w:val="24"/>
              </w:rPr>
              <w:t>Количество</w:t>
            </w:r>
            <w:r>
              <w:rPr>
                <w:spacing w:val="-4"/>
                <w:sz w:val="24"/>
              </w:rPr>
              <w:t xml:space="preserve"> часов</w:t>
            </w:r>
          </w:p>
        </w:tc>
      </w:tr>
      <w:tr w:rsidR="00276D93" w14:paraId="0F41E62A" w14:textId="77777777">
        <w:trPr>
          <w:trHeight w:val="330"/>
        </w:trPr>
        <w:tc>
          <w:tcPr>
            <w:tcW w:w="7257" w:type="dxa"/>
          </w:tcPr>
          <w:p w14:paraId="55E86AF9" w14:textId="77777777" w:rsidR="00276D93" w:rsidRDefault="00000000">
            <w:pPr>
              <w:pStyle w:val="TableParagraph"/>
              <w:spacing w:line="270" w:lineRule="exact"/>
              <w:ind w:left="107"/>
              <w:rPr>
                <w:sz w:val="24"/>
              </w:rPr>
            </w:pPr>
            <w:r>
              <w:rPr>
                <w:sz w:val="24"/>
              </w:rPr>
              <w:t>Объем</w:t>
            </w:r>
            <w:r>
              <w:rPr>
                <w:spacing w:val="-2"/>
                <w:sz w:val="24"/>
              </w:rPr>
              <w:t xml:space="preserve"> </w:t>
            </w:r>
            <w:r>
              <w:rPr>
                <w:sz w:val="24"/>
              </w:rPr>
              <w:t>учебной</w:t>
            </w:r>
            <w:r>
              <w:rPr>
                <w:spacing w:val="-1"/>
                <w:sz w:val="24"/>
              </w:rPr>
              <w:t xml:space="preserve"> </w:t>
            </w:r>
            <w:r>
              <w:rPr>
                <w:sz w:val="24"/>
              </w:rPr>
              <w:t>работы</w:t>
            </w:r>
            <w:r>
              <w:rPr>
                <w:spacing w:val="-2"/>
                <w:sz w:val="24"/>
              </w:rPr>
              <w:t xml:space="preserve"> (всего)</w:t>
            </w:r>
          </w:p>
        </w:tc>
        <w:tc>
          <w:tcPr>
            <w:tcW w:w="2316" w:type="dxa"/>
          </w:tcPr>
          <w:p w14:paraId="505CB2BD" w14:textId="77777777" w:rsidR="00276D93" w:rsidRDefault="00000000">
            <w:pPr>
              <w:pStyle w:val="TableParagraph"/>
              <w:spacing w:line="270" w:lineRule="exact"/>
              <w:ind w:left="7" w:right="1"/>
              <w:jc w:val="center"/>
              <w:rPr>
                <w:sz w:val="24"/>
              </w:rPr>
            </w:pPr>
            <w:r>
              <w:rPr>
                <w:spacing w:val="-5"/>
                <w:sz w:val="24"/>
              </w:rPr>
              <w:t>72</w:t>
            </w:r>
          </w:p>
        </w:tc>
      </w:tr>
      <w:tr w:rsidR="00276D93" w14:paraId="0BB78123" w14:textId="77777777">
        <w:trPr>
          <w:trHeight w:val="661"/>
        </w:trPr>
        <w:tc>
          <w:tcPr>
            <w:tcW w:w="7257" w:type="dxa"/>
          </w:tcPr>
          <w:p w14:paraId="6E278324" w14:textId="77777777" w:rsidR="00276D93" w:rsidRDefault="00000000">
            <w:pPr>
              <w:pStyle w:val="TableParagraph"/>
              <w:tabs>
                <w:tab w:val="left" w:pos="1017"/>
                <w:tab w:val="left" w:pos="2087"/>
                <w:tab w:val="left" w:pos="3053"/>
                <w:tab w:val="left" w:pos="4700"/>
                <w:tab w:val="left" w:pos="5158"/>
                <w:tab w:val="left" w:pos="7041"/>
              </w:tabs>
              <w:spacing w:line="270" w:lineRule="exact"/>
              <w:ind w:left="107"/>
              <w:rPr>
                <w:sz w:val="24"/>
              </w:rPr>
            </w:pPr>
            <w:r>
              <w:rPr>
                <w:spacing w:val="-2"/>
                <w:sz w:val="24"/>
              </w:rPr>
              <w:t>Объем</w:t>
            </w:r>
            <w:r>
              <w:rPr>
                <w:sz w:val="24"/>
              </w:rPr>
              <w:tab/>
            </w:r>
            <w:r>
              <w:rPr>
                <w:spacing w:val="-2"/>
                <w:sz w:val="24"/>
              </w:rPr>
              <w:t>учебной</w:t>
            </w:r>
            <w:r>
              <w:rPr>
                <w:sz w:val="24"/>
              </w:rPr>
              <w:tab/>
            </w:r>
            <w:r>
              <w:rPr>
                <w:spacing w:val="-2"/>
                <w:sz w:val="24"/>
              </w:rPr>
              <w:t>работы</w:t>
            </w:r>
            <w:r>
              <w:rPr>
                <w:sz w:val="24"/>
              </w:rPr>
              <w:tab/>
            </w:r>
            <w:r>
              <w:rPr>
                <w:spacing w:val="-2"/>
                <w:sz w:val="24"/>
              </w:rPr>
              <w:t>обучающихся</w:t>
            </w:r>
            <w:r>
              <w:rPr>
                <w:sz w:val="24"/>
              </w:rPr>
              <w:tab/>
            </w:r>
            <w:r>
              <w:rPr>
                <w:spacing w:val="-5"/>
                <w:sz w:val="24"/>
              </w:rPr>
              <w:t>во</w:t>
            </w:r>
            <w:r>
              <w:rPr>
                <w:sz w:val="24"/>
              </w:rPr>
              <w:tab/>
            </w:r>
            <w:r>
              <w:rPr>
                <w:spacing w:val="-2"/>
                <w:sz w:val="24"/>
              </w:rPr>
              <w:t>взаимодействии</w:t>
            </w:r>
            <w:r>
              <w:rPr>
                <w:sz w:val="24"/>
              </w:rPr>
              <w:tab/>
            </w:r>
            <w:r>
              <w:rPr>
                <w:spacing w:val="-10"/>
                <w:sz w:val="24"/>
              </w:rPr>
              <w:t>с</w:t>
            </w:r>
          </w:p>
          <w:p w14:paraId="7CDEEA85" w14:textId="77777777" w:rsidR="00276D93" w:rsidRDefault="00000000">
            <w:pPr>
              <w:pStyle w:val="TableParagraph"/>
              <w:spacing w:before="55"/>
              <w:ind w:left="107"/>
              <w:rPr>
                <w:sz w:val="24"/>
              </w:rPr>
            </w:pPr>
            <w:r>
              <w:rPr>
                <w:sz w:val="24"/>
              </w:rPr>
              <w:t>преподавателем</w:t>
            </w:r>
            <w:r>
              <w:rPr>
                <w:spacing w:val="-6"/>
                <w:sz w:val="24"/>
              </w:rPr>
              <w:t xml:space="preserve"> </w:t>
            </w:r>
            <w:r>
              <w:rPr>
                <w:spacing w:val="-2"/>
                <w:sz w:val="24"/>
              </w:rPr>
              <w:t>(всего)</w:t>
            </w:r>
          </w:p>
        </w:tc>
        <w:tc>
          <w:tcPr>
            <w:tcW w:w="2316" w:type="dxa"/>
          </w:tcPr>
          <w:p w14:paraId="0ED7E6A2" w14:textId="77777777" w:rsidR="00276D93" w:rsidRDefault="00000000">
            <w:pPr>
              <w:pStyle w:val="TableParagraph"/>
              <w:spacing w:line="270" w:lineRule="exact"/>
              <w:ind w:left="7" w:right="1"/>
              <w:jc w:val="center"/>
              <w:rPr>
                <w:sz w:val="24"/>
              </w:rPr>
            </w:pPr>
            <w:r>
              <w:rPr>
                <w:spacing w:val="-5"/>
                <w:sz w:val="24"/>
              </w:rPr>
              <w:t>64</w:t>
            </w:r>
          </w:p>
        </w:tc>
      </w:tr>
      <w:tr w:rsidR="00276D93" w14:paraId="03E271C7" w14:textId="77777777">
        <w:trPr>
          <w:trHeight w:val="330"/>
        </w:trPr>
        <w:tc>
          <w:tcPr>
            <w:tcW w:w="7257" w:type="dxa"/>
          </w:tcPr>
          <w:p w14:paraId="19E1DC9B" w14:textId="77777777" w:rsidR="00276D93" w:rsidRDefault="00000000">
            <w:pPr>
              <w:pStyle w:val="TableParagraph"/>
              <w:spacing w:line="270" w:lineRule="exact"/>
              <w:ind w:left="107"/>
              <w:rPr>
                <w:sz w:val="24"/>
              </w:rPr>
            </w:pPr>
            <w:r>
              <w:rPr>
                <w:sz w:val="24"/>
              </w:rPr>
              <w:t>в</w:t>
            </w:r>
            <w:r>
              <w:rPr>
                <w:spacing w:val="-1"/>
                <w:sz w:val="24"/>
              </w:rPr>
              <w:t xml:space="preserve"> </w:t>
            </w:r>
            <w:r>
              <w:rPr>
                <w:sz w:val="24"/>
              </w:rPr>
              <w:t xml:space="preserve">том </w:t>
            </w:r>
            <w:r>
              <w:rPr>
                <w:spacing w:val="-2"/>
                <w:sz w:val="24"/>
              </w:rPr>
              <w:t>числе:</w:t>
            </w:r>
          </w:p>
        </w:tc>
        <w:tc>
          <w:tcPr>
            <w:tcW w:w="2316" w:type="dxa"/>
          </w:tcPr>
          <w:p w14:paraId="08D8E554" w14:textId="77777777" w:rsidR="00276D93" w:rsidRDefault="00276D93">
            <w:pPr>
              <w:pStyle w:val="TableParagraph"/>
            </w:pPr>
          </w:p>
        </w:tc>
      </w:tr>
      <w:tr w:rsidR="00276D93" w14:paraId="0B5F89A0" w14:textId="77777777">
        <w:trPr>
          <w:trHeight w:val="330"/>
        </w:trPr>
        <w:tc>
          <w:tcPr>
            <w:tcW w:w="7257" w:type="dxa"/>
          </w:tcPr>
          <w:p w14:paraId="2133A3DB" w14:textId="77777777" w:rsidR="00276D93" w:rsidRDefault="00000000">
            <w:pPr>
              <w:pStyle w:val="TableParagraph"/>
              <w:spacing w:line="270" w:lineRule="exact"/>
              <w:ind w:left="815"/>
              <w:rPr>
                <w:sz w:val="24"/>
              </w:rPr>
            </w:pPr>
            <w:r>
              <w:rPr>
                <w:spacing w:val="-2"/>
                <w:sz w:val="24"/>
              </w:rPr>
              <w:t>лекции</w:t>
            </w:r>
          </w:p>
        </w:tc>
        <w:tc>
          <w:tcPr>
            <w:tcW w:w="2316" w:type="dxa"/>
          </w:tcPr>
          <w:p w14:paraId="5521C3C0" w14:textId="77777777" w:rsidR="00276D93" w:rsidRDefault="00000000">
            <w:pPr>
              <w:pStyle w:val="TableParagraph"/>
              <w:spacing w:line="270" w:lineRule="exact"/>
              <w:ind w:left="7" w:right="1"/>
              <w:jc w:val="center"/>
              <w:rPr>
                <w:sz w:val="24"/>
              </w:rPr>
            </w:pPr>
            <w:r>
              <w:rPr>
                <w:spacing w:val="-5"/>
                <w:sz w:val="24"/>
              </w:rPr>
              <w:t>32</w:t>
            </w:r>
          </w:p>
        </w:tc>
      </w:tr>
      <w:tr w:rsidR="00276D93" w14:paraId="3BDD1821" w14:textId="77777777">
        <w:trPr>
          <w:trHeight w:val="330"/>
        </w:trPr>
        <w:tc>
          <w:tcPr>
            <w:tcW w:w="7257" w:type="dxa"/>
          </w:tcPr>
          <w:p w14:paraId="6B2F6FAD" w14:textId="77777777" w:rsidR="00276D93" w:rsidRDefault="00000000">
            <w:pPr>
              <w:pStyle w:val="TableParagraph"/>
              <w:spacing w:line="270" w:lineRule="exact"/>
              <w:ind w:left="815"/>
              <w:rPr>
                <w:sz w:val="24"/>
              </w:rPr>
            </w:pPr>
            <w:r>
              <w:rPr>
                <w:sz w:val="24"/>
              </w:rPr>
              <w:t>практические</w:t>
            </w:r>
            <w:r>
              <w:rPr>
                <w:spacing w:val="-7"/>
                <w:sz w:val="24"/>
              </w:rPr>
              <w:t xml:space="preserve"> </w:t>
            </w:r>
            <w:r>
              <w:rPr>
                <w:sz w:val="24"/>
              </w:rPr>
              <w:t>занятия</w:t>
            </w:r>
            <w:r>
              <w:rPr>
                <w:spacing w:val="-3"/>
                <w:sz w:val="24"/>
              </w:rPr>
              <w:t xml:space="preserve"> </w:t>
            </w:r>
            <w:r>
              <w:rPr>
                <w:sz w:val="24"/>
              </w:rPr>
              <w:t>(семинары,</w:t>
            </w:r>
            <w:r>
              <w:rPr>
                <w:spacing w:val="-5"/>
                <w:sz w:val="24"/>
              </w:rPr>
              <w:t xml:space="preserve"> </w:t>
            </w:r>
            <w:r>
              <w:rPr>
                <w:sz w:val="24"/>
              </w:rPr>
              <w:t>лабораторные</w:t>
            </w:r>
            <w:r>
              <w:rPr>
                <w:spacing w:val="-7"/>
                <w:sz w:val="24"/>
              </w:rPr>
              <w:t xml:space="preserve"> </w:t>
            </w:r>
            <w:r>
              <w:rPr>
                <w:spacing w:val="-2"/>
                <w:sz w:val="24"/>
              </w:rPr>
              <w:t>занятия)</w:t>
            </w:r>
          </w:p>
        </w:tc>
        <w:tc>
          <w:tcPr>
            <w:tcW w:w="2316" w:type="dxa"/>
          </w:tcPr>
          <w:p w14:paraId="15DC34AA" w14:textId="77777777" w:rsidR="00276D93" w:rsidRDefault="00000000">
            <w:pPr>
              <w:pStyle w:val="TableParagraph"/>
              <w:spacing w:line="270" w:lineRule="exact"/>
              <w:ind w:left="7" w:right="1"/>
              <w:jc w:val="center"/>
              <w:rPr>
                <w:sz w:val="24"/>
              </w:rPr>
            </w:pPr>
            <w:r>
              <w:rPr>
                <w:spacing w:val="-5"/>
                <w:sz w:val="24"/>
              </w:rPr>
              <w:t>32</w:t>
            </w:r>
          </w:p>
        </w:tc>
      </w:tr>
      <w:tr w:rsidR="00276D93" w14:paraId="6AD6446D" w14:textId="77777777">
        <w:trPr>
          <w:trHeight w:val="333"/>
        </w:trPr>
        <w:tc>
          <w:tcPr>
            <w:tcW w:w="7257" w:type="dxa"/>
          </w:tcPr>
          <w:p w14:paraId="2BF37093" w14:textId="77777777" w:rsidR="00276D93" w:rsidRDefault="00000000">
            <w:pPr>
              <w:pStyle w:val="TableParagraph"/>
              <w:spacing w:line="273" w:lineRule="exact"/>
              <w:ind w:left="815"/>
              <w:rPr>
                <w:sz w:val="24"/>
              </w:rPr>
            </w:pPr>
            <w:r>
              <w:rPr>
                <w:sz w:val="24"/>
              </w:rPr>
              <w:t>курсовая</w:t>
            </w:r>
            <w:r>
              <w:rPr>
                <w:spacing w:val="-4"/>
                <w:sz w:val="24"/>
              </w:rPr>
              <w:t xml:space="preserve"> </w:t>
            </w:r>
            <w:r>
              <w:rPr>
                <w:spacing w:val="-2"/>
                <w:sz w:val="24"/>
              </w:rPr>
              <w:t>работа</w:t>
            </w:r>
          </w:p>
        </w:tc>
        <w:tc>
          <w:tcPr>
            <w:tcW w:w="2316" w:type="dxa"/>
          </w:tcPr>
          <w:p w14:paraId="35326EED" w14:textId="77777777" w:rsidR="00276D93" w:rsidRDefault="00000000">
            <w:pPr>
              <w:pStyle w:val="TableParagraph"/>
              <w:spacing w:line="273" w:lineRule="exact"/>
              <w:ind w:left="7" w:right="4"/>
              <w:jc w:val="center"/>
              <w:rPr>
                <w:sz w:val="24"/>
              </w:rPr>
            </w:pPr>
            <w:r>
              <w:rPr>
                <w:sz w:val="24"/>
              </w:rPr>
              <w:t>Не</w:t>
            </w:r>
            <w:r>
              <w:rPr>
                <w:spacing w:val="-2"/>
                <w:sz w:val="24"/>
              </w:rPr>
              <w:t xml:space="preserve"> предусмотрено</w:t>
            </w:r>
          </w:p>
        </w:tc>
      </w:tr>
      <w:tr w:rsidR="00276D93" w14:paraId="220E6530" w14:textId="77777777">
        <w:trPr>
          <w:trHeight w:val="330"/>
        </w:trPr>
        <w:tc>
          <w:tcPr>
            <w:tcW w:w="7257" w:type="dxa"/>
          </w:tcPr>
          <w:p w14:paraId="390BEAA1" w14:textId="77777777" w:rsidR="00276D93" w:rsidRDefault="00000000">
            <w:pPr>
              <w:pStyle w:val="TableParagraph"/>
              <w:spacing w:line="270" w:lineRule="exact"/>
              <w:ind w:left="107"/>
              <w:rPr>
                <w:sz w:val="24"/>
              </w:rPr>
            </w:pPr>
            <w:r>
              <w:rPr>
                <w:sz w:val="24"/>
              </w:rPr>
              <w:t>Самостоятельная</w:t>
            </w:r>
            <w:r>
              <w:rPr>
                <w:spacing w:val="-6"/>
                <w:sz w:val="24"/>
              </w:rPr>
              <w:t xml:space="preserve"> </w:t>
            </w:r>
            <w:r>
              <w:rPr>
                <w:sz w:val="24"/>
              </w:rPr>
              <w:t>работа</w:t>
            </w:r>
            <w:r>
              <w:rPr>
                <w:spacing w:val="-5"/>
                <w:sz w:val="24"/>
              </w:rPr>
              <w:t xml:space="preserve"> </w:t>
            </w:r>
            <w:r>
              <w:rPr>
                <w:sz w:val="24"/>
              </w:rPr>
              <w:t>обучающегося</w:t>
            </w:r>
            <w:r>
              <w:rPr>
                <w:spacing w:val="-1"/>
                <w:sz w:val="24"/>
              </w:rPr>
              <w:t xml:space="preserve"> </w:t>
            </w:r>
            <w:r>
              <w:rPr>
                <w:spacing w:val="-2"/>
                <w:sz w:val="24"/>
              </w:rPr>
              <w:t>(всего)</w:t>
            </w:r>
          </w:p>
        </w:tc>
        <w:tc>
          <w:tcPr>
            <w:tcW w:w="2316" w:type="dxa"/>
          </w:tcPr>
          <w:p w14:paraId="19350506" w14:textId="77777777" w:rsidR="00276D93" w:rsidRDefault="00000000">
            <w:pPr>
              <w:pStyle w:val="TableParagraph"/>
              <w:spacing w:line="270" w:lineRule="exact"/>
              <w:ind w:left="7" w:right="1"/>
              <w:jc w:val="center"/>
              <w:rPr>
                <w:sz w:val="24"/>
              </w:rPr>
            </w:pPr>
            <w:r>
              <w:rPr>
                <w:spacing w:val="-5"/>
                <w:sz w:val="24"/>
              </w:rPr>
              <w:t>2</w:t>
            </w:r>
          </w:p>
        </w:tc>
      </w:tr>
      <w:tr w:rsidR="00276D93" w14:paraId="1B7DB215" w14:textId="77777777">
        <w:trPr>
          <w:trHeight w:val="331"/>
        </w:trPr>
        <w:tc>
          <w:tcPr>
            <w:tcW w:w="7257" w:type="dxa"/>
          </w:tcPr>
          <w:p w14:paraId="1D4CAA25" w14:textId="77777777" w:rsidR="00276D93" w:rsidRDefault="00000000">
            <w:pPr>
              <w:pStyle w:val="TableParagraph"/>
              <w:spacing w:line="271" w:lineRule="exact"/>
              <w:ind w:left="107"/>
              <w:rPr>
                <w:sz w:val="24"/>
              </w:rPr>
            </w:pPr>
            <w:proofErr w:type="spellStart"/>
            <w:r>
              <w:rPr>
                <w:sz w:val="24"/>
              </w:rPr>
              <w:t>Промехуточная</w:t>
            </w:r>
            <w:proofErr w:type="spellEnd"/>
            <w:r>
              <w:rPr>
                <w:spacing w:val="37"/>
                <w:sz w:val="24"/>
              </w:rPr>
              <w:t xml:space="preserve"> </w:t>
            </w:r>
            <w:r>
              <w:rPr>
                <w:spacing w:val="-2"/>
                <w:sz w:val="24"/>
              </w:rPr>
              <w:t>аттестация</w:t>
            </w:r>
          </w:p>
        </w:tc>
        <w:tc>
          <w:tcPr>
            <w:tcW w:w="2316" w:type="dxa"/>
          </w:tcPr>
          <w:p w14:paraId="212820C4" w14:textId="77777777" w:rsidR="00276D93" w:rsidRDefault="00000000">
            <w:pPr>
              <w:pStyle w:val="TableParagraph"/>
              <w:spacing w:line="271" w:lineRule="exact"/>
              <w:ind w:left="7"/>
              <w:jc w:val="center"/>
              <w:rPr>
                <w:sz w:val="24"/>
              </w:rPr>
            </w:pPr>
            <w:r>
              <w:rPr>
                <w:sz w:val="24"/>
              </w:rPr>
              <w:t xml:space="preserve">Экзамен </w:t>
            </w:r>
          </w:p>
        </w:tc>
      </w:tr>
    </w:tbl>
    <w:p w14:paraId="40258FEB" w14:textId="77777777" w:rsidR="00276D93" w:rsidRDefault="00276D93">
      <w:pPr>
        <w:pStyle w:val="a3"/>
        <w:rPr>
          <w:b/>
        </w:rPr>
      </w:pPr>
    </w:p>
    <w:p w14:paraId="7C0EFE5D" w14:textId="77777777" w:rsidR="00276D93" w:rsidRDefault="00276D93">
      <w:pPr>
        <w:pStyle w:val="a3"/>
        <w:spacing w:before="59"/>
        <w:rPr>
          <w:b/>
        </w:rPr>
      </w:pPr>
    </w:p>
    <w:p w14:paraId="66412760" w14:textId="77777777" w:rsidR="00276D93" w:rsidRDefault="00000000">
      <w:pPr>
        <w:pStyle w:val="a4"/>
        <w:numPr>
          <w:ilvl w:val="2"/>
          <w:numId w:val="1"/>
        </w:numPr>
        <w:tabs>
          <w:tab w:val="left" w:pos="2292"/>
        </w:tabs>
        <w:spacing w:before="1"/>
        <w:ind w:left="2292" w:hanging="420"/>
        <w:rPr>
          <w:b/>
          <w:sz w:val="24"/>
        </w:rPr>
      </w:pPr>
      <w:r>
        <w:rPr>
          <w:b/>
          <w:sz w:val="24"/>
        </w:rPr>
        <w:t>Тематический</w:t>
      </w:r>
      <w:r>
        <w:rPr>
          <w:b/>
          <w:spacing w:val="-6"/>
          <w:sz w:val="24"/>
        </w:rPr>
        <w:t xml:space="preserve"> </w:t>
      </w:r>
      <w:r>
        <w:rPr>
          <w:b/>
          <w:sz w:val="24"/>
        </w:rPr>
        <w:t>план</w:t>
      </w:r>
      <w:r>
        <w:rPr>
          <w:b/>
          <w:spacing w:val="-3"/>
          <w:sz w:val="24"/>
        </w:rPr>
        <w:t xml:space="preserve"> </w:t>
      </w:r>
      <w:r>
        <w:rPr>
          <w:b/>
          <w:sz w:val="24"/>
        </w:rPr>
        <w:t>и</w:t>
      </w:r>
      <w:r>
        <w:rPr>
          <w:b/>
          <w:spacing w:val="-3"/>
          <w:sz w:val="24"/>
        </w:rPr>
        <w:t xml:space="preserve"> </w:t>
      </w:r>
      <w:r>
        <w:rPr>
          <w:b/>
          <w:sz w:val="24"/>
        </w:rPr>
        <w:t>содержание</w:t>
      </w:r>
      <w:r>
        <w:rPr>
          <w:b/>
          <w:spacing w:val="-4"/>
          <w:sz w:val="24"/>
        </w:rPr>
        <w:t xml:space="preserve"> </w:t>
      </w:r>
      <w:r>
        <w:rPr>
          <w:b/>
          <w:sz w:val="24"/>
        </w:rPr>
        <w:t>учебной</w:t>
      </w:r>
      <w:r>
        <w:rPr>
          <w:b/>
          <w:spacing w:val="2"/>
          <w:sz w:val="24"/>
        </w:rPr>
        <w:t xml:space="preserve"> </w:t>
      </w:r>
      <w:r>
        <w:rPr>
          <w:b/>
          <w:sz w:val="24"/>
        </w:rPr>
        <w:t>дисциплины</w:t>
      </w:r>
      <w:r>
        <w:rPr>
          <w:b/>
          <w:spacing w:val="-3"/>
          <w:sz w:val="24"/>
        </w:rPr>
        <w:t xml:space="preserve"> </w:t>
      </w:r>
      <w:r>
        <w:rPr>
          <w:b/>
          <w:sz w:val="24"/>
        </w:rPr>
        <w:t>ОП.10</w:t>
      </w:r>
      <w:r>
        <w:rPr>
          <w:spacing w:val="-5"/>
          <w:sz w:val="24"/>
        </w:rPr>
        <w:t xml:space="preserve"> </w:t>
      </w:r>
      <w:r>
        <w:rPr>
          <w:b/>
          <w:spacing w:val="-2"/>
          <w:sz w:val="24"/>
        </w:rPr>
        <w:t>Логистика</w:t>
      </w:r>
    </w:p>
    <w:p w14:paraId="6C9075CC" w14:textId="77777777" w:rsidR="00276D93" w:rsidRDefault="00276D93">
      <w:pPr>
        <w:pStyle w:val="a3"/>
        <w:spacing w:before="1" w:after="1"/>
        <w:rPr>
          <w:b/>
          <w:sz w:val="7"/>
        </w:r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82"/>
        <w:gridCol w:w="5864"/>
        <w:gridCol w:w="1526"/>
      </w:tblGrid>
      <w:tr w:rsidR="00276D93" w14:paraId="00908A22" w14:textId="77777777">
        <w:trPr>
          <w:trHeight w:val="1449"/>
        </w:trPr>
        <w:tc>
          <w:tcPr>
            <w:tcW w:w="2182" w:type="dxa"/>
          </w:tcPr>
          <w:p w14:paraId="7D0410D6" w14:textId="77777777" w:rsidR="00276D93" w:rsidRDefault="00000000">
            <w:pPr>
              <w:pStyle w:val="TableParagraph"/>
              <w:ind w:left="419"/>
              <w:rPr>
                <w:b/>
                <w:sz w:val="20"/>
              </w:rPr>
            </w:pPr>
            <w:r>
              <w:rPr>
                <w:b/>
                <w:spacing w:val="-2"/>
                <w:sz w:val="20"/>
              </w:rPr>
              <w:t xml:space="preserve">Наименование </w:t>
            </w:r>
            <w:r>
              <w:rPr>
                <w:b/>
                <w:sz w:val="20"/>
              </w:rPr>
              <w:t>разделов</w:t>
            </w:r>
            <w:r>
              <w:rPr>
                <w:b/>
                <w:spacing w:val="-5"/>
                <w:sz w:val="20"/>
              </w:rPr>
              <w:t xml:space="preserve"> </w:t>
            </w:r>
            <w:r>
              <w:rPr>
                <w:b/>
                <w:sz w:val="20"/>
              </w:rPr>
              <w:t>и</w:t>
            </w:r>
            <w:r>
              <w:rPr>
                <w:b/>
                <w:spacing w:val="-6"/>
                <w:sz w:val="20"/>
              </w:rPr>
              <w:t xml:space="preserve"> </w:t>
            </w:r>
            <w:r>
              <w:rPr>
                <w:b/>
                <w:spacing w:val="-5"/>
                <w:sz w:val="20"/>
              </w:rPr>
              <w:t>тем</w:t>
            </w:r>
          </w:p>
        </w:tc>
        <w:tc>
          <w:tcPr>
            <w:tcW w:w="5864" w:type="dxa"/>
          </w:tcPr>
          <w:p w14:paraId="2006DA27" w14:textId="77777777" w:rsidR="00276D93" w:rsidRDefault="00000000">
            <w:pPr>
              <w:pStyle w:val="TableParagraph"/>
              <w:ind w:left="126" w:right="122"/>
              <w:jc w:val="center"/>
              <w:rPr>
                <w:b/>
                <w:sz w:val="20"/>
              </w:rPr>
            </w:pPr>
            <w:r>
              <w:rPr>
                <w:b/>
                <w:sz w:val="20"/>
              </w:rPr>
              <w:t>Содержание</w:t>
            </w:r>
            <w:r>
              <w:rPr>
                <w:b/>
                <w:spacing w:val="-8"/>
                <w:sz w:val="20"/>
              </w:rPr>
              <w:t xml:space="preserve"> </w:t>
            </w:r>
            <w:r>
              <w:rPr>
                <w:b/>
                <w:sz w:val="20"/>
              </w:rPr>
              <w:t>учебного</w:t>
            </w:r>
            <w:r>
              <w:rPr>
                <w:b/>
                <w:spacing w:val="-9"/>
                <w:sz w:val="20"/>
              </w:rPr>
              <w:t xml:space="preserve"> </w:t>
            </w:r>
            <w:r>
              <w:rPr>
                <w:b/>
                <w:sz w:val="20"/>
              </w:rPr>
              <w:t>материала,</w:t>
            </w:r>
            <w:r>
              <w:rPr>
                <w:b/>
                <w:spacing w:val="-8"/>
                <w:sz w:val="20"/>
              </w:rPr>
              <w:t xml:space="preserve"> </w:t>
            </w:r>
            <w:r>
              <w:rPr>
                <w:b/>
                <w:sz w:val="20"/>
              </w:rPr>
              <w:t>лабораторные</w:t>
            </w:r>
            <w:r>
              <w:rPr>
                <w:b/>
                <w:spacing w:val="-8"/>
                <w:sz w:val="20"/>
              </w:rPr>
              <w:t xml:space="preserve"> </w:t>
            </w:r>
            <w:r>
              <w:rPr>
                <w:b/>
                <w:sz w:val="20"/>
              </w:rPr>
              <w:t>работы</w:t>
            </w:r>
            <w:r>
              <w:rPr>
                <w:b/>
                <w:spacing w:val="-8"/>
                <w:sz w:val="20"/>
              </w:rPr>
              <w:t xml:space="preserve"> </w:t>
            </w:r>
            <w:r>
              <w:rPr>
                <w:b/>
                <w:sz w:val="20"/>
              </w:rPr>
              <w:t>и практические занятия, самостоятельная работа обучающихся, курсовая работа (проект), активные и интерактивные формы обучения</w:t>
            </w:r>
          </w:p>
        </w:tc>
        <w:tc>
          <w:tcPr>
            <w:tcW w:w="1526" w:type="dxa"/>
          </w:tcPr>
          <w:p w14:paraId="41EBE01C" w14:textId="77777777" w:rsidR="00276D93" w:rsidRDefault="00000000">
            <w:pPr>
              <w:pStyle w:val="TableParagraph"/>
              <w:spacing w:before="2"/>
              <w:ind w:left="13" w:right="2"/>
              <w:jc w:val="center"/>
              <w:rPr>
                <w:b/>
                <w:sz w:val="18"/>
              </w:rPr>
            </w:pPr>
            <w:r>
              <w:rPr>
                <w:b/>
                <w:spacing w:val="-4"/>
                <w:sz w:val="18"/>
              </w:rPr>
              <w:t xml:space="preserve">Коды </w:t>
            </w:r>
            <w:r>
              <w:rPr>
                <w:b/>
                <w:spacing w:val="-2"/>
                <w:sz w:val="18"/>
              </w:rPr>
              <w:t>компетенций, формированию которых способствует</w:t>
            </w:r>
          </w:p>
          <w:p w14:paraId="11017920" w14:textId="77777777" w:rsidR="00276D93" w:rsidRDefault="00000000">
            <w:pPr>
              <w:pStyle w:val="TableParagraph"/>
              <w:spacing w:line="206" w:lineRule="exact"/>
              <w:ind w:left="14" w:right="2"/>
              <w:jc w:val="center"/>
              <w:rPr>
                <w:b/>
                <w:sz w:val="18"/>
              </w:rPr>
            </w:pPr>
            <w:r>
              <w:rPr>
                <w:b/>
                <w:spacing w:val="-2"/>
                <w:sz w:val="18"/>
              </w:rPr>
              <w:t>элемент программы</w:t>
            </w:r>
          </w:p>
        </w:tc>
      </w:tr>
      <w:tr w:rsidR="00276D93" w14:paraId="5C789EA7" w14:textId="77777777">
        <w:trPr>
          <w:trHeight w:val="1916"/>
        </w:trPr>
        <w:tc>
          <w:tcPr>
            <w:tcW w:w="2182" w:type="dxa"/>
            <w:vMerge w:val="restart"/>
          </w:tcPr>
          <w:p w14:paraId="440FF518" w14:textId="77777777" w:rsidR="00276D93" w:rsidRDefault="00000000">
            <w:pPr>
              <w:pStyle w:val="TableParagraph"/>
              <w:spacing w:line="210" w:lineRule="exact"/>
              <w:ind w:left="107"/>
              <w:rPr>
                <w:b/>
                <w:sz w:val="20"/>
              </w:rPr>
            </w:pPr>
            <w:r>
              <w:rPr>
                <w:b/>
                <w:sz w:val="20"/>
              </w:rPr>
              <w:t>Тема</w:t>
            </w:r>
            <w:r>
              <w:rPr>
                <w:b/>
                <w:spacing w:val="-3"/>
                <w:sz w:val="20"/>
              </w:rPr>
              <w:t xml:space="preserve"> </w:t>
            </w:r>
            <w:r>
              <w:rPr>
                <w:b/>
                <w:sz w:val="20"/>
              </w:rPr>
              <w:t>1.</w:t>
            </w:r>
            <w:r>
              <w:rPr>
                <w:b/>
                <w:spacing w:val="-2"/>
                <w:sz w:val="20"/>
              </w:rPr>
              <w:t xml:space="preserve"> Основы</w:t>
            </w:r>
          </w:p>
          <w:p w14:paraId="333A8325" w14:textId="77777777" w:rsidR="00276D93" w:rsidRDefault="00000000">
            <w:pPr>
              <w:pStyle w:val="TableParagraph"/>
              <w:spacing w:line="221" w:lineRule="exact"/>
              <w:ind w:left="107"/>
              <w:rPr>
                <w:b/>
                <w:sz w:val="20"/>
              </w:rPr>
            </w:pPr>
            <w:r>
              <w:rPr>
                <w:b/>
                <w:spacing w:val="-2"/>
                <w:sz w:val="20"/>
              </w:rPr>
              <w:t>логистики</w:t>
            </w:r>
          </w:p>
        </w:tc>
        <w:tc>
          <w:tcPr>
            <w:tcW w:w="5864" w:type="dxa"/>
            <w:vMerge w:val="restart"/>
          </w:tcPr>
          <w:p w14:paraId="66C5F72F" w14:textId="77777777" w:rsidR="00276D93" w:rsidRDefault="00000000">
            <w:pPr>
              <w:pStyle w:val="TableParagraph"/>
              <w:spacing w:line="225" w:lineRule="exact"/>
              <w:ind w:left="107"/>
              <w:rPr>
                <w:sz w:val="20"/>
              </w:rPr>
            </w:pPr>
            <w:r>
              <w:rPr>
                <w:b/>
                <w:spacing w:val="-2"/>
                <w:sz w:val="20"/>
              </w:rPr>
              <w:t>Содержание</w:t>
            </w:r>
            <w:r>
              <w:rPr>
                <w:b/>
                <w:spacing w:val="9"/>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53A8B09F" w14:textId="77777777" w:rsidR="00276D93" w:rsidRDefault="00000000">
            <w:pPr>
              <w:pStyle w:val="TableParagraph"/>
              <w:numPr>
                <w:ilvl w:val="0"/>
                <w:numId w:val="2"/>
              </w:numPr>
              <w:tabs>
                <w:tab w:val="left" w:pos="473"/>
              </w:tabs>
              <w:spacing w:before="1" w:line="245" w:lineRule="exact"/>
              <w:ind w:left="473" w:hanging="282"/>
              <w:rPr>
                <w:sz w:val="20"/>
              </w:rPr>
            </w:pPr>
            <w:r>
              <w:rPr>
                <w:sz w:val="20"/>
              </w:rPr>
              <w:t>Цели,</w:t>
            </w:r>
            <w:r>
              <w:rPr>
                <w:spacing w:val="-6"/>
                <w:sz w:val="20"/>
              </w:rPr>
              <w:t xml:space="preserve"> </w:t>
            </w:r>
            <w:r>
              <w:rPr>
                <w:sz w:val="20"/>
              </w:rPr>
              <w:t>задачи</w:t>
            </w:r>
            <w:r>
              <w:rPr>
                <w:spacing w:val="-6"/>
                <w:sz w:val="20"/>
              </w:rPr>
              <w:t xml:space="preserve"> </w:t>
            </w:r>
            <w:r>
              <w:rPr>
                <w:sz w:val="20"/>
              </w:rPr>
              <w:t>и</w:t>
            </w:r>
            <w:r>
              <w:rPr>
                <w:spacing w:val="-6"/>
                <w:sz w:val="20"/>
              </w:rPr>
              <w:t xml:space="preserve"> </w:t>
            </w:r>
            <w:r>
              <w:rPr>
                <w:sz w:val="20"/>
              </w:rPr>
              <w:t>функции</w:t>
            </w:r>
            <w:r>
              <w:rPr>
                <w:spacing w:val="-6"/>
                <w:sz w:val="20"/>
              </w:rPr>
              <w:t xml:space="preserve"> </w:t>
            </w:r>
            <w:r>
              <w:rPr>
                <w:spacing w:val="-2"/>
                <w:sz w:val="20"/>
              </w:rPr>
              <w:t>логистики.</w:t>
            </w:r>
          </w:p>
          <w:p w14:paraId="098CA8D8" w14:textId="77777777" w:rsidR="00276D93" w:rsidRDefault="00000000">
            <w:pPr>
              <w:pStyle w:val="TableParagraph"/>
              <w:numPr>
                <w:ilvl w:val="0"/>
                <w:numId w:val="2"/>
              </w:numPr>
              <w:tabs>
                <w:tab w:val="left" w:pos="473"/>
              </w:tabs>
              <w:spacing w:line="245" w:lineRule="exact"/>
              <w:ind w:left="473" w:hanging="282"/>
              <w:rPr>
                <w:sz w:val="20"/>
              </w:rPr>
            </w:pPr>
            <w:r>
              <w:rPr>
                <w:sz w:val="20"/>
              </w:rPr>
              <w:t>Логистические</w:t>
            </w:r>
            <w:r>
              <w:rPr>
                <w:spacing w:val="-8"/>
                <w:sz w:val="20"/>
              </w:rPr>
              <w:t xml:space="preserve"> </w:t>
            </w:r>
            <w:r>
              <w:rPr>
                <w:sz w:val="20"/>
              </w:rPr>
              <w:t>цепи</w:t>
            </w:r>
            <w:r>
              <w:rPr>
                <w:spacing w:val="-7"/>
                <w:sz w:val="20"/>
              </w:rPr>
              <w:t xml:space="preserve"> </w:t>
            </w:r>
            <w:r>
              <w:rPr>
                <w:sz w:val="20"/>
              </w:rPr>
              <w:t>и</w:t>
            </w:r>
            <w:r>
              <w:rPr>
                <w:spacing w:val="-8"/>
                <w:sz w:val="20"/>
              </w:rPr>
              <w:t xml:space="preserve"> </w:t>
            </w:r>
            <w:r>
              <w:rPr>
                <w:spacing w:val="-2"/>
                <w:sz w:val="20"/>
              </w:rPr>
              <w:t>схемы.</w:t>
            </w:r>
          </w:p>
          <w:p w14:paraId="74361B37" w14:textId="77777777" w:rsidR="00276D93" w:rsidRDefault="00000000">
            <w:pPr>
              <w:pStyle w:val="TableParagraph"/>
              <w:numPr>
                <w:ilvl w:val="0"/>
                <w:numId w:val="2"/>
              </w:numPr>
              <w:tabs>
                <w:tab w:val="left" w:pos="473"/>
              </w:tabs>
              <w:spacing w:line="245" w:lineRule="exact"/>
              <w:ind w:left="473" w:hanging="282"/>
              <w:rPr>
                <w:sz w:val="20"/>
              </w:rPr>
            </w:pPr>
            <w:r>
              <w:rPr>
                <w:sz w:val="20"/>
              </w:rPr>
              <w:t>Концепция</w:t>
            </w:r>
            <w:r>
              <w:rPr>
                <w:spacing w:val="-13"/>
                <w:sz w:val="20"/>
              </w:rPr>
              <w:t xml:space="preserve"> </w:t>
            </w:r>
            <w:r>
              <w:rPr>
                <w:spacing w:val="-2"/>
                <w:sz w:val="20"/>
              </w:rPr>
              <w:t>логистики.</w:t>
            </w:r>
          </w:p>
          <w:p w14:paraId="5ABF0863" w14:textId="77777777" w:rsidR="00276D93" w:rsidRDefault="00000000">
            <w:pPr>
              <w:pStyle w:val="TableParagraph"/>
              <w:numPr>
                <w:ilvl w:val="0"/>
                <w:numId w:val="2"/>
              </w:numPr>
              <w:tabs>
                <w:tab w:val="left" w:pos="473"/>
                <w:tab w:val="left" w:pos="1720"/>
                <w:tab w:val="left" w:pos="2036"/>
                <w:tab w:val="left" w:pos="3173"/>
                <w:tab w:val="left" w:pos="4641"/>
              </w:tabs>
              <w:spacing w:before="2" w:line="237" w:lineRule="auto"/>
              <w:ind w:right="100" w:firstLine="0"/>
              <w:rPr>
                <w:sz w:val="20"/>
              </w:rPr>
            </w:pPr>
            <w:r>
              <w:rPr>
                <w:spacing w:val="-2"/>
                <w:sz w:val="20"/>
              </w:rPr>
              <w:t>Управление</w:t>
            </w:r>
            <w:r>
              <w:rPr>
                <w:sz w:val="20"/>
              </w:rPr>
              <w:tab/>
            </w:r>
            <w:r>
              <w:rPr>
                <w:spacing w:val="-10"/>
                <w:sz w:val="20"/>
              </w:rPr>
              <w:t>в</w:t>
            </w:r>
            <w:r>
              <w:rPr>
                <w:sz w:val="20"/>
              </w:rPr>
              <w:tab/>
            </w:r>
            <w:r>
              <w:rPr>
                <w:spacing w:val="-2"/>
                <w:sz w:val="20"/>
              </w:rPr>
              <w:t>логистике:</w:t>
            </w:r>
            <w:r>
              <w:rPr>
                <w:sz w:val="20"/>
              </w:rPr>
              <w:tab/>
            </w:r>
            <w:r>
              <w:rPr>
                <w:spacing w:val="-2"/>
                <w:sz w:val="20"/>
              </w:rPr>
              <w:t>планирование,</w:t>
            </w:r>
            <w:r>
              <w:rPr>
                <w:sz w:val="20"/>
              </w:rPr>
              <w:tab/>
            </w:r>
            <w:r>
              <w:rPr>
                <w:spacing w:val="-2"/>
                <w:sz w:val="20"/>
              </w:rPr>
              <w:t xml:space="preserve">организация, </w:t>
            </w:r>
            <w:r>
              <w:rPr>
                <w:sz w:val="20"/>
              </w:rPr>
              <w:t>контроль в логистике.</w:t>
            </w:r>
          </w:p>
          <w:p w14:paraId="6DB19E18" w14:textId="77777777" w:rsidR="00276D93" w:rsidRDefault="00000000">
            <w:pPr>
              <w:pStyle w:val="TableParagraph"/>
              <w:numPr>
                <w:ilvl w:val="0"/>
                <w:numId w:val="2"/>
              </w:numPr>
              <w:tabs>
                <w:tab w:val="left" w:pos="473"/>
              </w:tabs>
              <w:spacing w:line="245" w:lineRule="exact"/>
              <w:ind w:left="473" w:hanging="282"/>
              <w:rPr>
                <w:sz w:val="20"/>
              </w:rPr>
            </w:pPr>
            <w:r>
              <w:rPr>
                <w:sz w:val="20"/>
              </w:rPr>
              <w:t>Управление</w:t>
            </w:r>
            <w:r>
              <w:rPr>
                <w:spacing w:val="-13"/>
                <w:sz w:val="20"/>
              </w:rPr>
              <w:t xml:space="preserve"> </w:t>
            </w:r>
            <w:r>
              <w:rPr>
                <w:sz w:val="20"/>
              </w:rPr>
              <w:t>логистическим</w:t>
            </w:r>
            <w:r>
              <w:rPr>
                <w:spacing w:val="-12"/>
                <w:sz w:val="20"/>
              </w:rPr>
              <w:t xml:space="preserve"> </w:t>
            </w:r>
            <w:r>
              <w:rPr>
                <w:spacing w:val="-2"/>
                <w:sz w:val="20"/>
              </w:rPr>
              <w:t>персоналом</w:t>
            </w:r>
          </w:p>
          <w:p w14:paraId="520B00A5" w14:textId="77777777" w:rsidR="00276D93" w:rsidRDefault="00000000">
            <w:pPr>
              <w:pStyle w:val="TableParagraph"/>
              <w:numPr>
                <w:ilvl w:val="0"/>
                <w:numId w:val="2"/>
              </w:numPr>
              <w:tabs>
                <w:tab w:val="left" w:pos="473"/>
              </w:tabs>
              <w:spacing w:line="229" w:lineRule="exact"/>
              <w:ind w:left="473" w:hanging="282"/>
              <w:rPr>
                <w:sz w:val="20"/>
              </w:rPr>
            </w:pPr>
            <w:r>
              <w:rPr>
                <w:sz w:val="20"/>
              </w:rPr>
              <w:t>Поток</w:t>
            </w:r>
            <w:r>
              <w:rPr>
                <w:spacing w:val="-8"/>
                <w:sz w:val="20"/>
              </w:rPr>
              <w:t xml:space="preserve"> </w:t>
            </w:r>
            <w:r>
              <w:rPr>
                <w:sz w:val="20"/>
              </w:rPr>
              <w:t>как</w:t>
            </w:r>
            <w:r>
              <w:rPr>
                <w:spacing w:val="-7"/>
                <w:sz w:val="20"/>
              </w:rPr>
              <w:t xml:space="preserve"> </w:t>
            </w:r>
            <w:r>
              <w:rPr>
                <w:sz w:val="20"/>
              </w:rPr>
              <w:t>объект</w:t>
            </w:r>
            <w:r>
              <w:rPr>
                <w:spacing w:val="-5"/>
                <w:sz w:val="20"/>
              </w:rPr>
              <w:t xml:space="preserve"> </w:t>
            </w:r>
            <w:r>
              <w:rPr>
                <w:sz w:val="20"/>
              </w:rPr>
              <w:t>логистического</w:t>
            </w:r>
            <w:r>
              <w:rPr>
                <w:spacing w:val="-4"/>
                <w:sz w:val="20"/>
              </w:rPr>
              <w:t xml:space="preserve"> </w:t>
            </w:r>
            <w:r>
              <w:rPr>
                <w:spacing w:val="-2"/>
                <w:sz w:val="20"/>
              </w:rPr>
              <w:t>управления.</w:t>
            </w:r>
          </w:p>
        </w:tc>
        <w:tc>
          <w:tcPr>
            <w:tcW w:w="1526" w:type="dxa"/>
          </w:tcPr>
          <w:p w14:paraId="0B249296" w14:textId="77777777" w:rsidR="00276D93" w:rsidRDefault="00000000">
            <w:pPr>
              <w:pStyle w:val="TableParagraph"/>
              <w:spacing w:before="137" w:line="186" w:lineRule="exact"/>
              <w:ind w:left="13" w:right="4"/>
              <w:jc w:val="center"/>
              <w:rPr>
                <w:sz w:val="18"/>
              </w:rPr>
            </w:pPr>
            <w:r>
              <w:rPr>
                <w:sz w:val="18"/>
              </w:rPr>
              <w:t>ОК 1, ОК</w:t>
            </w:r>
            <w:r>
              <w:rPr>
                <w:spacing w:val="-2"/>
                <w:sz w:val="18"/>
              </w:rPr>
              <w:t xml:space="preserve"> </w:t>
            </w:r>
            <w:r>
              <w:rPr>
                <w:spacing w:val="-5"/>
                <w:sz w:val="18"/>
              </w:rPr>
              <w:t>6,</w:t>
            </w:r>
          </w:p>
          <w:p w14:paraId="15183366"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6A752FC4" w14:textId="77777777">
        <w:trPr>
          <w:trHeight w:val="949"/>
        </w:trPr>
        <w:tc>
          <w:tcPr>
            <w:tcW w:w="2182" w:type="dxa"/>
            <w:vMerge/>
          </w:tcPr>
          <w:p w14:paraId="1A6B5B44" w14:textId="77777777" w:rsidR="00276D93" w:rsidRDefault="00276D93">
            <w:pPr>
              <w:pStyle w:val="TableParagraph"/>
            </w:pPr>
          </w:p>
        </w:tc>
        <w:tc>
          <w:tcPr>
            <w:tcW w:w="5864" w:type="dxa"/>
          </w:tcPr>
          <w:p w14:paraId="2398F714" w14:textId="77777777" w:rsidR="00276D93" w:rsidRDefault="00000000">
            <w:pPr>
              <w:pStyle w:val="TableParagraph"/>
              <w:spacing w:line="228" w:lineRule="exact"/>
              <w:ind w:left="107"/>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3E4B76A9" w14:textId="77777777" w:rsidR="00276D93" w:rsidRDefault="00000000">
            <w:pPr>
              <w:pStyle w:val="TableParagraph"/>
              <w:numPr>
                <w:ilvl w:val="0"/>
                <w:numId w:val="3"/>
              </w:numPr>
              <w:tabs>
                <w:tab w:val="left" w:pos="472"/>
              </w:tabs>
              <w:spacing w:line="243" w:lineRule="exact"/>
              <w:ind w:left="472" w:hanging="273"/>
              <w:rPr>
                <w:sz w:val="20"/>
              </w:rPr>
            </w:pPr>
            <w:r>
              <w:rPr>
                <w:sz w:val="20"/>
              </w:rPr>
              <w:t>Понятие</w:t>
            </w:r>
            <w:r>
              <w:rPr>
                <w:spacing w:val="-10"/>
                <w:sz w:val="20"/>
              </w:rPr>
              <w:t xml:space="preserve"> </w:t>
            </w:r>
            <w:r>
              <w:rPr>
                <w:spacing w:val="-2"/>
                <w:sz w:val="20"/>
              </w:rPr>
              <w:t>логистики.</w:t>
            </w:r>
          </w:p>
          <w:p w14:paraId="7013F44E" w14:textId="77777777" w:rsidR="00276D93" w:rsidRDefault="00000000">
            <w:pPr>
              <w:pStyle w:val="TableParagraph"/>
              <w:numPr>
                <w:ilvl w:val="0"/>
                <w:numId w:val="3"/>
              </w:numPr>
              <w:tabs>
                <w:tab w:val="left" w:pos="472"/>
              </w:tabs>
              <w:spacing w:before="3" w:line="228" w:lineRule="exact"/>
              <w:ind w:right="1156" w:firstLine="0"/>
              <w:rPr>
                <w:sz w:val="20"/>
              </w:rPr>
            </w:pPr>
            <w:r>
              <w:rPr>
                <w:sz w:val="20"/>
              </w:rPr>
              <w:t>Сущность</w:t>
            </w:r>
            <w:r>
              <w:rPr>
                <w:spacing w:val="-11"/>
                <w:sz w:val="20"/>
              </w:rPr>
              <w:t xml:space="preserve"> </w:t>
            </w:r>
            <w:r>
              <w:rPr>
                <w:sz w:val="20"/>
              </w:rPr>
              <w:t>логистического</w:t>
            </w:r>
            <w:r>
              <w:rPr>
                <w:spacing w:val="-12"/>
                <w:sz w:val="20"/>
              </w:rPr>
              <w:t xml:space="preserve"> </w:t>
            </w:r>
            <w:r>
              <w:rPr>
                <w:sz w:val="20"/>
              </w:rPr>
              <w:t>подхода</w:t>
            </w:r>
            <w:r>
              <w:rPr>
                <w:spacing w:val="-13"/>
                <w:sz w:val="20"/>
              </w:rPr>
              <w:t xml:space="preserve"> </w:t>
            </w:r>
            <w:r>
              <w:rPr>
                <w:sz w:val="20"/>
              </w:rPr>
              <w:t>к</w:t>
            </w:r>
            <w:r>
              <w:rPr>
                <w:spacing w:val="-10"/>
                <w:sz w:val="20"/>
              </w:rPr>
              <w:t xml:space="preserve"> </w:t>
            </w:r>
            <w:r>
              <w:rPr>
                <w:sz w:val="20"/>
              </w:rPr>
              <w:t xml:space="preserve">управлению </w:t>
            </w:r>
            <w:r>
              <w:rPr>
                <w:spacing w:val="-2"/>
                <w:sz w:val="20"/>
              </w:rPr>
              <w:t>организацией.</w:t>
            </w:r>
          </w:p>
        </w:tc>
        <w:tc>
          <w:tcPr>
            <w:tcW w:w="1526" w:type="dxa"/>
          </w:tcPr>
          <w:p w14:paraId="4890360B" w14:textId="77777777" w:rsidR="00276D93" w:rsidRDefault="00276D93">
            <w:pPr>
              <w:pStyle w:val="TableParagraph"/>
              <w:spacing w:before="56"/>
              <w:rPr>
                <w:b/>
                <w:sz w:val="18"/>
              </w:rPr>
            </w:pPr>
          </w:p>
          <w:p w14:paraId="5F761870" w14:textId="77777777" w:rsidR="00276D93" w:rsidRDefault="00000000">
            <w:pPr>
              <w:pStyle w:val="TableParagraph"/>
              <w:spacing w:line="186" w:lineRule="exact"/>
              <w:ind w:left="13" w:right="4"/>
              <w:jc w:val="center"/>
              <w:rPr>
                <w:sz w:val="18"/>
              </w:rPr>
            </w:pPr>
            <w:r>
              <w:rPr>
                <w:sz w:val="18"/>
              </w:rPr>
              <w:t>ОК 1, ОК</w:t>
            </w:r>
            <w:r>
              <w:rPr>
                <w:spacing w:val="-2"/>
                <w:sz w:val="18"/>
              </w:rPr>
              <w:t xml:space="preserve"> </w:t>
            </w:r>
            <w:r>
              <w:rPr>
                <w:spacing w:val="-5"/>
                <w:sz w:val="18"/>
              </w:rPr>
              <w:t>6,</w:t>
            </w:r>
          </w:p>
          <w:p w14:paraId="509475BA" w14:textId="77777777" w:rsidR="00276D93" w:rsidRDefault="00000000">
            <w:pPr>
              <w:pStyle w:val="TableParagraph"/>
              <w:spacing w:line="198" w:lineRule="exact"/>
              <w:ind w:left="13" w:right="3"/>
              <w:jc w:val="center"/>
              <w:rPr>
                <w:sz w:val="18"/>
              </w:rPr>
            </w:pPr>
            <w:r>
              <w:rPr>
                <w:sz w:val="18"/>
              </w:rPr>
              <w:t>ПК</w:t>
            </w:r>
            <w:r>
              <w:rPr>
                <w:spacing w:val="-3"/>
                <w:sz w:val="18"/>
              </w:rPr>
              <w:t xml:space="preserve"> </w:t>
            </w:r>
            <w:r>
              <w:rPr>
                <w:sz w:val="18"/>
              </w:rPr>
              <w:t>1.6.,</w:t>
            </w:r>
            <w:r>
              <w:rPr>
                <w:spacing w:val="-1"/>
                <w:sz w:val="18"/>
              </w:rPr>
              <w:t xml:space="preserve"> </w:t>
            </w:r>
            <w:r>
              <w:rPr>
                <w:sz w:val="18"/>
              </w:rPr>
              <w:t>ПК</w:t>
            </w:r>
            <w:r>
              <w:rPr>
                <w:spacing w:val="-3"/>
                <w:sz w:val="18"/>
              </w:rPr>
              <w:t xml:space="preserve"> </w:t>
            </w:r>
            <w:r>
              <w:rPr>
                <w:spacing w:val="-4"/>
                <w:sz w:val="18"/>
              </w:rPr>
              <w:t>3.4.</w:t>
            </w:r>
          </w:p>
        </w:tc>
      </w:tr>
    </w:tbl>
    <w:p w14:paraId="2CB6722F" w14:textId="77777777" w:rsidR="00276D93" w:rsidRDefault="00276D93">
      <w:pPr>
        <w:pStyle w:val="TableParagraph"/>
        <w:spacing w:line="198" w:lineRule="exact"/>
        <w:jc w:val="center"/>
        <w:rPr>
          <w:sz w:val="18"/>
        </w:rPr>
        <w:sectPr w:rsidR="00276D93">
          <w:pgSz w:w="11910" w:h="16840"/>
          <w:pgMar w:top="1040" w:right="566" w:bottom="1180" w:left="283" w:header="0" w:footer="983"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82"/>
        <w:gridCol w:w="5864"/>
        <w:gridCol w:w="1526"/>
      </w:tblGrid>
      <w:tr w:rsidR="00276D93" w14:paraId="232E4C41" w14:textId="77777777">
        <w:trPr>
          <w:trHeight w:val="2143"/>
        </w:trPr>
        <w:tc>
          <w:tcPr>
            <w:tcW w:w="2182" w:type="dxa"/>
          </w:tcPr>
          <w:p w14:paraId="6E4731D7" w14:textId="77777777" w:rsidR="00276D93" w:rsidRDefault="00276D93">
            <w:pPr>
              <w:pStyle w:val="TableParagraph"/>
              <w:rPr>
                <w:sz w:val="18"/>
              </w:rPr>
            </w:pPr>
          </w:p>
        </w:tc>
        <w:tc>
          <w:tcPr>
            <w:tcW w:w="5864" w:type="dxa"/>
          </w:tcPr>
          <w:p w14:paraId="3C4FEADC" w14:textId="77777777" w:rsidR="00276D93" w:rsidRDefault="00000000">
            <w:pPr>
              <w:pStyle w:val="TableParagraph"/>
              <w:numPr>
                <w:ilvl w:val="0"/>
                <w:numId w:val="4"/>
              </w:numPr>
              <w:tabs>
                <w:tab w:val="left" w:pos="472"/>
              </w:tabs>
              <w:ind w:right="1272" w:firstLine="0"/>
              <w:rPr>
                <w:sz w:val="20"/>
              </w:rPr>
            </w:pPr>
            <w:r>
              <w:rPr>
                <w:sz w:val="20"/>
              </w:rPr>
              <w:t>Место</w:t>
            </w:r>
            <w:r>
              <w:rPr>
                <w:spacing w:val="-11"/>
                <w:sz w:val="20"/>
              </w:rPr>
              <w:t xml:space="preserve"> </w:t>
            </w:r>
            <w:r>
              <w:rPr>
                <w:sz w:val="20"/>
              </w:rPr>
              <w:t>логистики</w:t>
            </w:r>
            <w:r>
              <w:rPr>
                <w:spacing w:val="-12"/>
                <w:sz w:val="20"/>
              </w:rPr>
              <w:t xml:space="preserve"> </w:t>
            </w:r>
            <w:r>
              <w:rPr>
                <w:sz w:val="20"/>
              </w:rPr>
              <w:t>в</w:t>
            </w:r>
            <w:r>
              <w:rPr>
                <w:spacing w:val="-10"/>
                <w:sz w:val="20"/>
              </w:rPr>
              <w:t xml:space="preserve"> </w:t>
            </w:r>
            <w:r>
              <w:rPr>
                <w:sz w:val="20"/>
              </w:rPr>
              <w:t>хозяйственной</w:t>
            </w:r>
            <w:r>
              <w:rPr>
                <w:spacing w:val="-11"/>
                <w:sz w:val="20"/>
              </w:rPr>
              <w:t xml:space="preserve"> </w:t>
            </w:r>
            <w:r>
              <w:rPr>
                <w:sz w:val="20"/>
              </w:rPr>
              <w:t xml:space="preserve">деятельности </w:t>
            </w:r>
            <w:r>
              <w:rPr>
                <w:spacing w:val="-2"/>
                <w:sz w:val="20"/>
              </w:rPr>
              <w:t>предприятия.</w:t>
            </w:r>
          </w:p>
          <w:p w14:paraId="60F1C72C" w14:textId="77777777" w:rsidR="00276D93" w:rsidRDefault="00000000">
            <w:pPr>
              <w:pStyle w:val="TableParagraph"/>
              <w:numPr>
                <w:ilvl w:val="0"/>
                <w:numId w:val="4"/>
              </w:numPr>
              <w:tabs>
                <w:tab w:val="left" w:pos="472"/>
              </w:tabs>
              <w:ind w:right="470" w:firstLine="0"/>
              <w:rPr>
                <w:sz w:val="20"/>
              </w:rPr>
            </w:pPr>
            <w:r>
              <w:rPr>
                <w:sz w:val="20"/>
              </w:rPr>
              <w:t>Управление</w:t>
            </w:r>
            <w:r>
              <w:rPr>
                <w:spacing w:val="-7"/>
                <w:sz w:val="20"/>
              </w:rPr>
              <w:t xml:space="preserve"> </w:t>
            </w:r>
            <w:r>
              <w:rPr>
                <w:sz w:val="20"/>
              </w:rPr>
              <w:t>логистикой</w:t>
            </w:r>
            <w:r>
              <w:rPr>
                <w:spacing w:val="-10"/>
                <w:sz w:val="20"/>
              </w:rPr>
              <w:t xml:space="preserve"> </w:t>
            </w:r>
            <w:r>
              <w:rPr>
                <w:sz w:val="20"/>
              </w:rPr>
              <w:t>в</w:t>
            </w:r>
            <w:r>
              <w:rPr>
                <w:spacing w:val="-9"/>
                <w:sz w:val="20"/>
              </w:rPr>
              <w:t xml:space="preserve"> </w:t>
            </w:r>
            <w:r>
              <w:rPr>
                <w:sz w:val="20"/>
              </w:rPr>
              <w:t>организации.</w:t>
            </w:r>
            <w:r>
              <w:rPr>
                <w:spacing w:val="-9"/>
                <w:sz w:val="20"/>
              </w:rPr>
              <w:t xml:space="preserve"> </w:t>
            </w:r>
            <w:r>
              <w:rPr>
                <w:sz w:val="20"/>
              </w:rPr>
              <w:t>Стратегическое</w:t>
            </w:r>
            <w:r>
              <w:rPr>
                <w:spacing w:val="-9"/>
                <w:sz w:val="20"/>
              </w:rPr>
              <w:t xml:space="preserve"> </w:t>
            </w:r>
            <w:r>
              <w:rPr>
                <w:sz w:val="20"/>
              </w:rPr>
              <w:t>и оперативное планирование логистики.</w:t>
            </w:r>
          </w:p>
          <w:p w14:paraId="3672C73D" w14:textId="77777777" w:rsidR="00276D93" w:rsidRDefault="00000000">
            <w:pPr>
              <w:pStyle w:val="TableParagraph"/>
              <w:numPr>
                <w:ilvl w:val="0"/>
                <w:numId w:val="4"/>
              </w:numPr>
              <w:tabs>
                <w:tab w:val="left" w:pos="472"/>
              </w:tabs>
              <w:ind w:right="923" w:firstLine="0"/>
              <w:rPr>
                <w:sz w:val="20"/>
              </w:rPr>
            </w:pPr>
            <w:r>
              <w:rPr>
                <w:sz w:val="20"/>
              </w:rPr>
              <w:t>Концепция</w:t>
            </w:r>
            <w:r>
              <w:rPr>
                <w:spacing w:val="-9"/>
                <w:sz w:val="20"/>
              </w:rPr>
              <w:t xml:space="preserve"> </w:t>
            </w:r>
            <w:r>
              <w:rPr>
                <w:sz w:val="20"/>
              </w:rPr>
              <w:t>логистики.</w:t>
            </w:r>
            <w:r>
              <w:rPr>
                <w:spacing w:val="-9"/>
                <w:sz w:val="20"/>
              </w:rPr>
              <w:t xml:space="preserve"> </w:t>
            </w:r>
            <w:r>
              <w:rPr>
                <w:sz w:val="20"/>
              </w:rPr>
              <w:t>Методы</w:t>
            </w:r>
            <w:r>
              <w:rPr>
                <w:spacing w:val="-9"/>
                <w:sz w:val="20"/>
              </w:rPr>
              <w:t xml:space="preserve"> </w:t>
            </w:r>
            <w:r>
              <w:rPr>
                <w:sz w:val="20"/>
              </w:rPr>
              <w:t>принятия</w:t>
            </w:r>
            <w:r>
              <w:rPr>
                <w:spacing w:val="-9"/>
                <w:sz w:val="20"/>
              </w:rPr>
              <w:t xml:space="preserve"> </w:t>
            </w:r>
            <w:r>
              <w:rPr>
                <w:sz w:val="20"/>
              </w:rPr>
              <w:t>решений</w:t>
            </w:r>
            <w:r>
              <w:rPr>
                <w:spacing w:val="-9"/>
                <w:sz w:val="20"/>
              </w:rPr>
              <w:t xml:space="preserve"> </w:t>
            </w:r>
            <w:r>
              <w:rPr>
                <w:sz w:val="20"/>
              </w:rPr>
              <w:t xml:space="preserve">в </w:t>
            </w:r>
            <w:r>
              <w:rPr>
                <w:spacing w:val="-2"/>
                <w:sz w:val="20"/>
              </w:rPr>
              <w:t>логистике.</w:t>
            </w:r>
          </w:p>
          <w:p w14:paraId="6C524A58" w14:textId="77777777" w:rsidR="00276D93" w:rsidRDefault="00000000">
            <w:pPr>
              <w:pStyle w:val="TableParagraph"/>
              <w:numPr>
                <w:ilvl w:val="0"/>
                <w:numId w:val="4"/>
              </w:numPr>
              <w:tabs>
                <w:tab w:val="left" w:pos="472"/>
              </w:tabs>
              <w:ind w:right="1036" w:firstLine="0"/>
              <w:rPr>
                <w:sz w:val="20"/>
              </w:rPr>
            </w:pPr>
            <w:r>
              <w:rPr>
                <w:sz w:val="20"/>
              </w:rPr>
              <w:t>Координация</w:t>
            </w:r>
            <w:r>
              <w:rPr>
                <w:spacing w:val="-11"/>
                <w:sz w:val="20"/>
              </w:rPr>
              <w:t xml:space="preserve"> </w:t>
            </w:r>
            <w:r>
              <w:rPr>
                <w:sz w:val="20"/>
              </w:rPr>
              <w:t>деятельности</w:t>
            </w:r>
            <w:r>
              <w:rPr>
                <w:spacing w:val="-11"/>
                <w:sz w:val="20"/>
              </w:rPr>
              <w:t xml:space="preserve"> </w:t>
            </w:r>
            <w:r>
              <w:rPr>
                <w:sz w:val="20"/>
              </w:rPr>
              <w:t>в</w:t>
            </w:r>
            <w:r>
              <w:rPr>
                <w:spacing w:val="-11"/>
                <w:sz w:val="20"/>
              </w:rPr>
              <w:t xml:space="preserve"> </w:t>
            </w:r>
            <w:r>
              <w:rPr>
                <w:sz w:val="20"/>
              </w:rPr>
              <w:t>логистике.</w:t>
            </w:r>
            <w:r>
              <w:rPr>
                <w:spacing w:val="-11"/>
                <w:sz w:val="20"/>
              </w:rPr>
              <w:t xml:space="preserve"> </w:t>
            </w:r>
            <w:r>
              <w:rPr>
                <w:sz w:val="20"/>
              </w:rPr>
              <w:t>Сущность логистического подхода</w:t>
            </w:r>
          </w:p>
          <w:p w14:paraId="2BFB1458" w14:textId="77777777" w:rsidR="00276D93" w:rsidRDefault="00000000">
            <w:pPr>
              <w:pStyle w:val="TableParagraph"/>
              <w:numPr>
                <w:ilvl w:val="0"/>
                <w:numId w:val="4"/>
              </w:numPr>
              <w:tabs>
                <w:tab w:val="left" w:pos="472"/>
              </w:tabs>
              <w:spacing w:line="229" w:lineRule="exact"/>
              <w:ind w:left="472" w:hanging="273"/>
              <w:rPr>
                <w:sz w:val="20"/>
              </w:rPr>
            </w:pPr>
            <w:r>
              <w:rPr>
                <w:sz w:val="20"/>
              </w:rPr>
              <w:t>Экономический</w:t>
            </w:r>
            <w:r>
              <w:rPr>
                <w:spacing w:val="-11"/>
                <w:sz w:val="20"/>
              </w:rPr>
              <w:t xml:space="preserve"> </w:t>
            </w:r>
            <w:r>
              <w:rPr>
                <w:sz w:val="20"/>
              </w:rPr>
              <w:t>эффект</w:t>
            </w:r>
            <w:r>
              <w:rPr>
                <w:spacing w:val="-10"/>
                <w:sz w:val="20"/>
              </w:rPr>
              <w:t xml:space="preserve"> </w:t>
            </w:r>
            <w:r>
              <w:rPr>
                <w:sz w:val="20"/>
              </w:rPr>
              <w:t>от</w:t>
            </w:r>
            <w:r>
              <w:rPr>
                <w:spacing w:val="-11"/>
                <w:sz w:val="20"/>
              </w:rPr>
              <w:t xml:space="preserve"> </w:t>
            </w:r>
            <w:r>
              <w:rPr>
                <w:sz w:val="20"/>
              </w:rPr>
              <w:t>использования</w:t>
            </w:r>
            <w:r>
              <w:rPr>
                <w:spacing w:val="-8"/>
                <w:sz w:val="20"/>
              </w:rPr>
              <w:t xml:space="preserve"> </w:t>
            </w:r>
            <w:r>
              <w:rPr>
                <w:spacing w:val="-2"/>
                <w:sz w:val="20"/>
              </w:rPr>
              <w:t>логистики</w:t>
            </w:r>
          </w:p>
        </w:tc>
        <w:tc>
          <w:tcPr>
            <w:tcW w:w="1526" w:type="dxa"/>
          </w:tcPr>
          <w:p w14:paraId="5A484FE8" w14:textId="77777777" w:rsidR="00276D93" w:rsidRDefault="00276D93">
            <w:pPr>
              <w:pStyle w:val="TableParagraph"/>
              <w:rPr>
                <w:sz w:val="18"/>
              </w:rPr>
            </w:pPr>
          </w:p>
        </w:tc>
      </w:tr>
      <w:tr w:rsidR="00276D93" w14:paraId="29F8D824" w14:textId="77777777">
        <w:trPr>
          <w:trHeight w:val="1669"/>
        </w:trPr>
        <w:tc>
          <w:tcPr>
            <w:tcW w:w="2182" w:type="dxa"/>
          </w:tcPr>
          <w:p w14:paraId="42300C57" w14:textId="77777777" w:rsidR="00276D93" w:rsidRDefault="00000000">
            <w:pPr>
              <w:pStyle w:val="TableParagraph"/>
              <w:spacing w:line="210" w:lineRule="exact"/>
              <w:ind w:left="107"/>
              <w:rPr>
                <w:b/>
                <w:sz w:val="20"/>
              </w:rPr>
            </w:pPr>
            <w:r>
              <w:rPr>
                <w:b/>
                <w:sz w:val="20"/>
              </w:rPr>
              <w:t>Тема</w:t>
            </w:r>
            <w:r>
              <w:rPr>
                <w:b/>
                <w:spacing w:val="-3"/>
                <w:sz w:val="20"/>
              </w:rPr>
              <w:t xml:space="preserve"> </w:t>
            </w:r>
            <w:r>
              <w:rPr>
                <w:b/>
                <w:sz w:val="20"/>
              </w:rPr>
              <w:t>2.</w:t>
            </w:r>
            <w:r>
              <w:rPr>
                <w:b/>
                <w:spacing w:val="-3"/>
                <w:sz w:val="20"/>
              </w:rPr>
              <w:t xml:space="preserve"> </w:t>
            </w:r>
            <w:r>
              <w:rPr>
                <w:b/>
                <w:spacing w:val="-2"/>
                <w:sz w:val="20"/>
              </w:rPr>
              <w:t>Логистика</w:t>
            </w:r>
          </w:p>
          <w:p w14:paraId="48563E52" w14:textId="77777777" w:rsidR="00276D93" w:rsidRDefault="00000000">
            <w:pPr>
              <w:pStyle w:val="TableParagraph"/>
              <w:spacing w:line="221" w:lineRule="exact"/>
              <w:ind w:left="107"/>
              <w:rPr>
                <w:b/>
                <w:sz w:val="20"/>
              </w:rPr>
            </w:pPr>
            <w:r>
              <w:rPr>
                <w:b/>
                <w:spacing w:val="-2"/>
                <w:sz w:val="20"/>
              </w:rPr>
              <w:t>снабжения</w:t>
            </w:r>
          </w:p>
        </w:tc>
        <w:tc>
          <w:tcPr>
            <w:tcW w:w="5864" w:type="dxa"/>
            <w:vMerge w:val="restart"/>
          </w:tcPr>
          <w:p w14:paraId="2FA1AC07" w14:textId="77777777" w:rsidR="00276D93" w:rsidRDefault="00000000">
            <w:pPr>
              <w:pStyle w:val="TableParagraph"/>
              <w:spacing w:line="225" w:lineRule="exact"/>
              <w:ind w:left="107"/>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68515305" w14:textId="77777777" w:rsidR="00276D93" w:rsidRDefault="00000000">
            <w:pPr>
              <w:pStyle w:val="TableParagraph"/>
              <w:numPr>
                <w:ilvl w:val="0"/>
                <w:numId w:val="5"/>
              </w:numPr>
              <w:tabs>
                <w:tab w:val="left" w:pos="473"/>
              </w:tabs>
              <w:spacing w:line="245" w:lineRule="exact"/>
              <w:ind w:left="473" w:hanging="282"/>
              <w:rPr>
                <w:sz w:val="20"/>
              </w:rPr>
            </w:pPr>
            <w:r>
              <w:rPr>
                <w:sz w:val="20"/>
              </w:rPr>
              <w:t>Сущность</w:t>
            </w:r>
            <w:r>
              <w:rPr>
                <w:spacing w:val="-1"/>
                <w:sz w:val="20"/>
              </w:rPr>
              <w:t xml:space="preserve"> </w:t>
            </w:r>
            <w:r>
              <w:rPr>
                <w:sz w:val="20"/>
              </w:rPr>
              <w:t>логистики</w:t>
            </w:r>
            <w:r>
              <w:rPr>
                <w:spacing w:val="-3"/>
                <w:sz w:val="20"/>
              </w:rPr>
              <w:t xml:space="preserve"> </w:t>
            </w:r>
            <w:proofErr w:type="spellStart"/>
            <w:r>
              <w:rPr>
                <w:sz w:val="20"/>
              </w:rPr>
              <w:t>снабхения</w:t>
            </w:r>
            <w:proofErr w:type="spellEnd"/>
            <w:r>
              <w:rPr>
                <w:sz w:val="20"/>
              </w:rPr>
              <w:t xml:space="preserve"> (закупочной</w:t>
            </w:r>
            <w:r>
              <w:rPr>
                <w:spacing w:val="-1"/>
                <w:sz w:val="20"/>
              </w:rPr>
              <w:t xml:space="preserve"> </w:t>
            </w:r>
            <w:r>
              <w:rPr>
                <w:spacing w:val="-2"/>
                <w:sz w:val="20"/>
              </w:rPr>
              <w:t>логистики).</w:t>
            </w:r>
          </w:p>
          <w:p w14:paraId="12EAD5CA" w14:textId="77777777" w:rsidR="00276D93" w:rsidRDefault="00000000">
            <w:pPr>
              <w:pStyle w:val="TableParagraph"/>
              <w:numPr>
                <w:ilvl w:val="0"/>
                <w:numId w:val="5"/>
              </w:numPr>
              <w:tabs>
                <w:tab w:val="left" w:pos="473"/>
              </w:tabs>
              <w:spacing w:line="244" w:lineRule="exact"/>
              <w:ind w:left="473" w:hanging="282"/>
              <w:rPr>
                <w:sz w:val="20"/>
              </w:rPr>
            </w:pPr>
            <w:r>
              <w:rPr>
                <w:sz w:val="20"/>
              </w:rPr>
              <w:t>Определение</w:t>
            </w:r>
            <w:r>
              <w:rPr>
                <w:spacing w:val="-9"/>
                <w:sz w:val="20"/>
              </w:rPr>
              <w:t xml:space="preserve"> </w:t>
            </w:r>
            <w:r>
              <w:rPr>
                <w:sz w:val="20"/>
              </w:rPr>
              <w:t>потребности</w:t>
            </w:r>
            <w:r>
              <w:rPr>
                <w:spacing w:val="-8"/>
                <w:sz w:val="20"/>
              </w:rPr>
              <w:t xml:space="preserve"> </w:t>
            </w:r>
            <w:r>
              <w:rPr>
                <w:sz w:val="20"/>
              </w:rPr>
              <w:t>в</w:t>
            </w:r>
            <w:r>
              <w:rPr>
                <w:spacing w:val="-9"/>
                <w:sz w:val="20"/>
              </w:rPr>
              <w:t xml:space="preserve"> </w:t>
            </w:r>
            <w:r>
              <w:rPr>
                <w:spacing w:val="-2"/>
                <w:sz w:val="20"/>
              </w:rPr>
              <w:t>материалах.</w:t>
            </w:r>
          </w:p>
          <w:p w14:paraId="56185A3B" w14:textId="77777777" w:rsidR="00276D93" w:rsidRDefault="00000000">
            <w:pPr>
              <w:pStyle w:val="TableParagraph"/>
              <w:numPr>
                <w:ilvl w:val="0"/>
                <w:numId w:val="5"/>
              </w:numPr>
              <w:tabs>
                <w:tab w:val="left" w:pos="473"/>
              </w:tabs>
              <w:spacing w:line="244" w:lineRule="exact"/>
              <w:ind w:left="473" w:hanging="282"/>
              <w:rPr>
                <w:sz w:val="20"/>
              </w:rPr>
            </w:pPr>
            <w:r>
              <w:rPr>
                <w:sz w:val="20"/>
              </w:rPr>
              <w:t>Процесс</w:t>
            </w:r>
            <w:r>
              <w:rPr>
                <w:spacing w:val="-8"/>
                <w:sz w:val="20"/>
              </w:rPr>
              <w:t xml:space="preserve"> </w:t>
            </w:r>
            <w:r>
              <w:rPr>
                <w:spacing w:val="-2"/>
                <w:sz w:val="20"/>
              </w:rPr>
              <w:t>закупки.</w:t>
            </w:r>
          </w:p>
          <w:p w14:paraId="7F4A7DF2" w14:textId="77777777" w:rsidR="00276D93" w:rsidRDefault="00000000">
            <w:pPr>
              <w:pStyle w:val="TableParagraph"/>
              <w:numPr>
                <w:ilvl w:val="0"/>
                <w:numId w:val="5"/>
              </w:numPr>
              <w:tabs>
                <w:tab w:val="left" w:pos="473"/>
              </w:tabs>
              <w:spacing w:line="245" w:lineRule="exact"/>
              <w:ind w:left="473" w:hanging="282"/>
              <w:rPr>
                <w:sz w:val="20"/>
              </w:rPr>
            </w:pPr>
            <w:r>
              <w:rPr>
                <w:sz w:val="20"/>
              </w:rPr>
              <w:t>Методы</w:t>
            </w:r>
            <w:r>
              <w:rPr>
                <w:spacing w:val="-8"/>
                <w:sz w:val="20"/>
              </w:rPr>
              <w:t xml:space="preserve"> </w:t>
            </w:r>
            <w:r>
              <w:rPr>
                <w:sz w:val="20"/>
              </w:rPr>
              <w:t>расчета</w:t>
            </w:r>
            <w:r>
              <w:rPr>
                <w:spacing w:val="-6"/>
                <w:sz w:val="20"/>
              </w:rPr>
              <w:t xml:space="preserve"> </w:t>
            </w:r>
            <w:r>
              <w:rPr>
                <w:spacing w:val="-2"/>
                <w:sz w:val="20"/>
              </w:rPr>
              <w:t>поставок.</w:t>
            </w:r>
          </w:p>
          <w:p w14:paraId="67CE980F" w14:textId="77777777" w:rsidR="00276D93" w:rsidRDefault="00000000">
            <w:pPr>
              <w:pStyle w:val="TableParagraph"/>
              <w:numPr>
                <w:ilvl w:val="0"/>
                <w:numId w:val="5"/>
              </w:numPr>
              <w:tabs>
                <w:tab w:val="left" w:pos="473"/>
                <w:tab w:val="left" w:pos="1774"/>
                <w:tab w:val="left" w:pos="3405"/>
                <w:tab w:val="left" w:pos="4707"/>
              </w:tabs>
              <w:spacing w:line="230" w:lineRule="exact"/>
              <w:ind w:right="100" w:firstLine="0"/>
              <w:rPr>
                <w:sz w:val="20"/>
              </w:rPr>
            </w:pPr>
            <w:r>
              <w:rPr>
                <w:spacing w:val="-2"/>
                <w:sz w:val="20"/>
              </w:rPr>
              <w:t>Показатели</w:t>
            </w:r>
            <w:r>
              <w:rPr>
                <w:sz w:val="20"/>
              </w:rPr>
              <w:tab/>
            </w:r>
            <w:r>
              <w:rPr>
                <w:spacing w:val="-2"/>
                <w:sz w:val="20"/>
              </w:rPr>
              <w:t>эффективности</w:t>
            </w:r>
            <w:r>
              <w:rPr>
                <w:sz w:val="20"/>
              </w:rPr>
              <w:tab/>
            </w:r>
            <w:r>
              <w:rPr>
                <w:spacing w:val="-2"/>
                <w:sz w:val="20"/>
              </w:rPr>
              <w:t>управления</w:t>
            </w:r>
            <w:r>
              <w:rPr>
                <w:sz w:val="20"/>
              </w:rPr>
              <w:tab/>
            </w:r>
            <w:proofErr w:type="spellStart"/>
            <w:r>
              <w:rPr>
                <w:spacing w:val="-2"/>
                <w:sz w:val="20"/>
              </w:rPr>
              <w:t>снабхением</w:t>
            </w:r>
            <w:proofErr w:type="spellEnd"/>
            <w:r>
              <w:rPr>
                <w:spacing w:val="-2"/>
                <w:sz w:val="20"/>
              </w:rPr>
              <w:t xml:space="preserve"> организации</w:t>
            </w:r>
          </w:p>
        </w:tc>
        <w:tc>
          <w:tcPr>
            <w:tcW w:w="1526" w:type="dxa"/>
          </w:tcPr>
          <w:p w14:paraId="7BAC6E0F" w14:textId="77777777" w:rsidR="00276D93" w:rsidRDefault="00000000">
            <w:pPr>
              <w:pStyle w:val="TableParagraph"/>
              <w:spacing w:before="75" w:line="187" w:lineRule="exact"/>
              <w:ind w:left="13" w:right="4"/>
              <w:jc w:val="center"/>
              <w:rPr>
                <w:sz w:val="18"/>
              </w:rPr>
            </w:pPr>
            <w:r>
              <w:rPr>
                <w:sz w:val="18"/>
              </w:rPr>
              <w:t>ОК 1, ОК</w:t>
            </w:r>
            <w:r>
              <w:rPr>
                <w:spacing w:val="-2"/>
                <w:sz w:val="18"/>
              </w:rPr>
              <w:t xml:space="preserve"> </w:t>
            </w:r>
            <w:r>
              <w:rPr>
                <w:spacing w:val="-5"/>
                <w:sz w:val="18"/>
              </w:rPr>
              <w:t>6,</w:t>
            </w:r>
          </w:p>
          <w:p w14:paraId="210723E5" w14:textId="77777777" w:rsidR="00276D93" w:rsidRDefault="00000000">
            <w:pPr>
              <w:pStyle w:val="TableParagraph"/>
              <w:spacing w:line="199"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1619BF7D" w14:textId="77777777">
        <w:trPr>
          <w:trHeight w:val="2850"/>
        </w:trPr>
        <w:tc>
          <w:tcPr>
            <w:tcW w:w="2182" w:type="dxa"/>
            <w:tcBorders>
              <w:top w:val="nil"/>
            </w:tcBorders>
          </w:tcPr>
          <w:p w14:paraId="4A88AFA6" w14:textId="77777777" w:rsidR="00276D93" w:rsidRDefault="00276D93">
            <w:pPr>
              <w:pStyle w:val="TableParagraph"/>
              <w:rPr>
                <w:sz w:val="18"/>
              </w:rPr>
            </w:pPr>
          </w:p>
        </w:tc>
        <w:tc>
          <w:tcPr>
            <w:tcW w:w="5864" w:type="dxa"/>
            <w:vMerge w:val="restart"/>
          </w:tcPr>
          <w:p w14:paraId="78C75396" w14:textId="77777777" w:rsidR="00276D93" w:rsidRDefault="00000000">
            <w:pPr>
              <w:pStyle w:val="TableParagraph"/>
              <w:spacing w:line="228" w:lineRule="exact"/>
              <w:ind w:left="107"/>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11DE8AFF" w14:textId="77777777" w:rsidR="00276D93" w:rsidRDefault="00000000">
            <w:pPr>
              <w:pStyle w:val="TableParagraph"/>
              <w:numPr>
                <w:ilvl w:val="0"/>
                <w:numId w:val="6"/>
              </w:numPr>
              <w:tabs>
                <w:tab w:val="left" w:pos="484"/>
              </w:tabs>
              <w:spacing w:line="242" w:lineRule="exact"/>
              <w:ind w:left="484" w:hanging="285"/>
              <w:rPr>
                <w:sz w:val="20"/>
              </w:rPr>
            </w:pPr>
            <w:r>
              <w:rPr>
                <w:sz w:val="20"/>
              </w:rPr>
              <w:t>Сущность</w:t>
            </w:r>
            <w:r>
              <w:rPr>
                <w:spacing w:val="-2"/>
                <w:sz w:val="20"/>
              </w:rPr>
              <w:t xml:space="preserve"> </w:t>
            </w:r>
            <w:r>
              <w:rPr>
                <w:sz w:val="20"/>
              </w:rPr>
              <w:t>логистики</w:t>
            </w:r>
            <w:r>
              <w:rPr>
                <w:spacing w:val="-4"/>
                <w:sz w:val="20"/>
              </w:rPr>
              <w:t xml:space="preserve"> </w:t>
            </w:r>
            <w:proofErr w:type="spellStart"/>
            <w:r>
              <w:rPr>
                <w:sz w:val="20"/>
              </w:rPr>
              <w:t>снабхения</w:t>
            </w:r>
            <w:proofErr w:type="spellEnd"/>
            <w:r>
              <w:rPr>
                <w:sz w:val="20"/>
              </w:rPr>
              <w:t>:</w:t>
            </w:r>
            <w:r>
              <w:rPr>
                <w:spacing w:val="-4"/>
                <w:sz w:val="20"/>
              </w:rPr>
              <w:t xml:space="preserve"> </w:t>
            </w:r>
            <w:r>
              <w:rPr>
                <w:sz w:val="20"/>
              </w:rPr>
              <w:t>понятие,</w:t>
            </w:r>
            <w:r>
              <w:rPr>
                <w:spacing w:val="-4"/>
                <w:sz w:val="20"/>
              </w:rPr>
              <w:t xml:space="preserve"> </w:t>
            </w:r>
            <w:r>
              <w:rPr>
                <w:sz w:val="20"/>
              </w:rPr>
              <w:t>функции,</w:t>
            </w:r>
            <w:r>
              <w:rPr>
                <w:spacing w:val="-3"/>
                <w:sz w:val="20"/>
              </w:rPr>
              <w:t xml:space="preserve"> </w:t>
            </w:r>
            <w:r>
              <w:rPr>
                <w:spacing w:val="-2"/>
                <w:sz w:val="20"/>
              </w:rPr>
              <w:t>задачи.</w:t>
            </w:r>
          </w:p>
          <w:p w14:paraId="21870286" w14:textId="77777777" w:rsidR="00276D93" w:rsidRDefault="00000000">
            <w:pPr>
              <w:pStyle w:val="TableParagraph"/>
              <w:numPr>
                <w:ilvl w:val="0"/>
                <w:numId w:val="6"/>
              </w:numPr>
              <w:tabs>
                <w:tab w:val="left" w:pos="484"/>
              </w:tabs>
              <w:ind w:right="450" w:firstLine="0"/>
              <w:rPr>
                <w:sz w:val="20"/>
              </w:rPr>
            </w:pPr>
            <w:r>
              <w:rPr>
                <w:sz w:val="20"/>
              </w:rPr>
              <w:t>Координация деятельности в целях обеспечения согласованности</w:t>
            </w:r>
            <w:r>
              <w:rPr>
                <w:spacing w:val="-10"/>
                <w:sz w:val="20"/>
              </w:rPr>
              <w:t xml:space="preserve"> </w:t>
            </w:r>
            <w:r>
              <w:rPr>
                <w:sz w:val="20"/>
              </w:rPr>
              <w:t>выполнения</w:t>
            </w:r>
            <w:r>
              <w:rPr>
                <w:spacing w:val="-9"/>
                <w:sz w:val="20"/>
              </w:rPr>
              <w:t xml:space="preserve"> </w:t>
            </w:r>
            <w:r>
              <w:rPr>
                <w:sz w:val="20"/>
              </w:rPr>
              <w:t>работ</w:t>
            </w:r>
            <w:r>
              <w:rPr>
                <w:spacing w:val="-9"/>
                <w:sz w:val="20"/>
              </w:rPr>
              <w:t xml:space="preserve"> </w:t>
            </w:r>
            <w:r>
              <w:rPr>
                <w:sz w:val="20"/>
              </w:rPr>
              <w:t>всеми</w:t>
            </w:r>
            <w:r>
              <w:rPr>
                <w:spacing w:val="-8"/>
                <w:sz w:val="20"/>
              </w:rPr>
              <w:t xml:space="preserve"> </w:t>
            </w:r>
            <w:r>
              <w:rPr>
                <w:sz w:val="20"/>
              </w:rPr>
              <w:t>участниками</w:t>
            </w:r>
            <w:r>
              <w:rPr>
                <w:spacing w:val="-9"/>
                <w:sz w:val="20"/>
              </w:rPr>
              <w:t xml:space="preserve"> </w:t>
            </w:r>
            <w:r>
              <w:rPr>
                <w:sz w:val="20"/>
              </w:rPr>
              <w:t xml:space="preserve">цепи </w:t>
            </w:r>
            <w:r>
              <w:rPr>
                <w:spacing w:val="-2"/>
                <w:sz w:val="20"/>
              </w:rPr>
              <w:t>снабжения</w:t>
            </w:r>
          </w:p>
          <w:p w14:paraId="537896C3" w14:textId="77777777" w:rsidR="00276D93" w:rsidRDefault="00000000">
            <w:pPr>
              <w:pStyle w:val="TableParagraph"/>
              <w:numPr>
                <w:ilvl w:val="0"/>
                <w:numId w:val="6"/>
              </w:numPr>
              <w:tabs>
                <w:tab w:val="left" w:pos="484"/>
              </w:tabs>
              <w:spacing w:line="245" w:lineRule="exact"/>
              <w:ind w:left="484" w:hanging="285"/>
              <w:rPr>
                <w:sz w:val="20"/>
              </w:rPr>
            </w:pPr>
            <w:r>
              <w:rPr>
                <w:sz w:val="20"/>
              </w:rPr>
              <w:t>Издержки</w:t>
            </w:r>
            <w:r>
              <w:rPr>
                <w:spacing w:val="-1"/>
                <w:sz w:val="20"/>
              </w:rPr>
              <w:t xml:space="preserve"> </w:t>
            </w:r>
            <w:r>
              <w:rPr>
                <w:sz w:val="20"/>
              </w:rPr>
              <w:t>и эффективность</w:t>
            </w:r>
            <w:r>
              <w:rPr>
                <w:spacing w:val="3"/>
                <w:sz w:val="20"/>
              </w:rPr>
              <w:t xml:space="preserve"> </w:t>
            </w:r>
            <w:r>
              <w:rPr>
                <w:sz w:val="20"/>
              </w:rPr>
              <w:t xml:space="preserve">логистики </w:t>
            </w:r>
            <w:proofErr w:type="spellStart"/>
            <w:r>
              <w:rPr>
                <w:spacing w:val="-2"/>
                <w:sz w:val="20"/>
              </w:rPr>
              <w:t>снабхения</w:t>
            </w:r>
            <w:proofErr w:type="spellEnd"/>
            <w:r>
              <w:rPr>
                <w:spacing w:val="-2"/>
                <w:sz w:val="20"/>
              </w:rPr>
              <w:t>.</w:t>
            </w:r>
          </w:p>
          <w:p w14:paraId="543C86A3" w14:textId="77777777" w:rsidR="00276D93" w:rsidRDefault="00000000">
            <w:pPr>
              <w:pStyle w:val="TableParagraph"/>
              <w:numPr>
                <w:ilvl w:val="0"/>
                <w:numId w:val="6"/>
              </w:numPr>
              <w:tabs>
                <w:tab w:val="left" w:pos="484"/>
              </w:tabs>
              <w:ind w:right="1092" w:firstLine="0"/>
              <w:rPr>
                <w:sz w:val="20"/>
              </w:rPr>
            </w:pPr>
            <w:r>
              <w:rPr>
                <w:sz w:val="20"/>
              </w:rPr>
              <w:t>Овладение</w:t>
            </w:r>
            <w:r>
              <w:rPr>
                <w:spacing w:val="-9"/>
                <w:sz w:val="20"/>
              </w:rPr>
              <w:t xml:space="preserve"> </w:t>
            </w:r>
            <w:r>
              <w:rPr>
                <w:sz w:val="20"/>
              </w:rPr>
              <w:t>методом</w:t>
            </w:r>
            <w:r>
              <w:rPr>
                <w:spacing w:val="-8"/>
                <w:sz w:val="20"/>
              </w:rPr>
              <w:t xml:space="preserve"> </w:t>
            </w:r>
            <w:r>
              <w:rPr>
                <w:sz w:val="20"/>
              </w:rPr>
              <w:t>принятия</w:t>
            </w:r>
            <w:r>
              <w:rPr>
                <w:spacing w:val="-10"/>
                <w:sz w:val="20"/>
              </w:rPr>
              <w:t xml:space="preserve"> </w:t>
            </w:r>
            <w:r>
              <w:rPr>
                <w:sz w:val="20"/>
              </w:rPr>
              <w:t>решения</w:t>
            </w:r>
            <w:r>
              <w:rPr>
                <w:spacing w:val="-7"/>
                <w:sz w:val="20"/>
              </w:rPr>
              <w:t xml:space="preserve"> </w:t>
            </w:r>
            <w:r>
              <w:rPr>
                <w:sz w:val="20"/>
              </w:rPr>
              <w:t>по</w:t>
            </w:r>
            <w:r>
              <w:rPr>
                <w:spacing w:val="-8"/>
                <w:sz w:val="20"/>
              </w:rPr>
              <w:t xml:space="preserve"> </w:t>
            </w:r>
            <w:r>
              <w:rPr>
                <w:sz w:val="20"/>
              </w:rPr>
              <w:t>выбору удаленного поставщика. Практическая задача</w:t>
            </w:r>
          </w:p>
          <w:p w14:paraId="31060637" w14:textId="77777777" w:rsidR="00276D93" w:rsidRDefault="00000000">
            <w:pPr>
              <w:pStyle w:val="TableParagraph"/>
              <w:numPr>
                <w:ilvl w:val="0"/>
                <w:numId w:val="6"/>
              </w:numPr>
              <w:tabs>
                <w:tab w:val="left" w:pos="484"/>
              </w:tabs>
              <w:ind w:right="638" w:firstLine="0"/>
              <w:rPr>
                <w:sz w:val="20"/>
              </w:rPr>
            </w:pPr>
            <w:r>
              <w:rPr>
                <w:sz w:val="20"/>
              </w:rPr>
              <w:t>Овладение</w:t>
            </w:r>
            <w:r>
              <w:rPr>
                <w:spacing w:val="-10"/>
                <w:sz w:val="20"/>
              </w:rPr>
              <w:t xml:space="preserve"> </w:t>
            </w:r>
            <w:r>
              <w:rPr>
                <w:sz w:val="20"/>
              </w:rPr>
              <w:t>методом</w:t>
            </w:r>
            <w:r>
              <w:rPr>
                <w:spacing w:val="-9"/>
                <w:sz w:val="20"/>
              </w:rPr>
              <w:t xml:space="preserve"> </w:t>
            </w:r>
            <w:r>
              <w:rPr>
                <w:sz w:val="20"/>
              </w:rPr>
              <w:t>принятия</w:t>
            </w:r>
            <w:r>
              <w:rPr>
                <w:spacing w:val="-11"/>
                <w:sz w:val="20"/>
              </w:rPr>
              <w:t xml:space="preserve"> </w:t>
            </w:r>
            <w:r>
              <w:rPr>
                <w:sz w:val="20"/>
              </w:rPr>
              <w:t>решения</w:t>
            </w:r>
            <w:r>
              <w:rPr>
                <w:spacing w:val="-8"/>
                <w:sz w:val="20"/>
              </w:rPr>
              <w:t xml:space="preserve"> </w:t>
            </w:r>
            <w:r>
              <w:rPr>
                <w:sz w:val="20"/>
              </w:rPr>
              <w:t>по</w:t>
            </w:r>
            <w:r>
              <w:rPr>
                <w:spacing w:val="-9"/>
                <w:sz w:val="20"/>
              </w:rPr>
              <w:t xml:space="preserve"> </w:t>
            </w:r>
            <w:r>
              <w:rPr>
                <w:sz w:val="20"/>
              </w:rPr>
              <w:t>размещению заказов. Практическая задача</w:t>
            </w:r>
          </w:p>
          <w:p w14:paraId="4F292E24" w14:textId="77777777" w:rsidR="00276D93" w:rsidRDefault="00000000">
            <w:pPr>
              <w:pStyle w:val="TableParagraph"/>
              <w:numPr>
                <w:ilvl w:val="0"/>
                <w:numId w:val="6"/>
              </w:numPr>
              <w:tabs>
                <w:tab w:val="left" w:pos="484"/>
              </w:tabs>
              <w:spacing w:line="245" w:lineRule="exact"/>
              <w:ind w:left="484" w:hanging="285"/>
              <w:rPr>
                <w:sz w:val="20"/>
              </w:rPr>
            </w:pPr>
            <w:r>
              <w:rPr>
                <w:sz w:val="20"/>
              </w:rPr>
              <w:t>Методы</w:t>
            </w:r>
            <w:r>
              <w:rPr>
                <w:spacing w:val="-8"/>
                <w:sz w:val="20"/>
              </w:rPr>
              <w:t xml:space="preserve"> </w:t>
            </w:r>
            <w:r>
              <w:rPr>
                <w:sz w:val="20"/>
              </w:rPr>
              <w:t>расчета</w:t>
            </w:r>
            <w:r>
              <w:rPr>
                <w:spacing w:val="-6"/>
                <w:sz w:val="20"/>
              </w:rPr>
              <w:t xml:space="preserve"> </w:t>
            </w:r>
            <w:r>
              <w:rPr>
                <w:spacing w:val="-2"/>
                <w:sz w:val="20"/>
              </w:rPr>
              <w:t>заказов.</w:t>
            </w:r>
          </w:p>
          <w:p w14:paraId="79DC03D3" w14:textId="77777777" w:rsidR="00276D93" w:rsidRDefault="00000000">
            <w:pPr>
              <w:pStyle w:val="TableParagraph"/>
              <w:numPr>
                <w:ilvl w:val="0"/>
                <w:numId w:val="6"/>
              </w:numPr>
              <w:tabs>
                <w:tab w:val="left" w:pos="484"/>
              </w:tabs>
              <w:spacing w:line="229" w:lineRule="exact"/>
              <w:ind w:left="484" w:hanging="285"/>
              <w:rPr>
                <w:sz w:val="20"/>
              </w:rPr>
            </w:pPr>
            <w:r>
              <w:rPr>
                <w:sz w:val="20"/>
              </w:rPr>
              <w:t>Основные</w:t>
            </w:r>
            <w:r>
              <w:rPr>
                <w:spacing w:val="-10"/>
                <w:sz w:val="20"/>
              </w:rPr>
              <w:t xml:space="preserve"> </w:t>
            </w:r>
            <w:r>
              <w:rPr>
                <w:sz w:val="20"/>
              </w:rPr>
              <w:t>современные</w:t>
            </w:r>
            <w:r>
              <w:rPr>
                <w:spacing w:val="-9"/>
                <w:sz w:val="20"/>
              </w:rPr>
              <w:t xml:space="preserve"> </w:t>
            </w:r>
            <w:r>
              <w:rPr>
                <w:sz w:val="20"/>
              </w:rPr>
              <w:t>проблемы</w:t>
            </w:r>
            <w:r>
              <w:rPr>
                <w:spacing w:val="-9"/>
                <w:sz w:val="20"/>
              </w:rPr>
              <w:t xml:space="preserve"> </w:t>
            </w:r>
            <w:r>
              <w:rPr>
                <w:sz w:val="20"/>
              </w:rPr>
              <w:t>логистики</w:t>
            </w:r>
            <w:r>
              <w:rPr>
                <w:spacing w:val="-11"/>
                <w:sz w:val="20"/>
              </w:rPr>
              <w:t xml:space="preserve"> </w:t>
            </w:r>
            <w:proofErr w:type="spellStart"/>
            <w:r>
              <w:rPr>
                <w:spacing w:val="-2"/>
                <w:sz w:val="20"/>
              </w:rPr>
              <w:t>снабхения</w:t>
            </w:r>
            <w:proofErr w:type="spellEnd"/>
          </w:p>
        </w:tc>
        <w:tc>
          <w:tcPr>
            <w:tcW w:w="1526" w:type="dxa"/>
          </w:tcPr>
          <w:p w14:paraId="088BB350" w14:textId="77777777" w:rsidR="00276D93" w:rsidRDefault="00276D93">
            <w:pPr>
              <w:pStyle w:val="TableParagraph"/>
              <w:rPr>
                <w:b/>
                <w:sz w:val="18"/>
              </w:rPr>
            </w:pPr>
          </w:p>
          <w:p w14:paraId="726AA8B3" w14:textId="77777777" w:rsidR="00276D93" w:rsidRDefault="00276D93">
            <w:pPr>
              <w:pStyle w:val="TableParagraph"/>
              <w:rPr>
                <w:b/>
                <w:sz w:val="18"/>
              </w:rPr>
            </w:pPr>
          </w:p>
          <w:p w14:paraId="00D6D46A" w14:textId="77777777" w:rsidR="00276D93" w:rsidRDefault="00276D93">
            <w:pPr>
              <w:pStyle w:val="TableParagraph"/>
              <w:rPr>
                <w:b/>
                <w:sz w:val="18"/>
              </w:rPr>
            </w:pPr>
          </w:p>
          <w:p w14:paraId="4C9FA3E0" w14:textId="77777777" w:rsidR="00276D93" w:rsidRDefault="00276D93">
            <w:pPr>
              <w:pStyle w:val="TableParagraph"/>
              <w:rPr>
                <w:b/>
                <w:sz w:val="18"/>
              </w:rPr>
            </w:pPr>
          </w:p>
          <w:p w14:paraId="235E9927" w14:textId="77777777" w:rsidR="00276D93" w:rsidRDefault="00276D93">
            <w:pPr>
              <w:pStyle w:val="TableParagraph"/>
              <w:spacing w:before="184"/>
              <w:rPr>
                <w:b/>
                <w:sz w:val="18"/>
              </w:rPr>
            </w:pPr>
          </w:p>
          <w:p w14:paraId="7F2624C3" w14:textId="77777777" w:rsidR="00276D93" w:rsidRDefault="00000000">
            <w:pPr>
              <w:pStyle w:val="TableParagraph"/>
              <w:spacing w:line="186" w:lineRule="exact"/>
              <w:ind w:left="13" w:right="4"/>
              <w:jc w:val="center"/>
              <w:rPr>
                <w:sz w:val="18"/>
              </w:rPr>
            </w:pPr>
            <w:r>
              <w:rPr>
                <w:sz w:val="18"/>
              </w:rPr>
              <w:t>ОК 1, ОК</w:t>
            </w:r>
            <w:r>
              <w:rPr>
                <w:spacing w:val="-2"/>
                <w:sz w:val="18"/>
              </w:rPr>
              <w:t xml:space="preserve"> </w:t>
            </w:r>
            <w:r>
              <w:rPr>
                <w:spacing w:val="-5"/>
                <w:sz w:val="18"/>
              </w:rPr>
              <w:t>6,</w:t>
            </w:r>
          </w:p>
          <w:p w14:paraId="755D447F"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5C4F73FE" w14:textId="77777777">
        <w:trPr>
          <w:trHeight w:val="2114"/>
        </w:trPr>
        <w:tc>
          <w:tcPr>
            <w:tcW w:w="2182" w:type="dxa"/>
            <w:vMerge w:val="restart"/>
          </w:tcPr>
          <w:p w14:paraId="74D3E1EB" w14:textId="77777777" w:rsidR="00276D93" w:rsidRDefault="00000000">
            <w:pPr>
              <w:pStyle w:val="TableParagraph"/>
              <w:spacing w:line="210" w:lineRule="exact"/>
              <w:ind w:left="107"/>
              <w:rPr>
                <w:b/>
                <w:sz w:val="20"/>
              </w:rPr>
            </w:pPr>
            <w:r>
              <w:rPr>
                <w:b/>
                <w:sz w:val="20"/>
              </w:rPr>
              <w:t>Тема</w:t>
            </w:r>
            <w:r>
              <w:rPr>
                <w:b/>
                <w:spacing w:val="-5"/>
                <w:sz w:val="20"/>
              </w:rPr>
              <w:t xml:space="preserve"> 3.</w:t>
            </w:r>
          </w:p>
          <w:p w14:paraId="7F8EE775" w14:textId="77777777" w:rsidR="00276D93" w:rsidRDefault="00000000">
            <w:pPr>
              <w:pStyle w:val="TableParagraph"/>
              <w:spacing w:line="199" w:lineRule="exact"/>
              <w:ind w:left="107"/>
              <w:rPr>
                <w:b/>
                <w:sz w:val="20"/>
              </w:rPr>
            </w:pPr>
            <w:r>
              <w:rPr>
                <w:b/>
                <w:spacing w:val="-2"/>
                <w:sz w:val="20"/>
              </w:rPr>
              <w:t>Производственная</w:t>
            </w:r>
          </w:p>
          <w:p w14:paraId="285273B5" w14:textId="77777777" w:rsidR="00276D93" w:rsidRDefault="00000000">
            <w:pPr>
              <w:pStyle w:val="TableParagraph"/>
              <w:spacing w:line="219" w:lineRule="exact"/>
              <w:ind w:left="107"/>
              <w:rPr>
                <w:b/>
                <w:sz w:val="20"/>
              </w:rPr>
            </w:pPr>
            <w:r>
              <w:rPr>
                <w:b/>
                <w:spacing w:val="-2"/>
                <w:sz w:val="20"/>
              </w:rPr>
              <w:t>логистика</w:t>
            </w:r>
          </w:p>
        </w:tc>
        <w:tc>
          <w:tcPr>
            <w:tcW w:w="5864" w:type="dxa"/>
            <w:vMerge w:val="restart"/>
          </w:tcPr>
          <w:p w14:paraId="7E2DB87F" w14:textId="77777777" w:rsidR="00276D93" w:rsidRDefault="00000000">
            <w:pPr>
              <w:pStyle w:val="TableParagraph"/>
              <w:spacing w:line="225" w:lineRule="exact"/>
              <w:ind w:left="107"/>
              <w:jc w:val="both"/>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3B0BE6DC" w14:textId="77777777" w:rsidR="00276D93" w:rsidRDefault="00000000">
            <w:pPr>
              <w:pStyle w:val="TableParagraph"/>
              <w:numPr>
                <w:ilvl w:val="0"/>
                <w:numId w:val="7"/>
              </w:numPr>
              <w:tabs>
                <w:tab w:val="left" w:pos="473"/>
              </w:tabs>
              <w:spacing w:line="244" w:lineRule="exact"/>
              <w:ind w:left="473" w:hanging="282"/>
              <w:jc w:val="both"/>
              <w:rPr>
                <w:sz w:val="20"/>
              </w:rPr>
            </w:pPr>
            <w:r>
              <w:rPr>
                <w:spacing w:val="-2"/>
                <w:sz w:val="20"/>
              </w:rPr>
              <w:t>Сущность</w:t>
            </w:r>
            <w:r>
              <w:rPr>
                <w:spacing w:val="10"/>
                <w:sz w:val="20"/>
              </w:rPr>
              <w:t xml:space="preserve"> </w:t>
            </w:r>
            <w:r>
              <w:rPr>
                <w:spacing w:val="-2"/>
                <w:sz w:val="20"/>
              </w:rPr>
              <w:t>логистики</w:t>
            </w:r>
            <w:r>
              <w:rPr>
                <w:spacing w:val="9"/>
                <w:sz w:val="20"/>
              </w:rPr>
              <w:t xml:space="preserve"> </w:t>
            </w:r>
            <w:r>
              <w:rPr>
                <w:spacing w:val="-2"/>
                <w:sz w:val="20"/>
              </w:rPr>
              <w:t>производственных</w:t>
            </w:r>
            <w:r>
              <w:rPr>
                <w:spacing w:val="6"/>
                <w:sz w:val="20"/>
              </w:rPr>
              <w:t xml:space="preserve"> </w:t>
            </w:r>
            <w:r>
              <w:rPr>
                <w:spacing w:val="-2"/>
                <w:sz w:val="20"/>
              </w:rPr>
              <w:t>процессов.</w:t>
            </w:r>
          </w:p>
          <w:p w14:paraId="52A4502D" w14:textId="77777777" w:rsidR="00276D93" w:rsidRDefault="00000000">
            <w:pPr>
              <w:pStyle w:val="TableParagraph"/>
              <w:numPr>
                <w:ilvl w:val="0"/>
                <w:numId w:val="7"/>
              </w:numPr>
              <w:tabs>
                <w:tab w:val="left" w:pos="473"/>
              </w:tabs>
              <w:ind w:right="101" w:firstLine="0"/>
              <w:jc w:val="both"/>
              <w:rPr>
                <w:sz w:val="20"/>
              </w:rPr>
            </w:pPr>
            <w:r>
              <w:rPr>
                <w:sz w:val="20"/>
              </w:rPr>
              <w:t xml:space="preserve">Основы управления материальными потоками в </w:t>
            </w:r>
            <w:r>
              <w:rPr>
                <w:spacing w:val="-2"/>
                <w:sz w:val="20"/>
              </w:rPr>
              <w:t>производстве.</w:t>
            </w:r>
          </w:p>
          <w:p w14:paraId="04A4A86A" w14:textId="77777777" w:rsidR="00276D93" w:rsidRDefault="00000000">
            <w:pPr>
              <w:pStyle w:val="TableParagraph"/>
              <w:numPr>
                <w:ilvl w:val="0"/>
                <w:numId w:val="7"/>
              </w:numPr>
              <w:tabs>
                <w:tab w:val="left" w:pos="473"/>
              </w:tabs>
              <w:ind w:right="99" w:firstLine="0"/>
              <w:jc w:val="both"/>
              <w:rPr>
                <w:sz w:val="20"/>
              </w:rPr>
            </w:pPr>
            <w:r>
              <w:rPr>
                <w:sz w:val="20"/>
              </w:rPr>
              <w:t>Логистические системы управления потоками в производстве, обеспечивающие рациональную организацию материальных потоков</w:t>
            </w:r>
          </w:p>
          <w:p w14:paraId="3BDDAAB9" w14:textId="77777777" w:rsidR="00276D93" w:rsidRDefault="00000000">
            <w:pPr>
              <w:pStyle w:val="TableParagraph"/>
              <w:numPr>
                <w:ilvl w:val="0"/>
                <w:numId w:val="7"/>
              </w:numPr>
              <w:tabs>
                <w:tab w:val="left" w:pos="473"/>
              </w:tabs>
              <w:spacing w:line="230" w:lineRule="exact"/>
              <w:ind w:right="102" w:firstLine="0"/>
              <w:jc w:val="both"/>
              <w:rPr>
                <w:sz w:val="20"/>
              </w:rPr>
            </w:pPr>
            <w:r>
              <w:rPr>
                <w:sz w:val="20"/>
              </w:rPr>
              <w:t>Оценка эффективности управления материальными</w:t>
            </w:r>
            <w:r>
              <w:rPr>
                <w:spacing w:val="40"/>
                <w:sz w:val="20"/>
              </w:rPr>
              <w:t xml:space="preserve"> </w:t>
            </w:r>
            <w:r>
              <w:rPr>
                <w:sz w:val="20"/>
              </w:rPr>
              <w:t>потоками в производстве.</w:t>
            </w:r>
          </w:p>
        </w:tc>
        <w:tc>
          <w:tcPr>
            <w:tcW w:w="1526" w:type="dxa"/>
          </w:tcPr>
          <w:p w14:paraId="41EB483C" w14:textId="77777777" w:rsidR="00276D93" w:rsidRDefault="00000000">
            <w:pPr>
              <w:pStyle w:val="TableParagraph"/>
              <w:spacing w:before="73" w:line="186" w:lineRule="exact"/>
              <w:ind w:left="13" w:right="4"/>
              <w:jc w:val="center"/>
              <w:rPr>
                <w:sz w:val="18"/>
              </w:rPr>
            </w:pPr>
            <w:r>
              <w:rPr>
                <w:sz w:val="18"/>
              </w:rPr>
              <w:t>ОК 1, ОК</w:t>
            </w:r>
            <w:r>
              <w:rPr>
                <w:spacing w:val="-2"/>
                <w:sz w:val="18"/>
              </w:rPr>
              <w:t xml:space="preserve"> </w:t>
            </w:r>
            <w:r>
              <w:rPr>
                <w:spacing w:val="-5"/>
                <w:sz w:val="18"/>
              </w:rPr>
              <w:t>6,</w:t>
            </w:r>
          </w:p>
          <w:p w14:paraId="7A3EF525"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7E5C804B" w14:textId="77777777">
        <w:trPr>
          <w:trHeight w:val="2576"/>
        </w:trPr>
        <w:tc>
          <w:tcPr>
            <w:tcW w:w="2182" w:type="dxa"/>
            <w:vMerge/>
          </w:tcPr>
          <w:p w14:paraId="6F21B24F" w14:textId="77777777" w:rsidR="00276D93" w:rsidRDefault="00276D93">
            <w:pPr>
              <w:pStyle w:val="TableParagraph"/>
              <w:rPr>
                <w:sz w:val="18"/>
              </w:rPr>
            </w:pPr>
          </w:p>
        </w:tc>
        <w:tc>
          <w:tcPr>
            <w:tcW w:w="5864" w:type="dxa"/>
            <w:vMerge w:val="restart"/>
          </w:tcPr>
          <w:p w14:paraId="7AC27522" w14:textId="77777777" w:rsidR="00276D93" w:rsidRDefault="00000000">
            <w:pPr>
              <w:pStyle w:val="TableParagraph"/>
              <w:spacing w:line="228" w:lineRule="exact"/>
              <w:ind w:left="107"/>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1114A40C" w14:textId="77777777" w:rsidR="00276D93" w:rsidRDefault="00000000">
            <w:pPr>
              <w:pStyle w:val="TableParagraph"/>
              <w:numPr>
                <w:ilvl w:val="0"/>
                <w:numId w:val="8"/>
              </w:numPr>
              <w:tabs>
                <w:tab w:val="left" w:pos="505"/>
              </w:tabs>
              <w:ind w:right="243" w:firstLine="0"/>
              <w:rPr>
                <w:sz w:val="20"/>
              </w:rPr>
            </w:pPr>
            <w:r>
              <w:rPr>
                <w:sz w:val="20"/>
              </w:rPr>
              <w:t>Сущность</w:t>
            </w:r>
            <w:r>
              <w:rPr>
                <w:spacing w:val="-10"/>
                <w:sz w:val="20"/>
              </w:rPr>
              <w:t xml:space="preserve"> </w:t>
            </w:r>
            <w:r>
              <w:rPr>
                <w:sz w:val="20"/>
              </w:rPr>
              <w:t>производственной</w:t>
            </w:r>
            <w:r>
              <w:rPr>
                <w:spacing w:val="-12"/>
                <w:sz w:val="20"/>
              </w:rPr>
              <w:t xml:space="preserve"> </w:t>
            </w:r>
            <w:r>
              <w:rPr>
                <w:sz w:val="20"/>
              </w:rPr>
              <w:t>логистики:</w:t>
            </w:r>
            <w:r>
              <w:rPr>
                <w:spacing w:val="-12"/>
                <w:sz w:val="20"/>
              </w:rPr>
              <w:t xml:space="preserve"> </w:t>
            </w:r>
            <w:r>
              <w:rPr>
                <w:sz w:val="20"/>
              </w:rPr>
              <w:t>понятие,</w:t>
            </w:r>
            <w:r>
              <w:rPr>
                <w:spacing w:val="-10"/>
                <w:sz w:val="20"/>
              </w:rPr>
              <w:t xml:space="preserve"> </w:t>
            </w:r>
            <w:r>
              <w:rPr>
                <w:sz w:val="20"/>
              </w:rPr>
              <w:t xml:space="preserve">функции, </w:t>
            </w:r>
            <w:r>
              <w:rPr>
                <w:spacing w:val="-2"/>
                <w:sz w:val="20"/>
              </w:rPr>
              <w:t>задачи.</w:t>
            </w:r>
          </w:p>
          <w:p w14:paraId="5FE61C3A" w14:textId="77777777" w:rsidR="00276D93" w:rsidRDefault="00000000">
            <w:pPr>
              <w:pStyle w:val="TableParagraph"/>
              <w:numPr>
                <w:ilvl w:val="0"/>
                <w:numId w:val="8"/>
              </w:numPr>
              <w:tabs>
                <w:tab w:val="left" w:pos="505"/>
              </w:tabs>
              <w:ind w:right="967" w:firstLine="0"/>
              <w:rPr>
                <w:sz w:val="20"/>
              </w:rPr>
            </w:pPr>
            <w:r>
              <w:rPr>
                <w:sz w:val="20"/>
              </w:rPr>
              <w:t>Показатели</w:t>
            </w:r>
            <w:r>
              <w:rPr>
                <w:spacing w:val="-12"/>
                <w:sz w:val="20"/>
              </w:rPr>
              <w:t xml:space="preserve"> </w:t>
            </w:r>
            <w:r>
              <w:rPr>
                <w:sz w:val="20"/>
              </w:rPr>
              <w:t>эффективности</w:t>
            </w:r>
            <w:r>
              <w:rPr>
                <w:spacing w:val="-12"/>
                <w:sz w:val="20"/>
              </w:rPr>
              <w:t xml:space="preserve"> </w:t>
            </w:r>
            <w:r>
              <w:rPr>
                <w:sz w:val="20"/>
              </w:rPr>
              <w:t>управления</w:t>
            </w:r>
            <w:r>
              <w:rPr>
                <w:spacing w:val="-10"/>
                <w:sz w:val="20"/>
              </w:rPr>
              <w:t xml:space="preserve"> </w:t>
            </w:r>
            <w:r>
              <w:rPr>
                <w:sz w:val="20"/>
              </w:rPr>
              <w:t>потоками</w:t>
            </w:r>
            <w:r>
              <w:rPr>
                <w:spacing w:val="-11"/>
                <w:sz w:val="20"/>
              </w:rPr>
              <w:t xml:space="preserve"> </w:t>
            </w:r>
            <w:r>
              <w:rPr>
                <w:sz w:val="20"/>
              </w:rPr>
              <w:t xml:space="preserve">в </w:t>
            </w:r>
            <w:r>
              <w:rPr>
                <w:spacing w:val="-2"/>
                <w:sz w:val="20"/>
              </w:rPr>
              <w:t>производстве.</w:t>
            </w:r>
          </w:p>
          <w:p w14:paraId="19D5BBEF" w14:textId="77777777" w:rsidR="00276D93" w:rsidRDefault="00000000">
            <w:pPr>
              <w:pStyle w:val="TableParagraph"/>
              <w:numPr>
                <w:ilvl w:val="0"/>
                <w:numId w:val="8"/>
              </w:numPr>
              <w:tabs>
                <w:tab w:val="left" w:pos="505"/>
              </w:tabs>
              <w:ind w:right="385" w:firstLine="0"/>
              <w:rPr>
                <w:sz w:val="20"/>
              </w:rPr>
            </w:pPr>
            <w:r>
              <w:rPr>
                <w:sz w:val="20"/>
              </w:rPr>
              <w:t>Логистические системы управления материальными потоками</w:t>
            </w:r>
            <w:r>
              <w:rPr>
                <w:spacing w:val="-9"/>
                <w:sz w:val="20"/>
              </w:rPr>
              <w:t xml:space="preserve"> </w:t>
            </w:r>
            <w:r>
              <w:rPr>
                <w:sz w:val="20"/>
              </w:rPr>
              <w:t>в</w:t>
            </w:r>
            <w:r>
              <w:rPr>
                <w:spacing w:val="-6"/>
                <w:sz w:val="20"/>
              </w:rPr>
              <w:t xml:space="preserve"> </w:t>
            </w:r>
            <w:r>
              <w:rPr>
                <w:sz w:val="20"/>
              </w:rPr>
              <w:t>производстве.</w:t>
            </w:r>
            <w:r>
              <w:rPr>
                <w:spacing w:val="-8"/>
                <w:sz w:val="20"/>
              </w:rPr>
              <w:t xml:space="preserve"> </w:t>
            </w:r>
            <w:r>
              <w:rPr>
                <w:sz w:val="20"/>
              </w:rPr>
              <w:t>Координация</w:t>
            </w:r>
            <w:r>
              <w:rPr>
                <w:spacing w:val="-9"/>
                <w:sz w:val="20"/>
              </w:rPr>
              <w:t xml:space="preserve"> </w:t>
            </w:r>
            <w:r>
              <w:rPr>
                <w:sz w:val="20"/>
              </w:rPr>
              <w:t>деятельности</w:t>
            </w:r>
            <w:r>
              <w:rPr>
                <w:spacing w:val="-9"/>
                <w:sz w:val="20"/>
              </w:rPr>
              <w:t xml:space="preserve"> </w:t>
            </w:r>
            <w:r>
              <w:rPr>
                <w:sz w:val="20"/>
              </w:rPr>
              <w:t>в</w:t>
            </w:r>
            <w:r>
              <w:rPr>
                <w:spacing w:val="-6"/>
                <w:sz w:val="20"/>
              </w:rPr>
              <w:t xml:space="preserve"> </w:t>
            </w:r>
            <w:r>
              <w:rPr>
                <w:sz w:val="20"/>
              </w:rPr>
              <w:t>целях обеспечения согласованности выполнения работ всеми участниками производственного процесса.</w:t>
            </w:r>
          </w:p>
          <w:p w14:paraId="379771A7" w14:textId="77777777" w:rsidR="00276D93" w:rsidRDefault="00000000">
            <w:pPr>
              <w:pStyle w:val="TableParagraph"/>
              <w:numPr>
                <w:ilvl w:val="0"/>
                <w:numId w:val="8"/>
              </w:numPr>
              <w:tabs>
                <w:tab w:val="left" w:pos="505"/>
              </w:tabs>
              <w:spacing w:line="228" w:lineRule="exact"/>
              <w:ind w:right="798" w:firstLine="0"/>
              <w:rPr>
                <w:sz w:val="20"/>
              </w:rPr>
            </w:pPr>
            <w:r>
              <w:rPr>
                <w:sz w:val="20"/>
              </w:rPr>
              <w:t>Основные</w:t>
            </w:r>
            <w:r>
              <w:rPr>
                <w:spacing w:val="-13"/>
                <w:sz w:val="20"/>
              </w:rPr>
              <w:t xml:space="preserve"> </w:t>
            </w:r>
            <w:r>
              <w:rPr>
                <w:sz w:val="20"/>
              </w:rPr>
              <w:t>проблемы</w:t>
            </w:r>
            <w:r>
              <w:rPr>
                <w:spacing w:val="-12"/>
                <w:sz w:val="20"/>
              </w:rPr>
              <w:t xml:space="preserve"> </w:t>
            </w:r>
            <w:r>
              <w:rPr>
                <w:sz w:val="20"/>
              </w:rPr>
              <w:t>современной</w:t>
            </w:r>
            <w:r>
              <w:rPr>
                <w:spacing w:val="-13"/>
                <w:sz w:val="20"/>
              </w:rPr>
              <w:t xml:space="preserve"> </w:t>
            </w:r>
            <w:r>
              <w:rPr>
                <w:sz w:val="20"/>
              </w:rPr>
              <w:t xml:space="preserve">производственной </w:t>
            </w:r>
            <w:r>
              <w:rPr>
                <w:spacing w:val="-2"/>
                <w:sz w:val="20"/>
              </w:rPr>
              <w:t>логистики.</w:t>
            </w:r>
          </w:p>
        </w:tc>
        <w:tc>
          <w:tcPr>
            <w:tcW w:w="1526" w:type="dxa"/>
          </w:tcPr>
          <w:p w14:paraId="47EFE57D" w14:textId="77777777" w:rsidR="00276D93" w:rsidRDefault="00276D93">
            <w:pPr>
              <w:pStyle w:val="TableParagraph"/>
              <w:rPr>
                <w:b/>
                <w:sz w:val="18"/>
              </w:rPr>
            </w:pPr>
          </w:p>
          <w:p w14:paraId="5943D3BC" w14:textId="77777777" w:rsidR="00276D93" w:rsidRDefault="00276D93">
            <w:pPr>
              <w:pStyle w:val="TableParagraph"/>
              <w:rPr>
                <w:b/>
                <w:sz w:val="18"/>
              </w:rPr>
            </w:pPr>
          </w:p>
          <w:p w14:paraId="1A1EBFA5" w14:textId="77777777" w:rsidR="00276D93" w:rsidRDefault="00276D93">
            <w:pPr>
              <w:pStyle w:val="TableParagraph"/>
              <w:rPr>
                <w:b/>
                <w:sz w:val="18"/>
              </w:rPr>
            </w:pPr>
          </w:p>
          <w:p w14:paraId="28AAE972" w14:textId="77777777" w:rsidR="00276D93" w:rsidRDefault="00276D93">
            <w:pPr>
              <w:pStyle w:val="TableParagraph"/>
              <w:rPr>
                <w:b/>
                <w:sz w:val="18"/>
              </w:rPr>
            </w:pPr>
          </w:p>
          <w:p w14:paraId="3FCA7F59" w14:textId="77777777" w:rsidR="00276D93" w:rsidRDefault="00276D93">
            <w:pPr>
              <w:pStyle w:val="TableParagraph"/>
              <w:spacing w:before="47"/>
              <w:rPr>
                <w:b/>
                <w:sz w:val="18"/>
              </w:rPr>
            </w:pPr>
          </w:p>
          <w:p w14:paraId="5684575E" w14:textId="77777777" w:rsidR="00276D93" w:rsidRDefault="00000000">
            <w:pPr>
              <w:pStyle w:val="TableParagraph"/>
              <w:spacing w:line="186" w:lineRule="exact"/>
              <w:ind w:left="13" w:right="4"/>
              <w:jc w:val="center"/>
              <w:rPr>
                <w:sz w:val="18"/>
              </w:rPr>
            </w:pPr>
            <w:r>
              <w:rPr>
                <w:sz w:val="18"/>
              </w:rPr>
              <w:t>ОК 1, ОК</w:t>
            </w:r>
            <w:r>
              <w:rPr>
                <w:spacing w:val="-2"/>
                <w:sz w:val="18"/>
              </w:rPr>
              <w:t xml:space="preserve"> </w:t>
            </w:r>
            <w:r>
              <w:rPr>
                <w:spacing w:val="-5"/>
                <w:sz w:val="18"/>
              </w:rPr>
              <w:t>6,</w:t>
            </w:r>
          </w:p>
          <w:p w14:paraId="2E18896A"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4664F541" w14:textId="77777777">
        <w:trPr>
          <w:trHeight w:val="229"/>
        </w:trPr>
        <w:tc>
          <w:tcPr>
            <w:tcW w:w="2182" w:type="dxa"/>
            <w:vMerge w:val="restart"/>
          </w:tcPr>
          <w:p w14:paraId="3DB2C6D1" w14:textId="77777777" w:rsidR="00276D93" w:rsidRDefault="00000000">
            <w:pPr>
              <w:pStyle w:val="TableParagraph"/>
              <w:spacing w:line="210" w:lineRule="exact"/>
              <w:ind w:left="107"/>
              <w:rPr>
                <w:b/>
                <w:sz w:val="20"/>
              </w:rPr>
            </w:pPr>
            <w:r>
              <w:rPr>
                <w:b/>
                <w:sz w:val="20"/>
              </w:rPr>
              <w:t>Тема</w:t>
            </w:r>
            <w:r>
              <w:rPr>
                <w:b/>
                <w:spacing w:val="-3"/>
                <w:sz w:val="20"/>
              </w:rPr>
              <w:t xml:space="preserve"> </w:t>
            </w:r>
            <w:r>
              <w:rPr>
                <w:b/>
                <w:sz w:val="20"/>
              </w:rPr>
              <w:t>4.</w:t>
            </w:r>
            <w:r>
              <w:rPr>
                <w:b/>
                <w:spacing w:val="-3"/>
                <w:sz w:val="20"/>
              </w:rPr>
              <w:t xml:space="preserve"> </w:t>
            </w:r>
            <w:r>
              <w:rPr>
                <w:b/>
                <w:spacing w:val="-2"/>
                <w:sz w:val="20"/>
              </w:rPr>
              <w:t>Логистика</w:t>
            </w:r>
          </w:p>
          <w:p w14:paraId="0E820649" w14:textId="77777777" w:rsidR="00276D93" w:rsidRDefault="00000000">
            <w:pPr>
              <w:pStyle w:val="TableParagraph"/>
              <w:spacing w:line="221" w:lineRule="exact"/>
              <w:ind w:left="107"/>
              <w:rPr>
                <w:b/>
                <w:sz w:val="20"/>
              </w:rPr>
            </w:pPr>
            <w:r>
              <w:rPr>
                <w:b/>
                <w:spacing w:val="-2"/>
                <w:sz w:val="20"/>
              </w:rPr>
              <w:t>запасов</w:t>
            </w:r>
          </w:p>
        </w:tc>
        <w:tc>
          <w:tcPr>
            <w:tcW w:w="5864" w:type="dxa"/>
          </w:tcPr>
          <w:p w14:paraId="2D37E780" w14:textId="77777777" w:rsidR="00276D93" w:rsidRDefault="00000000">
            <w:pPr>
              <w:pStyle w:val="TableParagraph"/>
              <w:spacing w:line="225" w:lineRule="exact"/>
              <w:ind w:left="107"/>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54B8F031" w14:textId="77777777" w:rsidR="00276D93" w:rsidRDefault="00000000">
            <w:pPr>
              <w:pStyle w:val="TableParagraph"/>
              <w:numPr>
                <w:ilvl w:val="0"/>
                <w:numId w:val="9"/>
              </w:numPr>
              <w:tabs>
                <w:tab w:val="left" w:pos="473"/>
              </w:tabs>
              <w:ind w:left="473" w:hanging="282"/>
              <w:rPr>
                <w:sz w:val="20"/>
              </w:rPr>
            </w:pPr>
            <w:r>
              <w:rPr>
                <w:sz w:val="20"/>
              </w:rPr>
              <w:t>Сущность</w:t>
            </w:r>
            <w:r>
              <w:rPr>
                <w:spacing w:val="-11"/>
                <w:sz w:val="20"/>
              </w:rPr>
              <w:t xml:space="preserve"> </w:t>
            </w:r>
            <w:r>
              <w:rPr>
                <w:sz w:val="20"/>
              </w:rPr>
              <w:t>логистики</w:t>
            </w:r>
            <w:r>
              <w:rPr>
                <w:spacing w:val="-13"/>
                <w:sz w:val="20"/>
              </w:rPr>
              <w:t xml:space="preserve"> </w:t>
            </w:r>
            <w:r>
              <w:rPr>
                <w:spacing w:val="-2"/>
                <w:sz w:val="20"/>
              </w:rPr>
              <w:t>запасов.</w:t>
            </w:r>
          </w:p>
          <w:p w14:paraId="55E367B5" w14:textId="77777777" w:rsidR="00276D93" w:rsidRDefault="00000000">
            <w:pPr>
              <w:pStyle w:val="TableParagraph"/>
              <w:numPr>
                <w:ilvl w:val="0"/>
                <w:numId w:val="9"/>
              </w:numPr>
              <w:tabs>
                <w:tab w:val="left" w:pos="473"/>
              </w:tabs>
              <w:spacing w:before="1" w:line="245" w:lineRule="exact"/>
              <w:ind w:left="473" w:hanging="282"/>
              <w:rPr>
                <w:sz w:val="20"/>
              </w:rPr>
            </w:pPr>
            <w:r>
              <w:rPr>
                <w:sz w:val="20"/>
              </w:rPr>
              <w:t>Методы</w:t>
            </w:r>
            <w:r>
              <w:rPr>
                <w:spacing w:val="-9"/>
                <w:sz w:val="20"/>
              </w:rPr>
              <w:t xml:space="preserve"> </w:t>
            </w:r>
            <w:r>
              <w:rPr>
                <w:sz w:val="20"/>
              </w:rPr>
              <w:t>управления</w:t>
            </w:r>
            <w:r>
              <w:rPr>
                <w:spacing w:val="-10"/>
                <w:sz w:val="20"/>
              </w:rPr>
              <w:t xml:space="preserve"> </w:t>
            </w:r>
            <w:r>
              <w:rPr>
                <w:spacing w:val="-2"/>
                <w:sz w:val="20"/>
              </w:rPr>
              <w:t>запасами.</w:t>
            </w:r>
          </w:p>
          <w:p w14:paraId="100E77C7" w14:textId="77777777" w:rsidR="00276D93" w:rsidRDefault="00000000">
            <w:pPr>
              <w:pStyle w:val="TableParagraph"/>
              <w:numPr>
                <w:ilvl w:val="0"/>
                <w:numId w:val="9"/>
              </w:numPr>
              <w:tabs>
                <w:tab w:val="left" w:pos="473"/>
              </w:tabs>
              <w:ind w:right="104" w:firstLine="0"/>
              <w:rPr>
                <w:sz w:val="20"/>
              </w:rPr>
            </w:pPr>
            <w:r>
              <w:rPr>
                <w:sz w:val="20"/>
              </w:rPr>
              <w:t>Стратегии</w:t>
            </w:r>
            <w:r>
              <w:rPr>
                <w:spacing w:val="40"/>
                <w:sz w:val="20"/>
              </w:rPr>
              <w:t xml:space="preserve"> </w:t>
            </w:r>
            <w:r>
              <w:rPr>
                <w:sz w:val="20"/>
              </w:rPr>
              <w:t>управления</w:t>
            </w:r>
            <w:r>
              <w:rPr>
                <w:spacing w:val="40"/>
                <w:sz w:val="20"/>
              </w:rPr>
              <w:t xml:space="preserve"> </w:t>
            </w:r>
            <w:r>
              <w:rPr>
                <w:sz w:val="20"/>
              </w:rPr>
              <w:t>запасами</w:t>
            </w:r>
            <w:r>
              <w:rPr>
                <w:spacing w:val="40"/>
                <w:sz w:val="20"/>
              </w:rPr>
              <w:t xml:space="preserve"> </w:t>
            </w:r>
            <w:r>
              <w:rPr>
                <w:sz w:val="20"/>
              </w:rPr>
              <w:t>и</w:t>
            </w:r>
            <w:r>
              <w:rPr>
                <w:spacing w:val="40"/>
                <w:sz w:val="20"/>
              </w:rPr>
              <w:t xml:space="preserve"> </w:t>
            </w:r>
            <w:r>
              <w:rPr>
                <w:sz w:val="20"/>
              </w:rPr>
              <w:t>контроль</w:t>
            </w:r>
            <w:r>
              <w:rPr>
                <w:spacing w:val="40"/>
                <w:sz w:val="20"/>
              </w:rPr>
              <w:t xml:space="preserve"> </w:t>
            </w:r>
            <w:r>
              <w:rPr>
                <w:sz w:val="20"/>
              </w:rPr>
              <w:t>за</w:t>
            </w:r>
            <w:r>
              <w:rPr>
                <w:spacing w:val="40"/>
                <w:sz w:val="20"/>
              </w:rPr>
              <w:t xml:space="preserve"> </w:t>
            </w:r>
            <w:r>
              <w:rPr>
                <w:sz w:val="20"/>
              </w:rPr>
              <w:t xml:space="preserve">состоянием </w:t>
            </w:r>
            <w:r>
              <w:rPr>
                <w:spacing w:val="-2"/>
                <w:sz w:val="20"/>
              </w:rPr>
              <w:t>запасов.</w:t>
            </w:r>
          </w:p>
          <w:p w14:paraId="1615CBC9" w14:textId="77777777" w:rsidR="00276D93" w:rsidRDefault="00000000">
            <w:pPr>
              <w:pStyle w:val="TableParagraph"/>
              <w:numPr>
                <w:ilvl w:val="0"/>
                <w:numId w:val="9"/>
              </w:numPr>
              <w:tabs>
                <w:tab w:val="left" w:pos="473"/>
              </w:tabs>
              <w:spacing w:line="229" w:lineRule="exact"/>
              <w:ind w:left="473" w:hanging="282"/>
              <w:rPr>
                <w:sz w:val="20"/>
              </w:rPr>
            </w:pPr>
            <w:r>
              <w:rPr>
                <w:sz w:val="20"/>
              </w:rPr>
              <w:t>Оценка</w:t>
            </w:r>
            <w:r>
              <w:rPr>
                <w:spacing w:val="-12"/>
                <w:sz w:val="20"/>
              </w:rPr>
              <w:t xml:space="preserve"> </w:t>
            </w:r>
            <w:r>
              <w:rPr>
                <w:sz w:val="20"/>
              </w:rPr>
              <w:t>эффективности</w:t>
            </w:r>
            <w:r>
              <w:rPr>
                <w:spacing w:val="-10"/>
                <w:sz w:val="20"/>
              </w:rPr>
              <w:t xml:space="preserve"> </w:t>
            </w:r>
            <w:r>
              <w:rPr>
                <w:sz w:val="20"/>
              </w:rPr>
              <w:t>управления</w:t>
            </w:r>
            <w:r>
              <w:rPr>
                <w:spacing w:val="-12"/>
                <w:sz w:val="20"/>
              </w:rPr>
              <w:t xml:space="preserve"> </w:t>
            </w:r>
            <w:r>
              <w:rPr>
                <w:sz w:val="20"/>
              </w:rPr>
              <w:t>запасами</w:t>
            </w:r>
            <w:r>
              <w:rPr>
                <w:spacing w:val="-13"/>
                <w:sz w:val="20"/>
              </w:rPr>
              <w:t xml:space="preserve"> </w:t>
            </w:r>
            <w:r>
              <w:rPr>
                <w:spacing w:val="-2"/>
                <w:sz w:val="20"/>
              </w:rPr>
              <w:t>организации</w:t>
            </w:r>
          </w:p>
        </w:tc>
        <w:tc>
          <w:tcPr>
            <w:tcW w:w="1526" w:type="dxa"/>
          </w:tcPr>
          <w:p w14:paraId="5D37A43A" w14:textId="77777777" w:rsidR="00276D93" w:rsidRDefault="00000000">
            <w:pPr>
              <w:pStyle w:val="TableParagraph"/>
              <w:spacing w:before="15" w:line="186" w:lineRule="exact"/>
              <w:ind w:left="13" w:right="4"/>
              <w:jc w:val="center"/>
              <w:rPr>
                <w:sz w:val="18"/>
              </w:rPr>
            </w:pPr>
            <w:r>
              <w:rPr>
                <w:sz w:val="18"/>
              </w:rPr>
              <w:t>ОК 1, ОК</w:t>
            </w:r>
            <w:r>
              <w:rPr>
                <w:spacing w:val="-2"/>
                <w:sz w:val="18"/>
              </w:rPr>
              <w:t xml:space="preserve"> </w:t>
            </w:r>
            <w:r>
              <w:rPr>
                <w:spacing w:val="-5"/>
                <w:sz w:val="18"/>
              </w:rPr>
              <w:t>6,</w:t>
            </w:r>
          </w:p>
          <w:p w14:paraId="3AA4267A"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5CFC5B12" w14:textId="77777777">
        <w:trPr>
          <w:trHeight w:val="1456"/>
        </w:trPr>
        <w:tc>
          <w:tcPr>
            <w:tcW w:w="2182" w:type="dxa"/>
            <w:vMerge/>
          </w:tcPr>
          <w:p w14:paraId="2A219DC6" w14:textId="77777777" w:rsidR="00276D93" w:rsidRDefault="00276D93">
            <w:pPr>
              <w:pStyle w:val="TableParagraph"/>
              <w:rPr>
                <w:sz w:val="16"/>
              </w:rPr>
            </w:pPr>
          </w:p>
        </w:tc>
        <w:tc>
          <w:tcPr>
            <w:tcW w:w="5864" w:type="dxa"/>
          </w:tcPr>
          <w:p w14:paraId="66AE82A1" w14:textId="77777777" w:rsidR="00276D93" w:rsidRDefault="00000000">
            <w:pPr>
              <w:pStyle w:val="TableParagraph"/>
              <w:spacing w:line="207" w:lineRule="exact"/>
              <w:ind w:left="107"/>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4FD64230" w14:textId="77777777" w:rsidR="00276D93" w:rsidRDefault="00000000">
            <w:pPr>
              <w:pStyle w:val="TableParagraph"/>
              <w:tabs>
                <w:tab w:val="left" w:pos="475"/>
              </w:tabs>
              <w:spacing w:line="226" w:lineRule="exact"/>
              <w:ind w:left="107"/>
              <w:rPr>
                <w:sz w:val="20"/>
              </w:rPr>
            </w:pPr>
            <w:r>
              <w:rPr>
                <w:rFonts w:ascii="Symbol" w:hAnsi="Symbol"/>
                <w:spacing w:val="-10"/>
                <w:sz w:val="20"/>
              </w:rPr>
              <w:t></w:t>
            </w:r>
            <w:r>
              <w:rPr>
                <w:sz w:val="20"/>
              </w:rPr>
              <w:tab/>
              <w:t>Сущность</w:t>
            </w:r>
            <w:r>
              <w:rPr>
                <w:spacing w:val="-9"/>
                <w:sz w:val="20"/>
              </w:rPr>
              <w:t xml:space="preserve"> </w:t>
            </w:r>
            <w:r>
              <w:rPr>
                <w:sz w:val="20"/>
              </w:rPr>
              <w:t>логистики</w:t>
            </w:r>
            <w:r>
              <w:rPr>
                <w:spacing w:val="-11"/>
                <w:sz w:val="20"/>
              </w:rPr>
              <w:t xml:space="preserve"> </w:t>
            </w:r>
            <w:r>
              <w:rPr>
                <w:sz w:val="20"/>
              </w:rPr>
              <w:t>запасов:</w:t>
            </w:r>
            <w:r>
              <w:rPr>
                <w:spacing w:val="-10"/>
                <w:sz w:val="20"/>
              </w:rPr>
              <w:t xml:space="preserve"> </w:t>
            </w:r>
            <w:r>
              <w:rPr>
                <w:sz w:val="20"/>
              </w:rPr>
              <w:t>понятие,</w:t>
            </w:r>
            <w:r>
              <w:rPr>
                <w:spacing w:val="-10"/>
                <w:sz w:val="20"/>
              </w:rPr>
              <w:t xml:space="preserve"> </w:t>
            </w:r>
            <w:r>
              <w:rPr>
                <w:sz w:val="20"/>
              </w:rPr>
              <w:t>функции,</w:t>
            </w:r>
            <w:r>
              <w:rPr>
                <w:spacing w:val="-10"/>
                <w:sz w:val="20"/>
              </w:rPr>
              <w:t xml:space="preserve"> </w:t>
            </w:r>
            <w:r>
              <w:rPr>
                <w:spacing w:val="-2"/>
                <w:sz w:val="20"/>
              </w:rPr>
              <w:t>задачи.</w:t>
            </w:r>
          </w:p>
          <w:p w14:paraId="69B61443" w14:textId="77777777" w:rsidR="00276D93" w:rsidRDefault="00000000">
            <w:pPr>
              <w:pStyle w:val="TableParagraph"/>
              <w:spacing w:line="206" w:lineRule="exact"/>
              <w:ind w:left="107"/>
              <w:rPr>
                <w:sz w:val="20"/>
              </w:rPr>
            </w:pPr>
            <w:r>
              <w:rPr>
                <w:spacing w:val="-2"/>
                <w:sz w:val="20"/>
              </w:rPr>
              <w:t>Ответственность</w:t>
            </w:r>
            <w:r>
              <w:rPr>
                <w:spacing w:val="9"/>
                <w:sz w:val="20"/>
              </w:rPr>
              <w:t xml:space="preserve"> </w:t>
            </w:r>
            <w:r>
              <w:rPr>
                <w:spacing w:val="-2"/>
                <w:sz w:val="20"/>
              </w:rPr>
              <w:t>работников.</w:t>
            </w:r>
            <w:r>
              <w:rPr>
                <w:spacing w:val="13"/>
                <w:sz w:val="20"/>
              </w:rPr>
              <w:t xml:space="preserve"> </w:t>
            </w:r>
            <w:r>
              <w:rPr>
                <w:spacing w:val="-2"/>
                <w:sz w:val="20"/>
              </w:rPr>
              <w:t>Обеспечение</w:t>
            </w:r>
            <w:r>
              <w:rPr>
                <w:spacing w:val="10"/>
                <w:sz w:val="20"/>
              </w:rPr>
              <w:t xml:space="preserve"> </w:t>
            </w:r>
            <w:r>
              <w:rPr>
                <w:spacing w:val="-2"/>
                <w:sz w:val="20"/>
              </w:rPr>
              <w:t>сохранности</w:t>
            </w:r>
            <w:r>
              <w:rPr>
                <w:spacing w:val="11"/>
                <w:sz w:val="20"/>
              </w:rPr>
              <w:t xml:space="preserve"> </w:t>
            </w:r>
            <w:r>
              <w:rPr>
                <w:spacing w:val="-2"/>
                <w:sz w:val="20"/>
              </w:rPr>
              <w:t>запасов</w:t>
            </w:r>
          </w:p>
          <w:p w14:paraId="09342C9A" w14:textId="77777777" w:rsidR="00276D93" w:rsidRDefault="00000000">
            <w:pPr>
              <w:pStyle w:val="TableParagraph"/>
              <w:tabs>
                <w:tab w:val="left" w:pos="475"/>
              </w:tabs>
              <w:spacing w:line="229" w:lineRule="exact"/>
              <w:ind w:left="107"/>
              <w:rPr>
                <w:sz w:val="20"/>
              </w:rPr>
            </w:pPr>
            <w:r>
              <w:rPr>
                <w:rFonts w:ascii="Symbol" w:hAnsi="Symbol"/>
                <w:spacing w:val="-10"/>
                <w:sz w:val="20"/>
              </w:rPr>
              <w:t></w:t>
            </w:r>
            <w:r>
              <w:rPr>
                <w:sz w:val="20"/>
              </w:rPr>
              <w:tab/>
              <w:t>Показатели</w:t>
            </w:r>
            <w:r>
              <w:rPr>
                <w:spacing w:val="-15"/>
                <w:sz w:val="20"/>
              </w:rPr>
              <w:t xml:space="preserve"> </w:t>
            </w:r>
            <w:r>
              <w:rPr>
                <w:sz w:val="20"/>
              </w:rPr>
              <w:t>эффективности</w:t>
            </w:r>
            <w:r>
              <w:rPr>
                <w:spacing w:val="-12"/>
                <w:sz w:val="20"/>
              </w:rPr>
              <w:t xml:space="preserve"> </w:t>
            </w:r>
            <w:r>
              <w:rPr>
                <w:sz w:val="20"/>
              </w:rPr>
              <w:t>управления</w:t>
            </w:r>
            <w:r>
              <w:rPr>
                <w:spacing w:val="-13"/>
                <w:sz w:val="20"/>
              </w:rPr>
              <w:t xml:space="preserve"> </w:t>
            </w:r>
            <w:r>
              <w:rPr>
                <w:sz w:val="20"/>
              </w:rPr>
              <w:t>запасами.</w:t>
            </w:r>
            <w:r>
              <w:rPr>
                <w:spacing w:val="-11"/>
                <w:sz w:val="20"/>
              </w:rPr>
              <w:t xml:space="preserve"> </w:t>
            </w:r>
            <w:r>
              <w:rPr>
                <w:spacing w:val="-4"/>
                <w:sz w:val="20"/>
              </w:rPr>
              <w:t>Роль</w:t>
            </w:r>
          </w:p>
          <w:p w14:paraId="319FD6C1" w14:textId="77777777" w:rsidR="00276D93" w:rsidRDefault="00000000">
            <w:pPr>
              <w:pStyle w:val="TableParagraph"/>
              <w:spacing w:line="210" w:lineRule="exact"/>
              <w:ind w:left="107"/>
              <w:rPr>
                <w:sz w:val="20"/>
              </w:rPr>
            </w:pPr>
            <w:r>
              <w:rPr>
                <w:sz w:val="20"/>
              </w:rPr>
              <w:t>запасов</w:t>
            </w:r>
            <w:r>
              <w:rPr>
                <w:spacing w:val="-4"/>
                <w:sz w:val="20"/>
              </w:rPr>
              <w:t xml:space="preserve"> </w:t>
            </w:r>
            <w:r>
              <w:rPr>
                <w:sz w:val="20"/>
              </w:rPr>
              <w:t>в</w:t>
            </w:r>
            <w:r>
              <w:rPr>
                <w:spacing w:val="-4"/>
                <w:sz w:val="20"/>
              </w:rPr>
              <w:t xml:space="preserve"> </w:t>
            </w:r>
            <w:r>
              <w:rPr>
                <w:sz w:val="20"/>
              </w:rPr>
              <w:t>обеспечении</w:t>
            </w:r>
            <w:r>
              <w:rPr>
                <w:spacing w:val="-4"/>
                <w:sz w:val="20"/>
              </w:rPr>
              <w:t xml:space="preserve"> </w:t>
            </w:r>
            <w:r>
              <w:rPr>
                <w:sz w:val="20"/>
              </w:rPr>
              <w:t>согласованности</w:t>
            </w:r>
            <w:r>
              <w:rPr>
                <w:spacing w:val="-4"/>
                <w:sz w:val="20"/>
              </w:rPr>
              <w:t xml:space="preserve"> </w:t>
            </w:r>
            <w:proofErr w:type="spellStart"/>
            <w:r>
              <w:rPr>
                <w:sz w:val="20"/>
              </w:rPr>
              <w:t>мехду</w:t>
            </w:r>
            <w:proofErr w:type="spellEnd"/>
            <w:r>
              <w:rPr>
                <w:spacing w:val="-1"/>
                <w:sz w:val="20"/>
              </w:rPr>
              <w:t xml:space="preserve"> </w:t>
            </w:r>
            <w:r>
              <w:rPr>
                <w:sz w:val="20"/>
              </w:rPr>
              <w:t>потребностями</w:t>
            </w:r>
            <w:r>
              <w:rPr>
                <w:spacing w:val="-2"/>
                <w:sz w:val="20"/>
              </w:rPr>
              <w:t xml:space="preserve"> </w:t>
            </w:r>
            <w:r>
              <w:rPr>
                <w:spacing w:val="-10"/>
                <w:sz w:val="20"/>
              </w:rPr>
              <w:t>и</w:t>
            </w:r>
          </w:p>
          <w:p w14:paraId="5BFE768A" w14:textId="77777777" w:rsidR="00276D93" w:rsidRDefault="00000000">
            <w:pPr>
              <w:pStyle w:val="TableParagraph"/>
              <w:spacing w:line="210" w:lineRule="exact"/>
              <w:ind w:left="107"/>
              <w:rPr>
                <w:sz w:val="20"/>
              </w:rPr>
            </w:pPr>
            <w:r>
              <w:rPr>
                <w:spacing w:val="-2"/>
                <w:sz w:val="20"/>
              </w:rPr>
              <w:t>поставками</w:t>
            </w:r>
          </w:p>
        </w:tc>
        <w:tc>
          <w:tcPr>
            <w:tcW w:w="1526" w:type="dxa"/>
          </w:tcPr>
          <w:p w14:paraId="4C167076" w14:textId="77777777" w:rsidR="00276D93" w:rsidRDefault="00000000">
            <w:pPr>
              <w:pStyle w:val="TableParagraph"/>
              <w:spacing w:before="19" w:line="187" w:lineRule="exact"/>
              <w:ind w:left="13" w:right="4"/>
              <w:jc w:val="center"/>
              <w:rPr>
                <w:sz w:val="18"/>
              </w:rPr>
            </w:pPr>
            <w:r>
              <w:rPr>
                <w:sz w:val="18"/>
              </w:rPr>
              <w:t>ОК 1, ОК</w:t>
            </w:r>
            <w:r>
              <w:rPr>
                <w:spacing w:val="-2"/>
                <w:sz w:val="18"/>
              </w:rPr>
              <w:t xml:space="preserve"> </w:t>
            </w:r>
            <w:r>
              <w:rPr>
                <w:spacing w:val="-5"/>
                <w:sz w:val="18"/>
              </w:rPr>
              <w:t>6,</w:t>
            </w:r>
          </w:p>
          <w:p w14:paraId="13E54107" w14:textId="77777777" w:rsidR="00276D93" w:rsidRDefault="00000000">
            <w:pPr>
              <w:pStyle w:val="TableParagraph"/>
              <w:spacing w:line="206"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bl>
    <w:p w14:paraId="583E9DD9" w14:textId="77777777" w:rsidR="00276D93" w:rsidRDefault="00276D93">
      <w:pPr>
        <w:pStyle w:val="TableParagraph"/>
        <w:rPr>
          <w:sz w:val="16"/>
        </w:rPr>
        <w:sectPr w:rsidR="00276D93">
          <w:type w:val="continuous"/>
          <w:pgSz w:w="11910" w:h="16840"/>
          <w:pgMar w:top="1100" w:right="566" w:bottom="1240" w:left="283" w:header="0" w:footer="983"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82"/>
        <w:gridCol w:w="5864"/>
        <w:gridCol w:w="1526"/>
      </w:tblGrid>
      <w:tr w:rsidR="00276D93" w14:paraId="11D9813A" w14:textId="77777777">
        <w:trPr>
          <w:trHeight w:val="1425"/>
        </w:trPr>
        <w:tc>
          <w:tcPr>
            <w:tcW w:w="2182" w:type="dxa"/>
          </w:tcPr>
          <w:p w14:paraId="753A85A4" w14:textId="77777777" w:rsidR="00276D93" w:rsidRDefault="00276D93">
            <w:pPr>
              <w:pStyle w:val="TableParagraph"/>
              <w:rPr>
                <w:sz w:val="18"/>
              </w:rPr>
            </w:pPr>
          </w:p>
        </w:tc>
        <w:tc>
          <w:tcPr>
            <w:tcW w:w="5864" w:type="dxa"/>
          </w:tcPr>
          <w:p w14:paraId="6125CF6D" w14:textId="77777777" w:rsidR="00276D93" w:rsidRDefault="00000000">
            <w:pPr>
              <w:pStyle w:val="TableParagraph"/>
              <w:numPr>
                <w:ilvl w:val="0"/>
                <w:numId w:val="10"/>
              </w:numPr>
              <w:tabs>
                <w:tab w:val="left" w:pos="475"/>
              </w:tabs>
              <w:ind w:right="102" w:firstLine="0"/>
              <w:rPr>
                <w:sz w:val="20"/>
              </w:rPr>
            </w:pPr>
            <w:r>
              <w:rPr>
                <w:sz w:val="20"/>
              </w:rPr>
              <w:t>Практические расчеты по двум методам управления запасами:</w:t>
            </w:r>
            <w:r>
              <w:rPr>
                <w:spacing w:val="-6"/>
                <w:sz w:val="20"/>
              </w:rPr>
              <w:t xml:space="preserve"> </w:t>
            </w:r>
            <w:r>
              <w:rPr>
                <w:sz w:val="20"/>
              </w:rPr>
              <w:t>с</w:t>
            </w:r>
            <w:r>
              <w:rPr>
                <w:spacing w:val="-6"/>
                <w:sz w:val="20"/>
              </w:rPr>
              <w:t xml:space="preserve"> </w:t>
            </w:r>
            <w:r>
              <w:rPr>
                <w:sz w:val="20"/>
              </w:rPr>
              <w:t>фиксированной</w:t>
            </w:r>
            <w:r>
              <w:rPr>
                <w:spacing w:val="-5"/>
                <w:sz w:val="20"/>
              </w:rPr>
              <w:t xml:space="preserve"> </w:t>
            </w:r>
            <w:r>
              <w:rPr>
                <w:sz w:val="20"/>
              </w:rPr>
              <w:t>партией</w:t>
            </w:r>
            <w:r>
              <w:rPr>
                <w:spacing w:val="-6"/>
                <w:sz w:val="20"/>
              </w:rPr>
              <w:t xml:space="preserve"> </w:t>
            </w:r>
            <w:r>
              <w:rPr>
                <w:sz w:val="20"/>
              </w:rPr>
              <w:t>поставки</w:t>
            </w:r>
            <w:r>
              <w:rPr>
                <w:spacing w:val="-6"/>
                <w:sz w:val="20"/>
              </w:rPr>
              <w:t xml:space="preserve"> </w:t>
            </w:r>
            <w:r>
              <w:rPr>
                <w:sz w:val="20"/>
              </w:rPr>
              <w:t>и</w:t>
            </w:r>
            <w:r>
              <w:rPr>
                <w:spacing w:val="-6"/>
                <w:sz w:val="20"/>
              </w:rPr>
              <w:t xml:space="preserve"> </w:t>
            </w:r>
            <w:r>
              <w:rPr>
                <w:sz w:val="20"/>
              </w:rPr>
              <w:t>с</w:t>
            </w:r>
            <w:r>
              <w:rPr>
                <w:spacing w:val="-6"/>
                <w:sz w:val="20"/>
              </w:rPr>
              <w:t xml:space="preserve"> </w:t>
            </w:r>
            <w:r>
              <w:rPr>
                <w:sz w:val="20"/>
              </w:rPr>
              <w:t>фиксированным интервалом времени поставки.</w:t>
            </w:r>
          </w:p>
          <w:p w14:paraId="02936357" w14:textId="77777777" w:rsidR="00276D93" w:rsidRDefault="00000000">
            <w:pPr>
              <w:pStyle w:val="TableParagraph"/>
              <w:numPr>
                <w:ilvl w:val="0"/>
                <w:numId w:val="10"/>
              </w:numPr>
              <w:tabs>
                <w:tab w:val="left" w:pos="475"/>
              </w:tabs>
              <w:ind w:right="488" w:firstLine="0"/>
              <w:rPr>
                <w:sz w:val="20"/>
              </w:rPr>
            </w:pPr>
            <w:r>
              <w:rPr>
                <w:sz w:val="20"/>
              </w:rPr>
              <w:t>Решение</w:t>
            </w:r>
            <w:r>
              <w:rPr>
                <w:spacing w:val="-8"/>
                <w:sz w:val="20"/>
              </w:rPr>
              <w:t xml:space="preserve"> </w:t>
            </w:r>
            <w:r>
              <w:rPr>
                <w:sz w:val="20"/>
              </w:rPr>
              <w:t>практической</w:t>
            </w:r>
            <w:r>
              <w:rPr>
                <w:spacing w:val="-9"/>
                <w:sz w:val="20"/>
              </w:rPr>
              <w:t xml:space="preserve"> </w:t>
            </w:r>
            <w:r>
              <w:rPr>
                <w:sz w:val="20"/>
              </w:rPr>
              <w:t>задачи</w:t>
            </w:r>
            <w:r>
              <w:rPr>
                <w:spacing w:val="-9"/>
                <w:sz w:val="20"/>
              </w:rPr>
              <w:t xml:space="preserve"> </w:t>
            </w:r>
            <w:r>
              <w:rPr>
                <w:sz w:val="20"/>
              </w:rPr>
              <w:t>по</w:t>
            </w:r>
            <w:r>
              <w:rPr>
                <w:spacing w:val="-5"/>
                <w:sz w:val="20"/>
              </w:rPr>
              <w:t xml:space="preserve"> </w:t>
            </w:r>
            <w:r>
              <w:rPr>
                <w:sz w:val="20"/>
              </w:rPr>
              <w:t>управлению</w:t>
            </w:r>
            <w:r>
              <w:rPr>
                <w:spacing w:val="-8"/>
                <w:sz w:val="20"/>
              </w:rPr>
              <w:t xml:space="preserve"> </w:t>
            </w:r>
            <w:r>
              <w:rPr>
                <w:sz w:val="20"/>
              </w:rPr>
              <w:t>запасами</w:t>
            </w:r>
            <w:r>
              <w:rPr>
                <w:spacing w:val="-7"/>
                <w:sz w:val="20"/>
              </w:rPr>
              <w:t xml:space="preserve"> </w:t>
            </w:r>
            <w:r>
              <w:rPr>
                <w:sz w:val="20"/>
              </w:rPr>
              <w:t>с применением методов АВС и XYZ.</w:t>
            </w:r>
          </w:p>
          <w:p w14:paraId="6B56B2CE" w14:textId="77777777" w:rsidR="00276D93" w:rsidRDefault="00000000">
            <w:pPr>
              <w:pStyle w:val="TableParagraph"/>
              <w:numPr>
                <w:ilvl w:val="0"/>
                <w:numId w:val="10"/>
              </w:numPr>
              <w:tabs>
                <w:tab w:val="left" w:pos="475"/>
              </w:tabs>
              <w:spacing w:line="229" w:lineRule="exact"/>
              <w:ind w:left="475"/>
              <w:rPr>
                <w:sz w:val="20"/>
              </w:rPr>
            </w:pPr>
            <w:r>
              <w:rPr>
                <w:sz w:val="20"/>
              </w:rPr>
              <w:t>Основные</w:t>
            </w:r>
            <w:r>
              <w:rPr>
                <w:spacing w:val="-9"/>
                <w:sz w:val="20"/>
              </w:rPr>
              <w:t xml:space="preserve"> </w:t>
            </w:r>
            <w:r>
              <w:rPr>
                <w:sz w:val="20"/>
              </w:rPr>
              <w:t>проблемы</w:t>
            </w:r>
            <w:r>
              <w:rPr>
                <w:spacing w:val="-10"/>
                <w:sz w:val="20"/>
              </w:rPr>
              <w:t xml:space="preserve"> </w:t>
            </w:r>
            <w:r>
              <w:rPr>
                <w:sz w:val="20"/>
              </w:rPr>
              <w:t>современной</w:t>
            </w:r>
            <w:r>
              <w:rPr>
                <w:spacing w:val="-11"/>
                <w:sz w:val="20"/>
              </w:rPr>
              <w:t xml:space="preserve"> </w:t>
            </w:r>
            <w:r>
              <w:rPr>
                <w:sz w:val="20"/>
              </w:rPr>
              <w:t>логистики</w:t>
            </w:r>
            <w:r>
              <w:rPr>
                <w:spacing w:val="-12"/>
                <w:sz w:val="20"/>
              </w:rPr>
              <w:t xml:space="preserve"> </w:t>
            </w:r>
            <w:r>
              <w:rPr>
                <w:spacing w:val="-2"/>
                <w:sz w:val="20"/>
              </w:rPr>
              <w:t>запасов</w:t>
            </w:r>
          </w:p>
        </w:tc>
        <w:tc>
          <w:tcPr>
            <w:tcW w:w="1526" w:type="dxa"/>
          </w:tcPr>
          <w:p w14:paraId="78167D80" w14:textId="77777777" w:rsidR="00276D93" w:rsidRDefault="00276D93">
            <w:pPr>
              <w:pStyle w:val="TableParagraph"/>
              <w:rPr>
                <w:sz w:val="18"/>
              </w:rPr>
            </w:pPr>
          </w:p>
        </w:tc>
      </w:tr>
      <w:tr w:rsidR="00276D93" w14:paraId="601A95B0" w14:textId="77777777">
        <w:trPr>
          <w:trHeight w:val="2157"/>
        </w:trPr>
        <w:tc>
          <w:tcPr>
            <w:tcW w:w="2182" w:type="dxa"/>
          </w:tcPr>
          <w:p w14:paraId="603F4CEF" w14:textId="77777777" w:rsidR="00276D93" w:rsidRDefault="00000000">
            <w:pPr>
              <w:pStyle w:val="TableParagraph"/>
              <w:spacing w:line="209" w:lineRule="exact"/>
              <w:ind w:left="107"/>
              <w:rPr>
                <w:b/>
                <w:sz w:val="20"/>
              </w:rPr>
            </w:pPr>
            <w:r>
              <w:rPr>
                <w:b/>
                <w:sz w:val="20"/>
              </w:rPr>
              <w:t>Тема</w:t>
            </w:r>
            <w:r>
              <w:rPr>
                <w:b/>
                <w:spacing w:val="-3"/>
                <w:sz w:val="20"/>
              </w:rPr>
              <w:t xml:space="preserve"> </w:t>
            </w:r>
            <w:r>
              <w:rPr>
                <w:b/>
                <w:sz w:val="20"/>
              </w:rPr>
              <w:t>5.</w:t>
            </w:r>
            <w:r>
              <w:rPr>
                <w:b/>
                <w:spacing w:val="-3"/>
                <w:sz w:val="20"/>
              </w:rPr>
              <w:t xml:space="preserve"> </w:t>
            </w:r>
            <w:r>
              <w:rPr>
                <w:b/>
                <w:spacing w:val="-2"/>
                <w:sz w:val="20"/>
              </w:rPr>
              <w:t>Складская</w:t>
            </w:r>
          </w:p>
          <w:p w14:paraId="777755DF" w14:textId="77777777" w:rsidR="00276D93" w:rsidRDefault="00000000">
            <w:pPr>
              <w:pStyle w:val="TableParagraph"/>
              <w:spacing w:line="219" w:lineRule="exact"/>
              <w:ind w:left="107"/>
              <w:rPr>
                <w:b/>
                <w:sz w:val="20"/>
              </w:rPr>
            </w:pPr>
            <w:r>
              <w:rPr>
                <w:b/>
                <w:spacing w:val="-2"/>
                <w:sz w:val="20"/>
              </w:rPr>
              <w:t>логистика</w:t>
            </w:r>
          </w:p>
        </w:tc>
        <w:tc>
          <w:tcPr>
            <w:tcW w:w="5864" w:type="dxa"/>
            <w:vMerge w:val="restart"/>
          </w:tcPr>
          <w:p w14:paraId="38263F2D" w14:textId="77777777" w:rsidR="00276D93" w:rsidRDefault="00000000">
            <w:pPr>
              <w:pStyle w:val="TableParagraph"/>
              <w:spacing w:line="224" w:lineRule="exact"/>
              <w:ind w:left="107"/>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2E52823B" w14:textId="77777777" w:rsidR="00276D93" w:rsidRDefault="00000000">
            <w:pPr>
              <w:pStyle w:val="TableParagraph"/>
              <w:numPr>
                <w:ilvl w:val="0"/>
                <w:numId w:val="11"/>
              </w:numPr>
              <w:tabs>
                <w:tab w:val="left" w:pos="473"/>
              </w:tabs>
              <w:spacing w:line="244" w:lineRule="exact"/>
              <w:ind w:left="473" w:hanging="282"/>
              <w:rPr>
                <w:sz w:val="20"/>
              </w:rPr>
            </w:pPr>
            <w:r>
              <w:rPr>
                <w:sz w:val="20"/>
              </w:rPr>
              <w:t>Сущность</w:t>
            </w:r>
            <w:r>
              <w:rPr>
                <w:spacing w:val="-10"/>
                <w:sz w:val="20"/>
              </w:rPr>
              <w:t xml:space="preserve"> </w:t>
            </w:r>
            <w:r>
              <w:rPr>
                <w:sz w:val="20"/>
              </w:rPr>
              <w:t>складской</w:t>
            </w:r>
            <w:r>
              <w:rPr>
                <w:spacing w:val="-9"/>
                <w:sz w:val="20"/>
              </w:rPr>
              <w:t xml:space="preserve"> </w:t>
            </w:r>
            <w:r>
              <w:rPr>
                <w:spacing w:val="-2"/>
                <w:sz w:val="20"/>
              </w:rPr>
              <w:t>логистики.</w:t>
            </w:r>
          </w:p>
          <w:p w14:paraId="2E5AE5F4" w14:textId="77777777" w:rsidR="00276D93" w:rsidRDefault="00000000">
            <w:pPr>
              <w:pStyle w:val="TableParagraph"/>
              <w:numPr>
                <w:ilvl w:val="0"/>
                <w:numId w:val="11"/>
              </w:numPr>
              <w:tabs>
                <w:tab w:val="left" w:pos="473"/>
                <w:tab w:val="left" w:pos="2031"/>
                <w:tab w:val="left" w:pos="3129"/>
                <w:tab w:val="left" w:pos="4730"/>
              </w:tabs>
              <w:ind w:right="99" w:firstLine="0"/>
              <w:rPr>
                <w:sz w:val="20"/>
              </w:rPr>
            </w:pPr>
            <w:r>
              <w:rPr>
                <w:spacing w:val="-2"/>
                <w:sz w:val="20"/>
              </w:rPr>
              <w:t>Логистические</w:t>
            </w:r>
            <w:r>
              <w:rPr>
                <w:sz w:val="20"/>
              </w:rPr>
              <w:tab/>
            </w:r>
            <w:r>
              <w:rPr>
                <w:spacing w:val="-2"/>
                <w:sz w:val="20"/>
              </w:rPr>
              <w:t>процессы</w:t>
            </w:r>
            <w:r>
              <w:rPr>
                <w:sz w:val="20"/>
              </w:rPr>
              <w:tab/>
            </w:r>
            <w:r>
              <w:rPr>
                <w:spacing w:val="-2"/>
                <w:sz w:val="20"/>
              </w:rPr>
              <w:t>складирования.</w:t>
            </w:r>
            <w:r>
              <w:rPr>
                <w:sz w:val="20"/>
              </w:rPr>
              <w:tab/>
            </w:r>
            <w:r>
              <w:rPr>
                <w:spacing w:val="-2"/>
                <w:sz w:val="20"/>
              </w:rPr>
              <w:t xml:space="preserve">Управление </w:t>
            </w:r>
            <w:r>
              <w:rPr>
                <w:sz w:val="20"/>
              </w:rPr>
              <w:t>логистическими процессами на складе</w:t>
            </w:r>
          </w:p>
          <w:p w14:paraId="70349748" w14:textId="77777777" w:rsidR="00276D93" w:rsidRDefault="00000000">
            <w:pPr>
              <w:pStyle w:val="TableParagraph"/>
              <w:numPr>
                <w:ilvl w:val="0"/>
                <w:numId w:val="11"/>
              </w:numPr>
              <w:tabs>
                <w:tab w:val="left" w:pos="473"/>
              </w:tabs>
              <w:spacing w:line="245" w:lineRule="exact"/>
              <w:ind w:left="473" w:hanging="282"/>
              <w:rPr>
                <w:sz w:val="20"/>
              </w:rPr>
            </w:pPr>
            <w:r>
              <w:rPr>
                <w:sz w:val="20"/>
              </w:rPr>
              <w:t>Устройство</w:t>
            </w:r>
            <w:r>
              <w:rPr>
                <w:spacing w:val="-7"/>
                <w:sz w:val="20"/>
              </w:rPr>
              <w:t xml:space="preserve"> </w:t>
            </w:r>
            <w:r>
              <w:rPr>
                <w:sz w:val="20"/>
              </w:rPr>
              <w:t>и</w:t>
            </w:r>
            <w:r>
              <w:rPr>
                <w:spacing w:val="-9"/>
                <w:sz w:val="20"/>
              </w:rPr>
              <w:t xml:space="preserve"> </w:t>
            </w:r>
            <w:r>
              <w:rPr>
                <w:sz w:val="20"/>
              </w:rPr>
              <w:t>оснащение</w:t>
            </w:r>
            <w:r>
              <w:rPr>
                <w:spacing w:val="-8"/>
                <w:sz w:val="20"/>
              </w:rPr>
              <w:t xml:space="preserve"> </w:t>
            </w:r>
            <w:r>
              <w:rPr>
                <w:spacing w:val="-2"/>
                <w:sz w:val="20"/>
              </w:rPr>
              <w:t>складов.</w:t>
            </w:r>
          </w:p>
          <w:p w14:paraId="2C9C9699" w14:textId="77777777" w:rsidR="00276D93" w:rsidRDefault="00000000">
            <w:pPr>
              <w:pStyle w:val="TableParagraph"/>
              <w:numPr>
                <w:ilvl w:val="0"/>
                <w:numId w:val="11"/>
              </w:numPr>
              <w:tabs>
                <w:tab w:val="left" w:pos="473"/>
              </w:tabs>
              <w:spacing w:line="244" w:lineRule="exact"/>
              <w:ind w:left="473" w:hanging="282"/>
              <w:rPr>
                <w:sz w:val="20"/>
              </w:rPr>
            </w:pPr>
            <w:r>
              <w:rPr>
                <w:sz w:val="20"/>
              </w:rPr>
              <w:t>Общая</w:t>
            </w:r>
            <w:r>
              <w:rPr>
                <w:spacing w:val="-8"/>
                <w:sz w:val="20"/>
              </w:rPr>
              <w:t xml:space="preserve"> </w:t>
            </w:r>
            <w:r>
              <w:rPr>
                <w:sz w:val="20"/>
              </w:rPr>
              <w:t>характеристика</w:t>
            </w:r>
            <w:r>
              <w:rPr>
                <w:spacing w:val="-10"/>
                <w:sz w:val="20"/>
              </w:rPr>
              <w:t xml:space="preserve"> </w:t>
            </w:r>
            <w:r>
              <w:rPr>
                <w:sz w:val="20"/>
              </w:rPr>
              <w:t>складской</w:t>
            </w:r>
            <w:r>
              <w:rPr>
                <w:spacing w:val="-10"/>
                <w:sz w:val="20"/>
              </w:rPr>
              <w:t xml:space="preserve"> </w:t>
            </w:r>
            <w:r>
              <w:rPr>
                <w:spacing w:val="-4"/>
                <w:sz w:val="20"/>
              </w:rPr>
              <w:t>сети.</w:t>
            </w:r>
          </w:p>
          <w:p w14:paraId="0E4A45B9" w14:textId="77777777" w:rsidR="00276D93" w:rsidRDefault="00000000">
            <w:pPr>
              <w:pStyle w:val="TableParagraph"/>
              <w:numPr>
                <w:ilvl w:val="0"/>
                <w:numId w:val="11"/>
              </w:numPr>
              <w:tabs>
                <w:tab w:val="left" w:pos="473"/>
              </w:tabs>
              <w:spacing w:line="244" w:lineRule="exact"/>
              <w:ind w:left="473" w:hanging="282"/>
              <w:rPr>
                <w:sz w:val="20"/>
              </w:rPr>
            </w:pPr>
            <w:r>
              <w:rPr>
                <w:sz w:val="20"/>
              </w:rPr>
              <w:t>Показатели</w:t>
            </w:r>
            <w:r>
              <w:rPr>
                <w:spacing w:val="-10"/>
                <w:sz w:val="20"/>
              </w:rPr>
              <w:t xml:space="preserve"> </w:t>
            </w:r>
            <w:r>
              <w:rPr>
                <w:sz w:val="20"/>
              </w:rPr>
              <w:t>оценки</w:t>
            </w:r>
            <w:r>
              <w:rPr>
                <w:spacing w:val="-8"/>
                <w:sz w:val="20"/>
              </w:rPr>
              <w:t xml:space="preserve"> </w:t>
            </w:r>
            <w:r>
              <w:rPr>
                <w:sz w:val="20"/>
              </w:rPr>
              <w:t>работы</w:t>
            </w:r>
            <w:r>
              <w:rPr>
                <w:spacing w:val="-7"/>
                <w:sz w:val="20"/>
              </w:rPr>
              <w:t xml:space="preserve"> </w:t>
            </w:r>
            <w:r>
              <w:rPr>
                <w:spacing w:val="-2"/>
                <w:sz w:val="20"/>
              </w:rPr>
              <w:t>складов.</w:t>
            </w:r>
          </w:p>
          <w:p w14:paraId="52619163" w14:textId="77777777" w:rsidR="00276D93" w:rsidRDefault="00000000">
            <w:pPr>
              <w:pStyle w:val="TableParagraph"/>
              <w:numPr>
                <w:ilvl w:val="0"/>
                <w:numId w:val="11"/>
              </w:numPr>
              <w:tabs>
                <w:tab w:val="left" w:pos="473"/>
              </w:tabs>
              <w:spacing w:line="245" w:lineRule="exact"/>
              <w:ind w:left="473" w:hanging="282"/>
              <w:rPr>
                <w:sz w:val="20"/>
              </w:rPr>
            </w:pPr>
            <w:r>
              <w:rPr>
                <w:sz w:val="20"/>
              </w:rPr>
              <w:t>Терминальные</w:t>
            </w:r>
            <w:r>
              <w:rPr>
                <w:spacing w:val="-13"/>
                <w:sz w:val="20"/>
              </w:rPr>
              <w:t xml:space="preserve"> </w:t>
            </w:r>
            <w:r>
              <w:rPr>
                <w:sz w:val="20"/>
              </w:rPr>
              <w:t>системы,</w:t>
            </w:r>
            <w:r>
              <w:rPr>
                <w:spacing w:val="-11"/>
                <w:sz w:val="20"/>
              </w:rPr>
              <w:t xml:space="preserve"> </w:t>
            </w:r>
            <w:r>
              <w:rPr>
                <w:sz w:val="20"/>
              </w:rPr>
              <w:t>логистические</w:t>
            </w:r>
            <w:r>
              <w:rPr>
                <w:spacing w:val="-12"/>
                <w:sz w:val="20"/>
              </w:rPr>
              <w:t xml:space="preserve"> </w:t>
            </w:r>
            <w:r>
              <w:rPr>
                <w:spacing w:val="-2"/>
                <w:sz w:val="20"/>
              </w:rPr>
              <w:t>хабы.</w:t>
            </w:r>
          </w:p>
          <w:p w14:paraId="0413723D" w14:textId="77777777" w:rsidR="00276D93" w:rsidRDefault="00000000">
            <w:pPr>
              <w:pStyle w:val="TableParagraph"/>
              <w:numPr>
                <w:ilvl w:val="0"/>
                <w:numId w:val="11"/>
              </w:numPr>
              <w:tabs>
                <w:tab w:val="left" w:pos="473"/>
              </w:tabs>
              <w:spacing w:line="229" w:lineRule="exact"/>
              <w:ind w:left="473" w:hanging="282"/>
              <w:rPr>
                <w:sz w:val="20"/>
              </w:rPr>
            </w:pPr>
            <w:r>
              <w:rPr>
                <w:sz w:val="20"/>
              </w:rPr>
              <w:t>Понятие</w:t>
            </w:r>
            <w:r>
              <w:rPr>
                <w:spacing w:val="-6"/>
                <w:sz w:val="20"/>
              </w:rPr>
              <w:t xml:space="preserve"> </w:t>
            </w:r>
            <w:r>
              <w:rPr>
                <w:sz w:val="20"/>
              </w:rPr>
              <w:t>и</w:t>
            </w:r>
            <w:r>
              <w:rPr>
                <w:spacing w:val="-6"/>
                <w:sz w:val="20"/>
              </w:rPr>
              <w:t xml:space="preserve"> </w:t>
            </w:r>
            <w:r>
              <w:rPr>
                <w:sz w:val="20"/>
              </w:rPr>
              <w:t>виды</w:t>
            </w:r>
            <w:r>
              <w:rPr>
                <w:spacing w:val="-6"/>
                <w:sz w:val="20"/>
              </w:rPr>
              <w:t xml:space="preserve"> </w:t>
            </w:r>
            <w:r>
              <w:rPr>
                <w:spacing w:val="-2"/>
                <w:sz w:val="20"/>
              </w:rPr>
              <w:t>маркировки.</w:t>
            </w:r>
          </w:p>
        </w:tc>
        <w:tc>
          <w:tcPr>
            <w:tcW w:w="1526" w:type="dxa"/>
          </w:tcPr>
          <w:p w14:paraId="79123784" w14:textId="77777777" w:rsidR="00276D93" w:rsidRDefault="00000000">
            <w:pPr>
              <w:pStyle w:val="TableParagraph"/>
              <w:spacing w:before="199" w:line="186" w:lineRule="exact"/>
              <w:ind w:left="13" w:right="4"/>
              <w:jc w:val="center"/>
              <w:rPr>
                <w:sz w:val="18"/>
              </w:rPr>
            </w:pPr>
            <w:r>
              <w:rPr>
                <w:sz w:val="18"/>
              </w:rPr>
              <w:t>ОК 1, ОК</w:t>
            </w:r>
            <w:r>
              <w:rPr>
                <w:spacing w:val="-2"/>
                <w:sz w:val="18"/>
              </w:rPr>
              <w:t xml:space="preserve"> </w:t>
            </w:r>
            <w:r>
              <w:rPr>
                <w:spacing w:val="-5"/>
                <w:sz w:val="18"/>
              </w:rPr>
              <w:t>6,</w:t>
            </w:r>
          </w:p>
          <w:p w14:paraId="4AE8CD58"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55FB3D79" w14:textId="77777777">
        <w:trPr>
          <w:trHeight w:val="1432"/>
        </w:trPr>
        <w:tc>
          <w:tcPr>
            <w:tcW w:w="2182" w:type="dxa"/>
            <w:tcBorders>
              <w:top w:val="nil"/>
              <w:bottom w:val="nil"/>
            </w:tcBorders>
          </w:tcPr>
          <w:p w14:paraId="76ED7047" w14:textId="77777777" w:rsidR="00276D93" w:rsidRDefault="00276D93">
            <w:pPr>
              <w:pStyle w:val="TableParagraph"/>
              <w:rPr>
                <w:sz w:val="18"/>
              </w:rPr>
            </w:pPr>
          </w:p>
        </w:tc>
        <w:tc>
          <w:tcPr>
            <w:tcW w:w="5864" w:type="dxa"/>
            <w:vMerge w:val="restart"/>
          </w:tcPr>
          <w:p w14:paraId="0DF950DA" w14:textId="77777777" w:rsidR="00276D93" w:rsidRDefault="00000000">
            <w:pPr>
              <w:pStyle w:val="TableParagraph"/>
              <w:spacing w:line="228" w:lineRule="exact"/>
              <w:ind w:left="107"/>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309F74D1" w14:textId="77777777" w:rsidR="00276D93" w:rsidRDefault="00000000">
            <w:pPr>
              <w:pStyle w:val="TableParagraph"/>
              <w:numPr>
                <w:ilvl w:val="0"/>
                <w:numId w:val="12"/>
              </w:numPr>
              <w:tabs>
                <w:tab w:val="left" w:pos="488"/>
              </w:tabs>
              <w:spacing w:line="243" w:lineRule="exact"/>
              <w:ind w:left="488" w:hanging="299"/>
              <w:rPr>
                <w:sz w:val="20"/>
              </w:rPr>
            </w:pPr>
            <w:r>
              <w:rPr>
                <w:sz w:val="20"/>
              </w:rPr>
              <w:t>Сущность</w:t>
            </w:r>
            <w:r>
              <w:rPr>
                <w:spacing w:val="-10"/>
                <w:sz w:val="20"/>
              </w:rPr>
              <w:t xml:space="preserve"> </w:t>
            </w:r>
            <w:r>
              <w:rPr>
                <w:sz w:val="20"/>
              </w:rPr>
              <w:t>складской</w:t>
            </w:r>
            <w:r>
              <w:rPr>
                <w:spacing w:val="-9"/>
                <w:sz w:val="20"/>
              </w:rPr>
              <w:t xml:space="preserve"> </w:t>
            </w:r>
            <w:r>
              <w:rPr>
                <w:spacing w:val="-2"/>
                <w:sz w:val="20"/>
              </w:rPr>
              <w:t>логистики.</w:t>
            </w:r>
          </w:p>
          <w:p w14:paraId="7051438D" w14:textId="77777777" w:rsidR="00276D93" w:rsidRDefault="00000000">
            <w:pPr>
              <w:pStyle w:val="TableParagraph"/>
              <w:numPr>
                <w:ilvl w:val="0"/>
                <w:numId w:val="12"/>
              </w:numPr>
              <w:tabs>
                <w:tab w:val="left" w:pos="488"/>
              </w:tabs>
              <w:spacing w:line="244" w:lineRule="exact"/>
              <w:ind w:left="488" w:hanging="299"/>
              <w:rPr>
                <w:sz w:val="20"/>
              </w:rPr>
            </w:pPr>
            <w:r>
              <w:rPr>
                <w:sz w:val="20"/>
              </w:rPr>
              <w:t>Логистический</w:t>
            </w:r>
            <w:r>
              <w:rPr>
                <w:spacing w:val="-10"/>
                <w:sz w:val="20"/>
              </w:rPr>
              <w:t xml:space="preserve"> </w:t>
            </w:r>
            <w:r>
              <w:rPr>
                <w:sz w:val="20"/>
              </w:rPr>
              <w:t>процесс</w:t>
            </w:r>
            <w:r>
              <w:rPr>
                <w:spacing w:val="-9"/>
                <w:sz w:val="20"/>
              </w:rPr>
              <w:t xml:space="preserve"> </w:t>
            </w:r>
            <w:r>
              <w:rPr>
                <w:sz w:val="20"/>
              </w:rPr>
              <w:t>на</w:t>
            </w:r>
            <w:r>
              <w:rPr>
                <w:spacing w:val="-9"/>
                <w:sz w:val="20"/>
              </w:rPr>
              <w:t xml:space="preserve"> </w:t>
            </w:r>
            <w:r>
              <w:rPr>
                <w:spacing w:val="-2"/>
                <w:sz w:val="20"/>
              </w:rPr>
              <w:t>складе</w:t>
            </w:r>
          </w:p>
          <w:p w14:paraId="789958F4" w14:textId="77777777" w:rsidR="00276D93" w:rsidRDefault="00000000">
            <w:pPr>
              <w:pStyle w:val="TableParagraph"/>
              <w:numPr>
                <w:ilvl w:val="0"/>
                <w:numId w:val="12"/>
              </w:numPr>
              <w:tabs>
                <w:tab w:val="left" w:pos="488"/>
              </w:tabs>
              <w:spacing w:line="244" w:lineRule="exact"/>
              <w:ind w:left="488" w:hanging="299"/>
              <w:rPr>
                <w:sz w:val="20"/>
              </w:rPr>
            </w:pPr>
            <w:r>
              <w:rPr>
                <w:sz w:val="20"/>
              </w:rPr>
              <w:t>Современные</w:t>
            </w:r>
            <w:r>
              <w:rPr>
                <w:spacing w:val="-12"/>
                <w:sz w:val="20"/>
              </w:rPr>
              <w:t xml:space="preserve"> </w:t>
            </w:r>
            <w:r>
              <w:rPr>
                <w:sz w:val="20"/>
              </w:rPr>
              <w:t>складские</w:t>
            </w:r>
            <w:r>
              <w:rPr>
                <w:spacing w:val="-11"/>
                <w:sz w:val="20"/>
              </w:rPr>
              <w:t xml:space="preserve"> </w:t>
            </w:r>
            <w:r>
              <w:rPr>
                <w:spacing w:val="-2"/>
                <w:sz w:val="20"/>
              </w:rPr>
              <w:t>технологии.</w:t>
            </w:r>
          </w:p>
          <w:p w14:paraId="2DF675AA" w14:textId="77777777" w:rsidR="00276D93" w:rsidRDefault="00000000">
            <w:pPr>
              <w:pStyle w:val="TableParagraph"/>
              <w:numPr>
                <w:ilvl w:val="0"/>
                <w:numId w:val="12"/>
              </w:numPr>
              <w:tabs>
                <w:tab w:val="left" w:pos="488"/>
              </w:tabs>
              <w:ind w:right="719" w:firstLine="0"/>
              <w:rPr>
                <w:sz w:val="20"/>
              </w:rPr>
            </w:pPr>
            <w:r>
              <w:rPr>
                <w:sz w:val="20"/>
              </w:rPr>
              <w:t>Основные</w:t>
            </w:r>
            <w:r>
              <w:rPr>
                <w:spacing w:val="-13"/>
                <w:sz w:val="20"/>
              </w:rPr>
              <w:t xml:space="preserve"> </w:t>
            </w:r>
            <w:r>
              <w:rPr>
                <w:sz w:val="20"/>
              </w:rPr>
              <w:t>направления</w:t>
            </w:r>
            <w:r>
              <w:rPr>
                <w:spacing w:val="-12"/>
                <w:sz w:val="20"/>
              </w:rPr>
              <w:t xml:space="preserve"> </w:t>
            </w:r>
            <w:r>
              <w:rPr>
                <w:sz w:val="20"/>
              </w:rPr>
              <w:t>совершенствования</w:t>
            </w:r>
            <w:r>
              <w:rPr>
                <w:spacing w:val="-13"/>
                <w:sz w:val="20"/>
              </w:rPr>
              <w:t xml:space="preserve"> </w:t>
            </w:r>
            <w:r>
              <w:rPr>
                <w:sz w:val="20"/>
              </w:rPr>
              <w:t xml:space="preserve">складских </w:t>
            </w:r>
            <w:r>
              <w:rPr>
                <w:spacing w:val="-2"/>
                <w:sz w:val="20"/>
              </w:rPr>
              <w:t>систем.</w:t>
            </w:r>
          </w:p>
          <w:p w14:paraId="630CB952" w14:textId="77777777" w:rsidR="00276D93" w:rsidRDefault="00000000">
            <w:pPr>
              <w:pStyle w:val="TableParagraph"/>
              <w:numPr>
                <w:ilvl w:val="0"/>
                <w:numId w:val="12"/>
              </w:numPr>
              <w:tabs>
                <w:tab w:val="left" w:pos="488"/>
              </w:tabs>
              <w:spacing w:line="245" w:lineRule="exact"/>
              <w:ind w:left="488" w:hanging="299"/>
              <w:rPr>
                <w:sz w:val="20"/>
              </w:rPr>
            </w:pPr>
            <w:r>
              <w:rPr>
                <w:sz w:val="20"/>
              </w:rPr>
              <w:t>Сущность</w:t>
            </w:r>
            <w:r>
              <w:rPr>
                <w:spacing w:val="-13"/>
                <w:sz w:val="20"/>
              </w:rPr>
              <w:t xml:space="preserve"> </w:t>
            </w:r>
            <w:r>
              <w:rPr>
                <w:sz w:val="20"/>
              </w:rPr>
              <w:t>терминальных</w:t>
            </w:r>
            <w:r>
              <w:rPr>
                <w:spacing w:val="-12"/>
                <w:sz w:val="20"/>
              </w:rPr>
              <w:t xml:space="preserve"> </w:t>
            </w:r>
            <w:r>
              <w:rPr>
                <w:spacing w:val="-2"/>
                <w:sz w:val="20"/>
              </w:rPr>
              <w:t>комплексов.</w:t>
            </w:r>
          </w:p>
          <w:p w14:paraId="7A2E7253" w14:textId="77777777" w:rsidR="00276D93" w:rsidRDefault="00000000">
            <w:pPr>
              <w:pStyle w:val="TableParagraph"/>
              <w:numPr>
                <w:ilvl w:val="0"/>
                <w:numId w:val="12"/>
              </w:numPr>
              <w:tabs>
                <w:tab w:val="left" w:pos="488"/>
              </w:tabs>
              <w:ind w:right="537" w:firstLine="0"/>
              <w:rPr>
                <w:sz w:val="20"/>
              </w:rPr>
            </w:pPr>
            <w:r>
              <w:rPr>
                <w:sz w:val="20"/>
              </w:rPr>
              <w:t>Овладение</w:t>
            </w:r>
            <w:r>
              <w:rPr>
                <w:spacing w:val="-9"/>
                <w:sz w:val="20"/>
              </w:rPr>
              <w:t xml:space="preserve"> </w:t>
            </w:r>
            <w:r>
              <w:rPr>
                <w:sz w:val="20"/>
              </w:rPr>
              <w:t>методами</w:t>
            </w:r>
            <w:r>
              <w:rPr>
                <w:spacing w:val="-9"/>
                <w:sz w:val="20"/>
              </w:rPr>
              <w:t xml:space="preserve"> </w:t>
            </w:r>
            <w:r>
              <w:rPr>
                <w:sz w:val="20"/>
              </w:rPr>
              <w:t>принятия</w:t>
            </w:r>
            <w:r>
              <w:rPr>
                <w:spacing w:val="-10"/>
                <w:sz w:val="20"/>
              </w:rPr>
              <w:t xml:space="preserve"> </w:t>
            </w:r>
            <w:r>
              <w:rPr>
                <w:sz w:val="20"/>
              </w:rPr>
              <w:t>решения</w:t>
            </w:r>
            <w:r>
              <w:rPr>
                <w:spacing w:val="-8"/>
                <w:sz w:val="20"/>
              </w:rPr>
              <w:t xml:space="preserve"> </w:t>
            </w:r>
            <w:r>
              <w:rPr>
                <w:sz w:val="20"/>
              </w:rPr>
              <w:t>по</w:t>
            </w:r>
            <w:r>
              <w:rPr>
                <w:spacing w:val="-9"/>
                <w:sz w:val="20"/>
              </w:rPr>
              <w:t xml:space="preserve"> </w:t>
            </w:r>
            <w:r>
              <w:rPr>
                <w:sz w:val="20"/>
              </w:rPr>
              <w:t>размещению товаров на складе. Практическая задача</w:t>
            </w:r>
          </w:p>
          <w:p w14:paraId="62E4DDCD" w14:textId="77777777" w:rsidR="00276D93" w:rsidRDefault="00000000">
            <w:pPr>
              <w:pStyle w:val="TableParagraph"/>
              <w:numPr>
                <w:ilvl w:val="0"/>
                <w:numId w:val="12"/>
              </w:numPr>
              <w:tabs>
                <w:tab w:val="left" w:pos="488"/>
              </w:tabs>
              <w:ind w:right="585" w:firstLine="0"/>
              <w:rPr>
                <w:sz w:val="20"/>
              </w:rPr>
            </w:pPr>
            <w:r>
              <w:rPr>
                <w:sz w:val="20"/>
              </w:rPr>
              <w:t>Овладение</w:t>
            </w:r>
            <w:r>
              <w:rPr>
                <w:spacing w:val="-10"/>
                <w:sz w:val="20"/>
              </w:rPr>
              <w:t xml:space="preserve"> </w:t>
            </w:r>
            <w:r>
              <w:rPr>
                <w:sz w:val="20"/>
              </w:rPr>
              <w:t>методом</w:t>
            </w:r>
            <w:r>
              <w:rPr>
                <w:spacing w:val="-9"/>
                <w:sz w:val="20"/>
              </w:rPr>
              <w:t xml:space="preserve"> </w:t>
            </w:r>
            <w:r>
              <w:rPr>
                <w:sz w:val="20"/>
              </w:rPr>
              <w:t>принятия</w:t>
            </w:r>
            <w:r>
              <w:rPr>
                <w:spacing w:val="-11"/>
                <w:sz w:val="20"/>
              </w:rPr>
              <w:t xml:space="preserve"> </w:t>
            </w:r>
            <w:r>
              <w:rPr>
                <w:sz w:val="20"/>
              </w:rPr>
              <w:t>решения</w:t>
            </w:r>
            <w:r>
              <w:rPr>
                <w:spacing w:val="-8"/>
                <w:sz w:val="20"/>
              </w:rPr>
              <w:t xml:space="preserve"> </w:t>
            </w:r>
            <w:r>
              <w:rPr>
                <w:sz w:val="20"/>
              </w:rPr>
              <w:t>по</w:t>
            </w:r>
            <w:r>
              <w:rPr>
                <w:spacing w:val="-9"/>
                <w:sz w:val="20"/>
              </w:rPr>
              <w:t xml:space="preserve"> </w:t>
            </w:r>
            <w:r>
              <w:rPr>
                <w:sz w:val="20"/>
              </w:rPr>
              <w:t>определению технологических зон склада. Практическая задача</w:t>
            </w:r>
          </w:p>
          <w:p w14:paraId="011DE0DC" w14:textId="77777777" w:rsidR="00276D93" w:rsidRDefault="00000000">
            <w:pPr>
              <w:pStyle w:val="TableParagraph"/>
              <w:numPr>
                <w:ilvl w:val="0"/>
                <w:numId w:val="12"/>
              </w:numPr>
              <w:tabs>
                <w:tab w:val="left" w:pos="488"/>
              </w:tabs>
              <w:spacing w:line="229" w:lineRule="exact"/>
              <w:ind w:left="488" w:hanging="299"/>
              <w:rPr>
                <w:sz w:val="20"/>
              </w:rPr>
            </w:pPr>
            <w:r>
              <w:rPr>
                <w:sz w:val="20"/>
              </w:rPr>
              <w:t>Основные</w:t>
            </w:r>
            <w:r>
              <w:rPr>
                <w:spacing w:val="-9"/>
                <w:sz w:val="20"/>
              </w:rPr>
              <w:t xml:space="preserve"> </w:t>
            </w:r>
            <w:r>
              <w:rPr>
                <w:sz w:val="20"/>
              </w:rPr>
              <w:t>проблемы</w:t>
            </w:r>
            <w:r>
              <w:rPr>
                <w:spacing w:val="-9"/>
                <w:sz w:val="20"/>
              </w:rPr>
              <w:t xml:space="preserve"> </w:t>
            </w:r>
            <w:r>
              <w:rPr>
                <w:sz w:val="20"/>
              </w:rPr>
              <w:t>современной</w:t>
            </w:r>
            <w:r>
              <w:rPr>
                <w:spacing w:val="-10"/>
                <w:sz w:val="20"/>
              </w:rPr>
              <w:t xml:space="preserve"> </w:t>
            </w:r>
            <w:r>
              <w:rPr>
                <w:sz w:val="20"/>
              </w:rPr>
              <w:t>складской</w:t>
            </w:r>
            <w:r>
              <w:rPr>
                <w:spacing w:val="-9"/>
                <w:sz w:val="20"/>
              </w:rPr>
              <w:t xml:space="preserve"> </w:t>
            </w:r>
            <w:r>
              <w:rPr>
                <w:spacing w:val="-2"/>
                <w:sz w:val="20"/>
              </w:rPr>
              <w:t>логистики.</w:t>
            </w:r>
          </w:p>
        </w:tc>
        <w:tc>
          <w:tcPr>
            <w:tcW w:w="1526" w:type="dxa"/>
            <w:tcBorders>
              <w:bottom w:val="nil"/>
            </w:tcBorders>
          </w:tcPr>
          <w:p w14:paraId="72481429" w14:textId="77777777" w:rsidR="00276D93" w:rsidRDefault="00276D93">
            <w:pPr>
              <w:pStyle w:val="TableParagraph"/>
              <w:rPr>
                <w:b/>
                <w:sz w:val="18"/>
              </w:rPr>
            </w:pPr>
          </w:p>
          <w:p w14:paraId="523A6A99" w14:textId="77777777" w:rsidR="00276D93" w:rsidRDefault="00276D93">
            <w:pPr>
              <w:pStyle w:val="TableParagraph"/>
              <w:rPr>
                <w:b/>
                <w:sz w:val="18"/>
              </w:rPr>
            </w:pPr>
          </w:p>
          <w:p w14:paraId="26183EC8" w14:textId="77777777" w:rsidR="00276D93" w:rsidRDefault="00276D93">
            <w:pPr>
              <w:pStyle w:val="TableParagraph"/>
              <w:rPr>
                <w:b/>
                <w:sz w:val="18"/>
              </w:rPr>
            </w:pPr>
          </w:p>
          <w:p w14:paraId="0B2D5846" w14:textId="77777777" w:rsidR="00276D93" w:rsidRDefault="00276D93">
            <w:pPr>
              <w:pStyle w:val="TableParagraph"/>
              <w:rPr>
                <w:b/>
                <w:sz w:val="18"/>
              </w:rPr>
            </w:pPr>
          </w:p>
          <w:p w14:paraId="65A03232" w14:textId="77777777" w:rsidR="00276D93" w:rsidRDefault="00276D93">
            <w:pPr>
              <w:pStyle w:val="TableParagraph"/>
              <w:spacing w:before="191"/>
              <w:rPr>
                <w:b/>
                <w:sz w:val="18"/>
              </w:rPr>
            </w:pPr>
          </w:p>
          <w:p w14:paraId="4DB28DEB" w14:textId="77777777" w:rsidR="00276D93" w:rsidRDefault="00000000">
            <w:pPr>
              <w:pStyle w:val="TableParagraph"/>
              <w:spacing w:before="1" w:line="186" w:lineRule="exact"/>
              <w:ind w:left="13" w:right="4"/>
              <w:jc w:val="center"/>
              <w:rPr>
                <w:sz w:val="18"/>
              </w:rPr>
            </w:pPr>
            <w:r>
              <w:rPr>
                <w:sz w:val="18"/>
              </w:rPr>
              <w:t>ОК 1, ОК</w:t>
            </w:r>
            <w:r>
              <w:rPr>
                <w:spacing w:val="-2"/>
                <w:sz w:val="18"/>
              </w:rPr>
              <w:t xml:space="preserve"> </w:t>
            </w:r>
            <w:r>
              <w:rPr>
                <w:spacing w:val="-5"/>
                <w:sz w:val="18"/>
              </w:rPr>
              <w:t>6,</w:t>
            </w:r>
          </w:p>
        </w:tc>
      </w:tr>
      <w:tr w:rsidR="00276D93" w14:paraId="78489A0D" w14:textId="77777777">
        <w:trPr>
          <w:trHeight w:val="1433"/>
        </w:trPr>
        <w:tc>
          <w:tcPr>
            <w:tcW w:w="2182" w:type="dxa"/>
            <w:tcBorders>
              <w:top w:val="nil"/>
            </w:tcBorders>
          </w:tcPr>
          <w:p w14:paraId="22722147" w14:textId="77777777" w:rsidR="00276D93" w:rsidRDefault="00276D93">
            <w:pPr>
              <w:pStyle w:val="TableParagraph"/>
              <w:rPr>
                <w:sz w:val="18"/>
              </w:rPr>
            </w:pPr>
          </w:p>
        </w:tc>
        <w:tc>
          <w:tcPr>
            <w:tcW w:w="5864" w:type="dxa"/>
            <w:vMerge/>
            <w:tcBorders>
              <w:top w:val="nil"/>
            </w:tcBorders>
          </w:tcPr>
          <w:p w14:paraId="0F735DDD" w14:textId="77777777" w:rsidR="00276D93" w:rsidRDefault="00276D93">
            <w:pPr>
              <w:rPr>
                <w:sz w:val="2"/>
                <w:szCs w:val="2"/>
              </w:rPr>
            </w:pPr>
          </w:p>
        </w:tc>
        <w:tc>
          <w:tcPr>
            <w:tcW w:w="1526" w:type="dxa"/>
            <w:tcBorders>
              <w:top w:val="nil"/>
            </w:tcBorders>
          </w:tcPr>
          <w:p w14:paraId="57E49C2F"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082BE2D4" w14:textId="77777777">
        <w:trPr>
          <w:trHeight w:val="229"/>
        </w:trPr>
        <w:tc>
          <w:tcPr>
            <w:tcW w:w="2182" w:type="dxa"/>
            <w:vMerge w:val="restart"/>
          </w:tcPr>
          <w:p w14:paraId="144AE2E8" w14:textId="77777777" w:rsidR="00276D93" w:rsidRDefault="00000000">
            <w:pPr>
              <w:pStyle w:val="TableParagraph"/>
              <w:spacing w:line="210" w:lineRule="exact"/>
              <w:ind w:left="107"/>
              <w:rPr>
                <w:b/>
                <w:sz w:val="20"/>
              </w:rPr>
            </w:pPr>
            <w:r>
              <w:rPr>
                <w:b/>
                <w:sz w:val="20"/>
              </w:rPr>
              <w:t>Тема</w:t>
            </w:r>
            <w:r>
              <w:rPr>
                <w:b/>
                <w:spacing w:val="-5"/>
                <w:sz w:val="20"/>
              </w:rPr>
              <w:t xml:space="preserve"> 6.</w:t>
            </w:r>
          </w:p>
          <w:p w14:paraId="17EF8D44" w14:textId="77777777" w:rsidR="00276D93" w:rsidRDefault="00000000">
            <w:pPr>
              <w:pStyle w:val="TableParagraph"/>
              <w:ind w:left="107"/>
              <w:rPr>
                <w:b/>
                <w:sz w:val="20"/>
              </w:rPr>
            </w:pPr>
            <w:r>
              <w:rPr>
                <w:b/>
                <w:spacing w:val="-2"/>
                <w:sz w:val="20"/>
              </w:rPr>
              <w:t>Распределительная логистика</w:t>
            </w:r>
          </w:p>
        </w:tc>
        <w:tc>
          <w:tcPr>
            <w:tcW w:w="5864" w:type="dxa"/>
            <w:vMerge w:val="restart"/>
          </w:tcPr>
          <w:p w14:paraId="5C0B18E8" w14:textId="77777777" w:rsidR="00276D93" w:rsidRDefault="00000000">
            <w:pPr>
              <w:pStyle w:val="TableParagraph"/>
              <w:spacing w:line="225" w:lineRule="exact"/>
              <w:ind w:left="107"/>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30C766C1" w14:textId="77777777" w:rsidR="00276D93" w:rsidRDefault="00000000">
            <w:pPr>
              <w:pStyle w:val="TableParagraph"/>
              <w:numPr>
                <w:ilvl w:val="0"/>
                <w:numId w:val="13"/>
              </w:numPr>
              <w:tabs>
                <w:tab w:val="left" w:pos="473"/>
              </w:tabs>
              <w:spacing w:line="245" w:lineRule="exact"/>
              <w:ind w:left="473" w:hanging="282"/>
              <w:rPr>
                <w:sz w:val="20"/>
              </w:rPr>
            </w:pPr>
            <w:r>
              <w:rPr>
                <w:sz w:val="20"/>
              </w:rPr>
              <w:t>Сущность</w:t>
            </w:r>
            <w:r>
              <w:rPr>
                <w:spacing w:val="-12"/>
                <w:sz w:val="20"/>
              </w:rPr>
              <w:t xml:space="preserve"> </w:t>
            </w:r>
            <w:r>
              <w:rPr>
                <w:sz w:val="20"/>
              </w:rPr>
              <w:t>распределительной</w:t>
            </w:r>
            <w:r>
              <w:rPr>
                <w:spacing w:val="-13"/>
                <w:sz w:val="20"/>
              </w:rPr>
              <w:t xml:space="preserve"> </w:t>
            </w:r>
            <w:r>
              <w:rPr>
                <w:sz w:val="20"/>
              </w:rPr>
              <w:t>(коммерческой)</w:t>
            </w:r>
            <w:r>
              <w:rPr>
                <w:spacing w:val="-9"/>
                <w:sz w:val="20"/>
              </w:rPr>
              <w:t xml:space="preserve"> </w:t>
            </w:r>
            <w:r>
              <w:rPr>
                <w:spacing w:val="-2"/>
                <w:sz w:val="20"/>
              </w:rPr>
              <w:t>логистики.</w:t>
            </w:r>
          </w:p>
          <w:p w14:paraId="6CBDD839" w14:textId="77777777" w:rsidR="00276D93" w:rsidRDefault="00000000">
            <w:pPr>
              <w:pStyle w:val="TableParagraph"/>
              <w:numPr>
                <w:ilvl w:val="0"/>
                <w:numId w:val="13"/>
              </w:numPr>
              <w:tabs>
                <w:tab w:val="left" w:pos="473"/>
              </w:tabs>
              <w:spacing w:line="244" w:lineRule="exact"/>
              <w:ind w:left="473" w:hanging="282"/>
              <w:rPr>
                <w:sz w:val="20"/>
              </w:rPr>
            </w:pPr>
            <w:r>
              <w:rPr>
                <w:sz w:val="20"/>
              </w:rPr>
              <w:t>Каналы</w:t>
            </w:r>
            <w:r>
              <w:rPr>
                <w:spacing w:val="-9"/>
                <w:sz w:val="20"/>
              </w:rPr>
              <w:t xml:space="preserve"> </w:t>
            </w:r>
            <w:r>
              <w:rPr>
                <w:spacing w:val="-2"/>
                <w:sz w:val="20"/>
              </w:rPr>
              <w:t>распределения.</w:t>
            </w:r>
          </w:p>
          <w:p w14:paraId="4A1CE1F1" w14:textId="77777777" w:rsidR="00276D93" w:rsidRDefault="00000000">
            <w:pPr>
              <w:pStyle w:val="TableParagraph"/>
              <w:numPr>
                <w:ilvl w:val="0"/>
                <w:numId w:val="13"/>
              </w:numPr>
              <w:tabs>
                <w:tab w:val="left" w:pos="473"/>
              </w:tabs>
              <w:spacing w:line="244" w:lineRule="exact"/>
              <w:ind w:left="473" w:hanging="282"/>
              <w:rPr>
                <w:sz w:val="20"/>
              </w:rPr>
            </w:pPr>
            <w:r>
              <w:rPr>
                <w:sz w:val="20"/>
              </w:rPr>
              <w:t>Виды</w:t>
            </w:r>
            <w:r>
              <w:rPr>
                <w:spacing w:val="-9"/>
                <w:sz w:val="20"/>
              </w:rPr>
              <w:t xml:space="preserve"> </w:t>
            </w:r>
            <w:r>
              <w:rPr>
                <w:sz w:val="20"/>
              </w:rPr>
              <w:t>посредников,</w:t>
            </w:r>
            <w:r>
              <w:rPr>
                <w:spacing w:val="-7"/>
                <w:sz w:val="20"/>
              </w:rPr>
              <w:t xml:space="preserve"> </w:t>
            </w:r>
            <w:r>
              <w:rPr>
                <w:sz w:val="20"/>
              </w:rPr>
              <w:t>их</w:t>
            </w:r>
            <w:r>
              <w:rPr>
                <w:spacing w:val="-9"/>
                <w:sz w:val="20"/>
              </w:rPr>
              <w:t xml:space="preserve"> </w:t>
            </w:r>
            <w:r>
              <w:rPr>
                <w:spacing w:val="-2"/>
                <w:sz w:val="20"/>
              </w:rPr>
              <w:t>функции.</w:t>
            </w:r>
          </w:p>
          <w:p w14:paraId="5114AF4B" w14:textId="77777777" w:rsidR="00276D93" w:rsidRDefault="00000000">
            <w:pPr>
              <w:pStyle w:val="TableParagraph"/>
              <w:numPr>
                <w:ilvl w:val="0"/>
                <w:numId w:val="13"/>
              </w:numPr>
              <w:tabs>
                <w:tab w:val="left" w:pos="473"/>
              </w:tabs>
              <w:spacing w:line="229" w:lineRule="exact"/>
              <w:ind w:left="473" w:hanging="282"/>
              <w:rPr>
                <w:sz w:val="20"/>
              </w:rPr>
            </w:pPr>
            <w:r>
              <w:rPr>
                <w:sz w:val="20"/>
              </w:rPr>
              <w:t>Построение</w:t>
            </w:r>
            <w:r>
              <w:rPr>
                <w:spacing w:val="-13"/>
                <w:sz w:val="20"/>
              </w:rPr>
              <w:t xml:space="preserve"> </w:t>
            </w:r>
            <w:r>
              <w:rPr>
                <w:sz w:val="20"/>
              </w:rPr>
              <w:t>логистической</w:t>
            </w:r>
            <w:r>
              <w:rPr>
                <w:spacing w:val="-12"/>
                <w:sz w:val="20"/>
              </w:rPr>
              <w:t xml:space="preserve"> </w:t>
            </w:r>
            <w:r>
              <w:rPr>
                <w:spacing w:val="-4"/>
                <w:sz w:val="20"/>
              </w:rPr>
              <w:t>цепи</w:t>
            </w:r>
          </w:p>
        </w:tc>
        <w:tc>
          <w:tcPr>
            <w:tcW w:w="1526" w:type="dxa"/>
            <w:tcBorders>
              <w:bottom w:val="nil"/>
            </w:tcBorders>
          </w:tcPr>
          <w:p w14:paraId="2195BACC" w14:textId="77777777" w:rsidR="00276D93" w:rsidRDefault="00276D93">
            <w:pPr>
              <w:pStyle w:val="TableParagraph"/>
              <w:rPr>
                <w:sz w:val="16"/>
              </w:rPr>
            </w:pPr>
          </w:p>
        </w:tc>
      </w:tr>
      <w:tr w:rsidR="00276D93" w14:paraId="2A23FDD8" w14:textId="77777777">
        <w:trPr>
          <w:trHeight w:val="966"/>
        </w:trPr>
        <w:tc>
          <w:tcPr>
            <w:tcW w:w="2182" w:type="dxa"/>
            <w:vMerge/>
          </w:tcPr>
          <w:p w14:paraId="16A993C5" w14:textId="77777777" w:rsidR="00276D93" w:rsidRDefault="00276D93">
            <w:pPr>
              <w:pStyle w:val="TableParagraph"/>
              <w:ind w:left="107"/>
              <w:rPr>
                <w:b/>
                <w:sz w:val="20"/>
              </w:rPr>
            </w:pPr>
          </w:p>
        </w:tc>
        <w:tc>
          <w:tcPr>
            <w:tcW w:w="5864" w:type="dxa"/>
            <w:vMerge/>
            <w:tcBorders>
              <w:top w:val="nil"/>
            </w:tcBorders>
          </w:tcPr>
          <w:p w14:paraId="02969B40" w14:textId="77777777" w:rsidR="00276D93" w:rsidRDefault="00276D93">
            <w:pPr>
              <w:rPr>
                <w:sz w:val="2"/>
                <w:szCs w:val="2"/>
              </w:rPr>
            </w:pPr>
          </w:p>
        </w:tc>
        <w:tc>
          <w:tcPr>
            <w:tcW w:w="1526" w:type="dxa"/>
            <w:tcBorders>
              <w:top w:val="nil"/>
            </w:tcBorders>
          </w:tcPr>
          <w:p w14:paraId="66CE9FF1" w14:textId="77777777" w:rsidR="00276D93" w:rsidRDefault="00000000">
            <w:pPr>
              <w:pStyle w:val="TableParagraph"/>
              <w:spacing w:before="151"/>
              <w:ind w:left="13" w:right="4"/>
              <w:jc w:val="center"/>
              <w:rPr>
                <w:sz w:val="18"/>
              </w:rPr>
            </w:pPr>
            <w:r>
              <w:rPr>
                <w:sz w:val="18"/>
              </w:rPr>
              <w:t>ОК 1, ОК</w:t>
            </w:r>
            <w:r>
              <w:rPr>
                <w:spacing w:val="-2"/>
                <w:sz w:val="18"/>
              </w:rPr>
              <w:t xml:space="preserve"> </w:t>
            </w:r>
            <w:r>
              <w:rPr>
                <w:spacing w:val="-5"/>
                <w:sz w:val="18"/>
              </w:rPr>
              <w:t>6,</w:t>
            </w:r>
          </w:p>
          <w:p w14:paraId="1FDADB83" w14:textId="77777777" w:rsidR="00276D93" w:rsidRDefault="00000000">
            <w:pPr>
              <w:pStyle w:val="TableParagraph"/>
              <w:spacing w:before="1"/>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20010030" w14:textId="77777777">
        <w:trPr>
          <w:trHeight w:val="1064"/>
        </w:trPr>
        <w:tc>
          <w:tcPr>
            <w:tcW w:w="2182" w:type="dxa"/>
            <w:vMerge/>
          </w:tcPr>
          <w:p w14:paraId="41CE055C" w14:textId="77777777" w:rsidR="00276D93" w:rsidRDefault="00276D93">
            <w:pPr>
              <w:pStyle w:val="TableParagraph"/>
              <w:rPr>
                <w:sz w:val="18"/>
              </w:rPr>
            </w:pPr>
          </w:p>
        </w:tc>
        <w:tc>
          <w:tcPr>
            <w:tcW w:w="5864" w:type="dxa"/>
            <w:vMerge w:val="restart"/>
          </w:tcPr>
          <w:p w14:paraId="17B0759D" w14:textId="77777777" w:rsidR="00276D93" w:rsidRDefault="00000000">
            <w:pPr>
              <w:pStyle w:val="TableParagraph"/>
              <w:spacing w:line="228" w:lineRule="exact"/>
              <w:ind w:left="107"/>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679CBDAF" w14:textId="77777777" w:rsidR="00276D93" w:rsidRDefault="00000000">
            <w:pPr>
              <w:pStyle w:val="TableParagraph"/>
              <w:numPr>
                <w:ilvl w:val="0"/>
                <w:numId w:val="14"/>
              </w:numPr>
              <w:tabs>
                <w:tab w:val="left" w:pos="474"/>
              </w:tabs>
              <w:spacing w:line="243" w:lineRule="exact"/>
              <w:ind w:left="474" w:hanging="285"/>
              <w:rPr>
                <w:sz w:val="20"/>
              </w:rPr>
            </w:pPr>
            <w:r>
              <w:rPr>
                <w:sz w:val="20"/>
              </w:rPr>
              <w:t>Сущность</w:t>
            </w:r>
            <w:r>
              <w:rPr>
                <w:spacing w:val="-11"/>
                <w:sz w:val="20"/>
              </w:rPr>
              <w:t xml:space="preserve"> </w:t>
            </w:r>
            <w:r>
              <w:rPr>
                <w:sz w:val="20"/>
              </w:rPr>
              <w:t>логистики</w:t>
            </w:r>
            <w:r>
              <w:rPr>
                <w:spacing w:val="-13"/>
                <w:sz w:val="20"/>
              </w:rPr>
              <w:t xml:space="preserve"> </w:t>
            </w:r>
            <w:r>
              <w:rPr>
                <w:spacing w:val="-2"/>
                <w:sz w:val="20"/>
              </w:rPr>
              <w:t>распределения.</w:t>
            </w:r>
          </w:p>
          <w:p w14:paraId="0325BE84" w14:textId="77777777" w:rsidR="00276D93" w:rsidRDefault="00000000">
            <w:pPr>
              <w:pStyle w:val="TableParagraph"/>
              <w:numPr>
                <w:ilvl w:val="0"/>
                <w:numId w:val="14"/>
              </w:numPr>
              <w:tabs>
                <w:tab w:val="left" w:pos="474"/>
              </w:tabs>
              <w:spacing w:line="245" w:lineRule="exact"/>
              <w:ind w:left="474" w:hanging="285"/>
              <w:rPr>
                <w:sz w:val="20"/>
              </w:rPr>
            </w:pPr>
            <w:r>
              <w:rPr>
                <w:sz w:val="20"/>
              </w:rPr>
              <w:t>Показатели</w:t>
            </w:r>
            <w:r>
              <w:rPr>
                <w:spacing w:val="-9"/>
                <w:sz w:val="20"/>
              </w:rPr>
              <w:t xml:space="preserve"> </w:t>
            </w:r>
            <w:r>
              <w:rPr>
                <w:sz w:val="20"/>
              </w:rPr>
              <w:t>сбытовой</w:t>
            </w:r>
            <w:r>
              <w:rPr>
                <w:spacing w:val="-8"/>
                <w:sz w:val="20"/>
              </w:rPr>
              <w:t xml:space="preserve"> </w:t>
            </w:r>
            <w:r>
              <w:rPr>
                <w:spacing w:val="-2"/>
                <w:sz w:val="20"/>
              </w:rPr>
              <w:t>деятельности.</w:t>
            </w:r>
          </w:p>
          <w:p w14:paraId="5A0A7C8F" w14:textId="77777777" w:rsidR="00276D93" w:rsidRDefault="00000000">
            <w:pPr>
              <w:pStyle w:val="TableParagraph"/>
              <w:numPr>
                <w:ilvl w:val="0"/>
                <w:numId w:val="14"/>
              </w:numPr>
              <w:tabs>
                <w:tab w:val="left" w:pos="474"/>
              </w:tabs>
              <w:spacing w:before="2" w:line="237" w:lineRule="auto"/>
              <w:ind w:right="1381" w:firstLine="0"/>
              <w:rPr>
                <w:sz w:val="20"/>
              </w:rPr>
            </w:pPr>
            <w:r>
              <w:rPr>
                <w:sz w:val="20"/>
              </w:rPr>
              <w:t>Виды</w:t>
            </w:r>
            <w:r>
              <w:rPr>
                <w:spacing w:val="-11"/>
                <w:sz w:val="20"/>
              </w:rPr>
              <w:t xml:space="preserve"> </w:t>
            </w:r>
            <w:r>
              <w:rPr>
                <w:sz w:val="20"/>
              </w:rPr>
              <w:t>сбытовых</w:t>
            </w:r>
            <w:r>
              <w:rPr>
                <w:spacing w:val="-11"/>
                <w:sz w:val="20"/>
              </w:rPr>
              <w:t xml:space="preserve"> </w:t>
            </w:r>
            <w:r>
              <w:rPr>
                <w:sz w:val="20"/>
              </w:rPr>
              <w:t>каналов.</w:t>
            </w:r>
            <w:r>
              <w:rPr>
                <w:spacing w:val="-10"/>
                <w:sz w:val="20"/>
              </w:rPr>
              <w:t xml:space="preserve"> </w:t>
            </w:r>
            <w:r>
              <w:rPr>
                <w:sz w:val="20"/>
              </w:rPr>
              <w:t>Условия</w:t>
            </w:r>
            <w:r>
              <w:rPr>
                <w:spacing w:val="-11"/>
                <w:sz w:val="20"/>
              </w:rPr>
              <w:t xml:space="preserve"> </w:t>
            </w:r>
            <w:r>
              <w:rPr>
                <w:sz w:val="20"/>
              </w:rPr>
              <w:t>применения логистических цепей (каналов).</w:t>
            </w:r>
          </w:p>
          <w:p w14:paraId="5F59530A" w14:textId="77777777" w:rsidR="00276D93" w:rsidRDefault="00000000">
            <w:pPr>
              <w:pStyle w:val="TableParagraph"/>
              <w:numPr>
                <w:ilvl w:val="0"/>
                <w:numId w:val="14"/>
              </w:numPr>
              <w:tabs>
                <w:tab w:val="left" w:pos="474"/>
              </w:tabs>
              <w:spacing w:before="1"/>
              <w:ind w:right="314" w:firstLine="0"/>
              <w:rPr>
                <w:sz w:val="20"/>
              </w:rPr>
            </w:pPr>
            <w:r>
              <w:rPr>
                <w:sz w:val="20"/>
              </w:rPr>
              <w:t>Методы принятия</w:t>
            </w:r>
            <w:r>
              <w:rPr>
                <w:spacing w:val="-1"/>
                <w:sz w:val="20"/>
              </w:rPr>
              <w:t xml:space="preserve"> </w:t>
            </w:r>
            <w:r>
              <w:rPr>
                <w:sz w:val="20"/>
              </w:rPr>
              <w:t>решения по выбору</w:t>
            </w:r>
            <w:r>
              <w:rPr>
                <w:spacing w:val="-4"/>
                <w:sz w:val="20"/>
              </w:rPr>
              <w:t xml:space="preserve"> </w:t>
            </w:r>
            <w:r>
              <w:rPr>
                <w:sz w:val="20"/>
              </w:rPr>
              <w:t xml:space="preserve">места </w:t>
            </w:r>
            <w:proofErr w:type="spellStart"/>
            <w:r>
              <w:rPr>
                <w:sz w:val="20"/>
              </w:rPr>
              <w:t>располохения</w:t>
            </w:r>
            <w:proofErr w:type="spellEnd"/>
            <w:r>
              <w:rPr>
                <w:sz w:val="20"/>
              </w:rPr>
              <w:t xml:space="preserve"> распределительного склада на обслуживаемой территории.</w:t>
            </w:r>
          </w:p>
          <w:p w14:paraId="00D3965B" w14:textId="77777777" w:rsidR="00276D93" w:rsidRDefault="00000000">
            <w:pPr>
              <w:pStyle w:val="TableParagraph"/>
              <w:numPr>
                <w:ilvl w:val="0"/>
                <w:numId w:val="14"/>
              </w:numPr>
              <w:tabs>
                <w:tab w:val="left" w:pos="474"/>
              </w:tabs>
              <w:spacing w:line="230" w:lineRule="exact"/>
              <w:ind w:right="883" w:firstLine="0"/>
              <w:rPr>
                <w:sz w:val="20"/>
              </w:rPr>
            </w:pPr>
            <w:r>
              <w:rPr>
                <w:sz w:val="20"/>
              </w:rPr>
              <w:t>Основные</w:t>
            </w:r>
            <w:r>
              <w:rPr>
                <w:spacing w:val="-8"/>
                <w:sz w:val="20"/>
              </w:rPr>
              <w:t xml:space="preserve"> </w:t>
            </w:r>
            <w:r>
              <w:rPr>
                <w:sz w:val="20"/>
              </w:rPr>
              <w:t>проблемы</w:t>
            </w:r>
            <w:r>
              <w:rPr>
                <w:spacing w:val="-10"/>
                <w:sz w:val="20"/>
              </w:rPr>
              <w:t xml:space="preserve"> </w:t>
            </w:r>
            <w:r>
              <w:rPr>
                <w:sz w:val="20"/>
              </w:rPr>
              <w:t>сбытовой</w:t>
            </w:r>
            <w:r>
              <w:rPr>
                <w:spacing w:val="-11"/>
                <w:sz w:val="20"/>
              </w:rPr>
              <w:t xml:space="preserve"> </w:t>
            </w:r>
            <w:r>
              <w:rPr>
                <w:sz w:val="20"/>
              </w:rPr>
              <w:t>и</w:t>
            </w:r>
            <w:r>
              <w:rPr>
                <w:spacing w:val="-11"/>
                <w:sz w:val="20"/>
              </w:rPr>
              <w:t xml:space="preserve"> </w:t>
            </w:r>
            <w:r>
              <w:rPr>
                <w:sz w:val="20"/>
              </w:rPr>
              <w:t xml:space="preserve">распределительной </w:t>
            </w:r>
            <w:r>
              <w:rPr>
                <w:spacing w:val="-2"/>
                <w:sz w:val="20"/>
              </w:rPr>
              <w:t>логистики.</w:t>
            </w:r>
          </w:p>
        </w:tc>
        <w:tc>
          <w:tcPr>
            <w:tcW w:w="1526" w:type="dxa"/>
            <w:tcBorders>
              <w:bottom w:val="nil"/>
            </w:tcBorders>
          </w:tcPr>
          <w:p w14:paraId="503BCDDD" w14:textId="77777777" w:rsidR="00276D93" w:rsidRDefault="00276D93">
            <w:pPr>
              <w:pStyle w:val="TableParagraph"/>
              <w:rPr>
                <w:b/>
                <w:sz w:val="18"/>
              </w:rPr>
            </w:pPr>
          </w:p>
          <w:p w14:paraId="215588F4" w14:textId="77777777" w:rsidR="00276D93" w:rsidRDefault="00276D93">
            <w:pPr>
              <w:pStyle w:val="TableParagraph"/>
              <w:rPr>
                <w:b/>
                <w:sz w:val="18"/>
              </w:rPr>
            </w:pPr>
          </w:p>
          <w:p w14:paraId="6973CCA2" w14:textId="77777777" w:rsidR="00276D93" w:rsidRDefault="00276D93">
            <w:pPr>
              <w:pStyle w:val="TableParagraph"/>
              <w:rPr>
                <w:b/>
                <w:sz w:val="18"/>
              </w:rPr>
            </w:pPr>
          </w:p>
          <w:p w14:paraId="1A7E5472" w14:textId="77777777" w:rsidR="00276D93" w:rsidRDefault="00276D93">
            <w:pPr>
              <w:pStyle w:val="TableParagraph"/>
              <w:spacing w:before="31"/>
              <w:rPr>
                <w:b/>
                <w:sz w:val="18"/>
              </w:rPr>
            </w:pPr>
          </w:p>
          <w:p w14:paraId="7B7A5AF9" w14:textId="77777777" w:rsidR="00276D93" w:rsidRDefault="00000000">
            <w:pPr>
              <w:pStyle w:val="TableParagraph"/>
              <w:spacing w:line="186" w:lineRule="exact"/>
              <w:ind w:left="13" w:right="4"/>
              <w:jc w:val="center"/>
              <w:rPr>
                <w:sz w:val="18"/>
              </w:rPr>
            </w:pPr>
            <w:r>
              <w:rPr>
                <w:sz w:val="18"/>
              </w:rPr>
              <w:t>ОК 1, ОК</w:t>
            </w:r>
            <w:r>
              <w:rPr>
                <w:spacing w:val="-2"/>
                <w:sz w:val="18"/>
              </w:rPr>
              <w:t xml:space="preserve"> </w:t>
            </w:r>
            <w:r>
              <w:rPr>
                <w:spacing w:val="-5"/>
                <w:sz w:val="18"/>
              </w:rPr>
              <w:t>6,</w:t>
            </w:r>
          </w:p>
        </w:tc>
      </w:tr>
      <w:tr w:rsidR="00276D93" w14:paraId="56B656E6" w14:textId="77777777">
        <w:trPr>
          <w:trHeight w:val="1068"/>
        </w:trPr>
        <w:tc>
          <w:tcPr>
            <w:tcW w:w="2182" w:type="dxa"/>
            <w:vMerge/>
          </w:tcPr>
          <w:p w14:paraId="6171037B" w14:textId="77777777" w:rsidR="00276D93" w:rsidRDefault="00276D93">
            <w:pPr>
              <w:pStyle w:val="TableParagraph"/>
              <w:rPr>
                <w:sz w:val="18"/>
              </w:rPr>
            </w:pPr>
          </w:p>
        </w:tc>
        <w:tc>
          <w:tcPr>
            <w:tcW w:w="5864" w:type="dxa"/>
            <w:vMerge/>
            <w:tcBorders>
              <w:top w:val="nil"/>
            </w:tcBorders>
          </w:tcPr>
          <w:p w14:paraId="479F81EA" w14:textId="77777777" w:rsidR="00276D93" w:rsidRDefault="00276D93">
            <w:pPr>
              <w:rPr>
                <w:sz w:val="2"/>
                <w:szCs w:val="2"/>
              </w:rPr>
            </w:pPr>
          </w:p>
        </w:tc>
        <w:tc>
          <w:tcPr>
            <w:tcW w:w="1526" w:type="dxa"/>
            <w:tcBorders>
              <w:top w:val="nil"/>
            </w:tcBorders>
          </w:tcPr>
          <w:p w14:paraId="4D47CDFE"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4607F523" w14:textId="77777777">
        <w:trPr>
          <w:trHeight w:val="1439"/>
        </w:trPr>
        <w:tc>
          <w:tcPr>
            <w:tcW w:w="2182" w:type="dxa"/>
            <w:vMerge w:val="restart"/>
          </w:tcPr>
          <w:p w14:paraId="2C30964A" w14:textId="77777777" w:rsidR="00276D93" w:rsidRDefault="00000000">
            <w:pPr>
              <w:pStyle w:val="TableParagraph"/>
              <w:spacing w:line="209" w:lineRule="exact"/>
              <w:ind w:left="107"/>
              <w:rPr>
                <w:b/>
                <w:sz w:val="20"/>
              </w:rPr>
            </w:pPr>
            <w:r>
              <w:rPr>
                <w:b/>
                <w:sz w:val="20"/>
              </w:rPr>
              <w:t>Тема</w:t>
            </w:r>
            <w:r>
              <w:rPr>
                <w:b/>
                <w:spacing w:val="-5"/>
                <w:sz w:val="20"/>
              </w:rPr>
              <w:t xml:space="preserve"> 7.</w:t>
            </w:r>
          </w:p>
          <w:p w14:paraId="5F025B77" w14:textId="77777777" w:rsidR="00276D93" w:rsidRDefault="00000000">
            <w:pPr>
              <w:pStyle w:val="TableParagraph"/>
              <w:spacing w:line="199" w:lineRule="exact"/>
              <w:ind w:left="107"/>
              <w:rPr>
                <w:b/>
                <w:sz w:val="20"/>
              </w:rPr>
            </w:pPr>
            <w:r>
              <w:rPr>
                <w:b/>
                <w:spacing w:val="-2"/>
                <w:sz w:val="20"/>
              </w:rPr>
              <w:t>Транспортная</w:t>
            </w:r>
          </w:p>
          <w:p w14:paraId="787BC21D" w14:textId="77777777" w:rsidR="00276D93" w:rsidRDefault="00000000">
            <w:pPr>
              <w:pStyle w:val="TableParagraph"/>
              <w:spacing w:line="221" w:lineRule="exact"/>
              <w:ind w:left="107"/>
              <w:rPr>
                <w:b/>
                <w:sz w:val="20"/>
              </w:rPr>
            </w:pPr>
            <w:r>
              <w:rPr>
                <w:b/>
                <w:spacing w:val="-2"/>
                <w:sz w:val="20"/>
              </w:rPr>
              <w:t>логистика</w:t>
            </w:r>
          </w:p>
        </w:tc>
        <w:tc>
          <w:tcPr>
            <w:tcW w:w="5864" w:type="dxa"/>
            <w:vMerge w:val="restart"/>
          </w:tcPr>
          <w:p w14:paraId="3ED2C33A" w14:textId="77777777" w:rsidR="00276D93" w:rsidRDefault="00000000">
            <w:pPr>
              <w:pStyle w:val="TableParagraph"/>
              <w:spacing w:line="227" w:lineRule="exact"/>
              <w:ind w:left="107"/>
              <w:rPr>
                <w:b/>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p>
          <w:p w14:paraId="3698691A" w14:textId="77777777" w:rsidR="00276D93" w:rsidRDefault="00000000">
            <w:pPr>
              <w:pStyle w:val="TableParagraph"/>
              <w:numPr>
                <w:ilvl w:val="0"/>
                <w:numId w:val="15"/>
              </w:numPr>
              <w:tabs>
                <w:tab w:val="left" w:pos="473"/>
              </w:tabs>
              <w:spacing w:line="242" w:lineRule="exact"/>
              <w:ind w:left="473" w:hanging="282"/>
              <w:rPr>
                <w:sz w:val="20"/>
              </w:rPr>
            </w:pPr>
            <w:r>
              <w:rPr>
                <w:spacing w:val="-2"/>
                <w:sz w:val="20"/>
              </w:rPr>
              <w:t>Сущность</w:t>
            </w:r>
            <w:r>
              <w:rPr>
                <w:spacing w:val="7"/>
                <w:sz w:val="20"/>
              </w:rPr>
              <w:t xml:space="preserve"> </w:t>
            </w:r>
            <w:r>
              <w:rPr>
                <w:spacing w:val="-2"/>
                <w:sz w:val="20"/>
              </w:rPr>
              <w:t>транспортной</w:t>
            </w:r>
            <w:r>
              <w:rPr>
                <w:spacing w:val="7"/>
                <w:sz w:val="20"/>
              </w:rPr>
              <w:t xml:space="preserve"> </w:t>
            </w:r>
            <w:r>
              <w:rPr>
                <w:spacing w:val="-2"/>
                <w:sz w:val="20"/>
              </w:rPr>
              <w:t>логистики.</w:t>
            </w:r>
          </w:p>
          <w:p w14:paraId="1004ECE8" w14:textId="77777777" w:rsidR="00276D93" w:rsidRDefault="00000000">
            <w:pPr>
              <w:pStyle w:val="TableParagraph"/>
              <w:numPr>
                <w:ilvl w:val="0"/>
                <w:numId w:val="15"/>
              </w:numPr>
              <w:tabs>
                <w:tab w:val="left" w:pos="473"/>
              </w:tabs>
              <w:spacing w:line="245" w:lineRule="exact"/>
              <w:ind w:left="473" w:hanging="282"/>
              <w:rPr>
                <w:sz w:val="20"/>
              </w:rPr>
            </w:pPr>
            <w:r>
              <w:rPr>
                <w:sz w:val="20"/>
              </w:rPr>
              <w:t>Выбор</w:t>
            </w:r>
            <w:r>
              <w:rPr>
                <w:spacing w:val="-9"/>
                <w:sz w:val="20"/>
              </w:rPr>
              <w:t xml:space="preserve"> </w:t>
            </w:r>
            <w:r>
              <w:rPr>
                <w:sz w:val="20"/>
              </w:rPr>
              <w:t>транспортного</w:t>
            </w:r>
            <w:r>
              <w:rPr>
                <w:spacing w:val="-9"/>
                <w:sz w:val="20"/>
              </w:rPr>
              <w:t xml:space="preserve"> </w:t>
            </w:r>
            <w:r>
              <w:rPr>
                <w:spacing w:val="-2"/>
                <w:sz w:val="20"/>
              </w:rPr>
              <w:t>средства.</w:t>
            </w:r>
          </w:p>
          <w:p w14:paraId="28012752" w14:textId="77777777" w:rsidR="00276D93" w:rsidRDefault="00000000">
            <w:pPr>
              <w:pStyle w:val="TableParagraph"/>
              <w:numPr>
                <w:ilvl w:val="0"/>
                <w:numId w:val="15"/>
              </w:numPr>
              <w:tabs>
                <w:tab w:val="left" w:pos="473"/>
              </w:tabs>
              <w:spacing w:line="245" w:lineRule="exact"/>
              <w:ind w:left="473" w:hanging="282"/>
              <w:rPr>
                <w:sz w:val="20"/>
              </w:rPr>
            </w:pPr>
            <w:r>
              <w:rPr>
                <w:spacing w:val="-2"/>
                <w:sz w:val="20"/>
              </w:rPr>
              <w:t>Организация</w:t>
            </w:r>
            <w:r>
              <w:rPr>
                <w:spacing w:val="7"/>
                <w:sz w:val="20"/>
              </w:rPr>
              <w:t xml:space="preserve"> </w:t>
            </w:r>
            <w:r>
              <w:rPr>
                <w:spacing w:val="-2"/>
                <w:sz w:val="20"/>
              </w:rPr>
              <w:t>перевозок.</w:t>
            </w:r>
          </w:p>
          <w:p w14:paraId="4F4E409E" w14:textId="77777777" w:rsidR="00276D93" w:rsidRDefault="00000000">
            <w:pPr>
              <w:pStyle w:val="TableParagraph"/>
              <w:numPr>
                <w:ilvl w:val="0"/>
                <w:numId w:val="15"/>
              </w:numPr>
              <w:tabs>
                <w:tab w:val="left" w:pos="473"/>
              </w:tabs>
              <w:spacing w:line="245" w:lineRule="exact"/>
              <w:ind w:left="473" w:hanging="282"/>
              <w:rPr>
                <w:sz w:val="20"/>
              </w:rPr>
            </w:pPr>
            <w:r>
              <w:rPr>
                <w:sz w:val="20"/>
              </w:rPr>
              <w:t>Упаковка</w:t>
            </w:r>
            <w:r>
              <w:rPr>
                <w:spacing w:val="-9"/>
                <w:sz w:val="20"/>
              </w:rPr>
              <w:t xml:space="preserve"> </w:t>
            </w:r>
            <w:r>
              <w:rPr>
                <w:spacing w:val="-2"/>
                <w:sz w:val="20"/>
              </w:rPr>
              <w:t>грузов</w:t>
            </w:r>
          </w:p>
          <w:p w14:paraId="0811C059" w14:textId="77777777" w:rsidR="00276D93" w:rsidRDefault="00000000">
            <w:pPr>
              <w:pStyle w:val="TableParagraph"/>
              <w:numPr>
                <w:ilvl w:val="0"/>
                <w:numId w:val="15"/>
              </w:numPr>
              <w:tabs>
                <w:tab w:val="left" w:pos="473"/>
              </w:tabs>
              <w:spacing w:line="229" w:lineRule="exact"/>
              <w:ind w:left="473" w:hanging="282"/>
              <w:rPr>
                <w:sz w:val="20"/>
              </w:rPr>
            </w:pPr>
            <w:r>
              <w:rPr>
                <w:sz w:val="20"/>
              </w:rPr>
              <w:t>Оценка</w:t>
            </w:r>
            <w:r>
              <w:rPr>
                <w:spacing w:val="-11"/>
                <w:sz w:val="20"/>
              </w:rPr>
              <w:t xml:space="preserve"> </w:t>
            </w:r>
            <w:r>
              <w:rPr>
                <w:sz w:val="20"/>
              </w:rPr>
              <w:t>эффективности</w:t>
            </w:r>
            <w:r>
              <w:rPr>
                <w:spacing w:val="-11"/>
                <w:sz w:val="20"/>
              </w:rPr>
              <w:t xml:space="preserve"> </w:t>
            </w:r>
            <w:r>
              <w:rPr>
                <w:sz w:val="20"/>
              </w:rPr>
              <w:t>работы</w:t>
            </w:r>
            <w:r>
              <w:rPr>
                <w:spacing w:val="-11"/>
                <w:sz w:val="20"/>
              </w:rPr>
              <w:t xml:space="preserve"> </w:t>
            </w:r>
            <w:r>
              <w:rPr>
                <w:sz w:val="20"/>
              </w:rPr>
              <w:t>транспортной</w:t>
            </w:r>
            <w:r>
              <w:rPr>
                <w:spacing w:val="-10"/>
                <w:sz w:val="20"/>
              </w:rPr>
              <w:t xml:space="preserve"> </w:t>
            </w:r>
            <w:r>
              <w:rPr>
                <w:spacing w:val="-2"/>
                <w:sz w:val="20"/>
              </w:rPr>
              <w:t>логистики</w:t>
            </w:r>
          </w:p>
        </w:tc>
        <w:tc>
          <w:tcPr>
            <w:tcW w:w="1526" w:type="dxa"/>
          </w:tcPr>
          <w:p w14:paraId="2C0CCCBB" w14:textId="77777777" w:rsidR="00276D93" w:rsidRDefault="00000000">
            <w:pPr>
              <w:pStyle w:val="TableParagraph"/>
              <w:spacing w:before="45" w:line="186" w:lineRule="exact"/>
              <w:ind w:left="13" w:right="4"/>
              <w:jc w:val="center"/>
              <w:rPr>
                <w:sz w:val="18"/>
              </w:rPr>
            </w:pPr>
            <w:r>
              <w:rPr>
                <w:sz w:val="18"/>
              </w:rPr>
              <w:t>ОК 1, ОК</w:t>
            </w:r>
            <w:r>
              <w:rPr>
                <w:spacing w:val="-2"/>
                <w:sz w:val="18"/>
              </w:rPr>
              <w:t xml:space="preserve"> </w:t>
            </w:r>
            <w:r>
              <w:rPr>
                <w:spacing w:val="-5"/>
                <w:sz w:val="18"/>
              </w:rPr>
              <w:t>6,</w:t>
            </w:r>
          </w:p>
          <w:p w14:paraId="0216F6D5"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356D09DC" w14:textId="77777777">
        <w:trPr>
          <w:trHeight w:val="2875"/>
        </w:trPr>
        <w:tc>
          <w:tcPr>
            <w:tcW w:w="2182" w:type="dxa"/>
            <w:vMerge/>
          </w:tcPr>
          <w:p w14:paraId="3A541C8E" w14:textId="77777777" w:rsidR="00276D93" w:rsidRDefault="00276D93">
            <w:pPr>
              <w:pStyle w:val="TableParagraph"/>
              <w:rPr>
                <w:sz w:val="18"/>
              </w:rPr>
            </w:pPr>
          </w:p>
        </w:tc>
        <w:tc>
          <w:tcPr>
            <w:tcW w:w="5864" w:type="dxa"/>
          </w:tcPr>
          <w:p w14:paraId="47D84016" w14:textId="77777777" w:rsidR="00276D93" w:rsidRDefault="00000000">
            <w:pPr>
              <w:pStyle w:val="TableParagraph"/>
              <w:spacing w:line="227" w:lineRule="exact"/>
              <w:ind w:left="107"/>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4E1F774A" w14:textId="77777777" w:rsidR="00276D93" w:rsidRDefault="00000000">
            <w:pPr>
              <w:pStyle w:val="TableParagraph"/>
              <w:numPr>
                <w:ilvl w:val="0"/>
                <w:numId w:val="16"/>
              </w:numPr>
              <w:tabs>
                <w:tab w:val="left" w:pos="473"/>
              </w:tabs>
              <w:ind w:right="665" w:firstLine="81"/>
              <w:rPr>
                <w:sz w:val="20"/>
              </w:rPr>
            </w:pPr>
            <w:r>
              <w:rPr>
                <w:sz w:val="20"/>
              </w:rPr>
              <w:t>Сущность</w:t>
            </w:r>
            <w:r>
              <w:rPr>
                <w:spacing w:val="-11"/>
                <w:sz w:val="20"/>
              </w:rPr>
              <w:t xml:space="preserve"> </w:t>
            </w:r>
            <w:r>
              <w:rPr>
                <w:sz w:val="20"/>
              </w:rPr>
              <w:t>транспортной</w:t>
            </w:r>
            <w:r>
              <w:rPr>
                <w:spacing w:val="-12"/>
                <w:sz w:val="20"/>
              </w:rPr>
              <w:t xml:space="preserve"> </w:t>
            </w:r>
            <w:r>
              <w:rPr>
                <w:sz w:val="20"/>
              </w:rPr>
              <w:t>логистики:</w:t>
            </w:r>
            <w:r>
              <w:rPr>
                <w:spacing w:val="-12"/>
                <w:sz w:val="20"/>
              </w:rPr>
              <w:t xml:space="preserve"> </w:t>
            </w:r>
            <w:r>
              <w:rPr>
                <w:sz w:val="20"/>
              </w:rPr>
              <w:t>понятие,</w:t>
            </w:r>
            <w:r>
              <w:rPr>
                <w:spacing w:val="-11"/>
                <w:sz w:val="20"/>
              </w:rPr>
              <w:t xml:space="preserve"> </w:t>
            </w:r>
            <w:r>
              <w:rPr>
                <w:sz w:val="20"/>
              </w:rPr>
              <w:t xml:space="preserve">функции, </w:t>
            </w:r>
            <w:r>
              <w:rPr>
                <w:spacing w:val="-2"/>
                <w:sz w:val="20"/>
              </w:rPr>
              <w:t>задачи.</w:t>
            </w:r>
          </w:p>
          <w:p w14:paraId="28302FEB" w14:textId="77777777" w:rsidR="00276D93" w:rsidRDefault="00000000">
            <w:pPr>
              <w:pStyle w:val="TableParagraph"/>
              <w:numPr>
                <w:ilvl w:val="0"/>
                <w:numId w:val="16"/>
              </w:numPr>
              <w:tabs>
                <w:tab w:val="left" w:pos="474"/>
              </w:tabs>
              <w:spacing w:line="245" w:lineRule="exact"/>
              <w:ind w:left="474" w:hanging="285"/>
              <w:rPr>
                <w:sz w:val="20"/>
              </w:rPr>
            </w:pPr>
            <w:r>
              <w:rPr>
                <w:sz w:val="20"/>
              </w:rPr>
              <w:t>Участники</w:t>
            </w:r>
            <w:r>
              <w:rPr>
                <w:spacing w:val="-9"/>
                <w:sz w:val="20"/>
              </w:rPr>
              <w:t xml:space="preserve"> </w:t>
            </w:r>
            <w:r>
              <w:rPr>
                <w:sz w:val="20"/>
              </w:rPr>
              <w:t>системы</w:t>
            </w:r>
            <w:r>
              <w:rPr>
                <w:spacing w:val="-5"/>
                <w:sz w:val="20"/>
              </w:rPr>
              <w:t xml:space="preserve"> </w:t>
            </w:r>
            <w:r>
              <w:rPr>
                <w:sz w:val="20"/>
              </w:rPr>
              <w:t>доставки</w:t>
            </w:r>
            <w:r>
              <w:rPr>
                <w:spacing w:val="-9"/>
                <w:sz w:val="20"/>
              </w:rPr>
              <w:t xml:space="preserve"> </w:t>
            </w:r>
            <w:r>
              <w:rPr>
                <w:spacing w:val="-2"/>
                <w:sz w:val="20"/>
              </w:rPr>
              <w:t>грузов.</w:t>
            </w:r>
          </w:p>
          <w:p w14:paraId="5BAB22A3" w14:textId="77777777" w:rsidR="00276D93" w:rsidRDefault="00000000">
            <w:pPr>
              <w:pStyle w:val="TableParagraph"/>
              <w:numPr>
                <w:ilvl w:val="0"/>
                <w:numId w:val="16"/>
              </w:numPr>
              <w:tabs>
                <w:tab w:val="left" w:pos="474"/>
              </w:tabs>
              <w:spacing w:line="245" w:lineRule="exact"/>
              <w:ind w:left="474" w:hanging="285"/>
              <w:rPr>
                <w:sz w:val="20"/>
              </w:rPr>
            </w:pPr>
            <w:r>
              <w:rPr>
                <w:spacing w:val="-2"/>
                <w:sz w:val="20"/>
              </w:rPr>
              <w:t>Управление</w:t>
            </w:r>
            <w:r>
              <w:rPr>
                <w:spacing w:val="11"/>
                <w:sz w:val="20"/>
              </w:rPr>
              <w:t xml:space="preserve"> </w:t>
            </w:r>
            <w:r>
              <w:rPr>
                <w:spacing w:val="-2"/>
                <w:sz w:val="20"/>
              </w:rPr>
              <w:t>транспортным</w:t>
            </w:r>
            <w:r>
              <w:rPr>
                <w:spacing w:val="8"/>
                <w:sz w:val="20"/>
              </w:rPr>
              <w:t xml:space="preserve"> </w:t>
            </w:r>
            <w:r>
              <w:rPr>
                <w:spacing w:val="-2"/>
                <w:sz w:val="20"/>
              </w:rPr>
              <w:t>логистическим</w:t>
            </w:r>
            <w:r>
              <w:rPr>
                <w:spacing w:val="9"/>
                <w:sz w:val="20"/>
              </w:rPr>
              <w:t xml:space="preserve"> </w:t>
            </w:r>
            <w:r>
              <w:rPr>
                <w:spacing w:val="-2"/>
                <w:sz w:val="20"/>
              </w:rPr>
              <w:t>процессом.</w:t>
            </w:r>
          </w:p>
          <w:p w14:paraId="4F5CA001" w14:textId="77777777" w:rsidR="00276D93" w:rsidRDefault="00000000">
            <w:pPr>
              <w:pStyle w:val="TableParagraph"/>
              <w:numPr>
                <w:ilvl w:val="0"/>
                <w:numId w:val="16"/>
              </w:numPr>
              <w:tabs>
                <w:tab w:val="left" w:pos="474"/>
              </w:tabs>
              <w:spacing w:line="245" w:lineRule="exact"/>
              <w:ind w:left="474" w:hanging="285"/>
              <w:rPr>
                <w:sz w:val="20"/>
              </w:rPr>
            </w:pPr>
            <w:r>
              <w:rPr>
                <w:sz w:val="20"/>
              </w:rPr>
              <w:t>Показатели</w:t>
            </w:r>
            <w:r>
              <w:rPr>
                <w:spacing w:val="-13"/>
                <w:sz w:val="20"/>
              </w:rPr>
              <w:t xml:space="preserve"> </w:t>
            </w:r>
            <w:r>
              <w:rPr>
                <w:sz w:val="20"/>
              </w:rPr>
              <w:t>эффективности</w:t>
            </w:r>
            <w:r>
              <w:rPr>
                <w:spacing w:val="-12"/>
                <w:sz w:val="20"/>
              </w:rPr>
              <w:t xml:space="preserve"> </w:t>
            </w:r>
            <w:r>
              <w:rPr>
                <w:sz w:val="20"/>
              </w:rPr>
              <w:t>управления</w:t>
            </w:r>
            <w:r>
              <w:rPr>
                <w:spacing w:val="-12"/>
                <w:sz w:val="20"/>
              </w:rPr>
              <w:t xml:space="preserve"> </w:t>
            </w:r>
            <w:r>
              <w:rPr>
                <w:spacing w:val="-2"/>
                <w:sz w:val="20"/>
              </w:rPr>
              <w:t>транспортом.</w:t>
            </w:r>
          </w:p>
          <w:p w14:paraId="2F732992" w14:textId="77777777" w:rsidR="00276D93" w:rsidRDefault="00000000">
            <w:pPr>
              <w:pStyle w:val="TableParagraph"/>
              <w:numPr>
                <w:ilvl w:val="0"/>
                <w:numId w:val="16"/>
              </w:numPr>
              <w:tabs>
                <w:tab w:val="left" w:pos="474"/>
              </w:tabs>
              <w:spacing w:line="244" w:lineRule="exact"/>
              <w:ind w:left="474" w:hanging="285"/>
              <w:rPr>
                <w:sz w:val="20"/>
              </w:rPr>
            </w:pPr>
            <w:r>
              <w:rPr>
                <w:sz w:val="20"/>
              </w:rPr>
              <w:t>Основные</w:t>
            </w:r>
            <w:r>
              <w:rPr>
                <w:spacing w:val="-10"/>
                <w:sz w:val="20"/>
              </w:rPr>
              <w:t xml:space="preserve"> </w:t>
            </w:r>
            <w:r>
              <w:rPr>
                <w:sz w:val="20"/>
              </w:rPr>
              <w:t>проблемы</w:t>
            </w:r>
            <w:r>
              <w:rPr>
                <w:spacing w:val="-11"/>
                <w:sz w:val="20"/>
              </w:rPr>
              <w:t xml:space="preserve"> </w:t>
            </w:r>
            <w:r>
              <w:rPr>
                <w:sz w:val="20"/>
              </w:rPr>
              <w:t>современной</w:t>
            </w:r>
            <w:r>
              <w:rPr>
                <w:spacing w:val="-11"/>
                <w:sz w:val="20"/>
              </w:rPr>
              <w:t xml:space="preserve"> </w:t>
            </w:r>
            <w:r>
              <w:rPr>
                <w:sz w:val="20"/>
              </w:rPr>
              <w:t>транспортной</w:t>
            </w:r>
            <w:r>
              <w:rPr>
                <w:spacing w:val="-11"/>
                <w:sz w:val="20"/>
              </w:rPr>
              <w:t xml:space="preserve"> </w:t>
            </w:r>
            <w:r>
              <w:rPr>
                <w:spacing w:val="-2"/>
                <w:sz w:val="20"/>
              </w:rPr>
              <w:t>логистики.</w:t>
            </w:r>
          </w:p>
          <w:p w14:paraId="700E8C65" w14:textId="77777777" w:rsidR="00276D93" w:rsidRDefault="00000000">
            <w:pPr>
              <w:pStyle w:val="TableParagraph"/>
              <w:numPr>
                <w:ilvl w:val="0"/>
                <w:numId w:val="16"/>
              </w:numPr>
              <w:tabs>
                <w:tab w:val="left" w:pos="474"/>
              </w:tabs>
              <w:spacing w:line="244" w:lineRule="exact"/>
              <w:ind w:left="474" w:hanging="285"/>
              <w:rPr>
                <w:sz w:val="20"/>
              </w:rPr>
            </w:pPr>
            <w:r>
              <w:rPr>
                <w:sz w:val="20"/>
              </w:rPr>
              <w:t>Расчет</w:t>
            </w:r>
            <w:r>
              <w:rPr>
                <w:spacing w:val="-6"/>
                <w:sz w:val="20"/>
              </w:rPr>
              <w:t xml:space="preserve"> </w:t>
            </w:r>
            <w:r>
              <w:rPr>
                <w:sz w:val="20"/>
              </w:rPr>
              <w:t>расхода</w:t>
            </w:r>
            <w:r>
              <w:rPr>
                <w:spacing w:val="-7"/>
                <w:sz w:val="20"/>
              </w:rPr>
              <w:t xml:space="preserve"> </w:t>
            </w:r>
            <w:r>
              <w:rPr>
                <w:spacing w:val="-2"/>
                <w:sz w:val="20"/>
              </w:rPr>
              <w:t>топлива.</w:t>
            </w:r>
          </w:p>
          <w:p w14:paraId="792CEE08" w14:textId="77777777" w:rsidR="00276D93" w:rsidRDefault="00000000">
            <w:pPr>
              <w:pStyle w:val="TableParagraph"/>
              <w:numPr>
                <w:ilvl w:val="0"/>
                <w:numId w:val="16"/>
              </w:numPr>
              <w:tabs>
                <w:tab w:val="left" w:pos="473"/>
              </w:tabs>
              <w:ind w:right="509" w:firstLine="81"/>
              <w:rPr>
                <w:sz w:val="20"/>
              </w:rPr>
            </w:pPr>
            <w:r>
              <w:rPr>
                <w:sz w:val="20"/>
              </w:rPr>
              <w:t>Определение</w:t>
            </w:r>
            <w:r>
              <w:rPr>
                <w:spacing w:val="-11"/>
                <w:sz w:val="20"/>
              </w:rPr>
              <w:t xml:space="preserve"> </w:t>
            </w:r>
            <w:r>
              <w:rPr>
                <w:sz w:val="20"/>
              </w:rPr>
              <w:t>оптимального</w:t>
            </w:r>
            <w:r>
              <w:rPr>
                <w:spacing w:val="-10"/>
                <w:sz w:val="20"/>
              </w:rPr>
              <w:t xml:space="preserve"> </w:t>
            </w:r>
            <w:r>
              <w:rPr>
                <w:sz w:val="20"/>
              </w:rPr>
              <w:t>срока</w:t>
            </w:r>
            <w:r>
              <w:rPr>
                <w:spacing w:val="-11"/>
                <w:sz w:val="20"/>
              </w:rPr>
              <w:t xml:space="preserve"> </w:t>
            </w:r>
            <w:r>
              <w:rPr>
                <w:sz w:val="20"/>
              </w:rPr>
              <w:t>замены</w:t>
            </w:r>
            <w:r>
              <w:rPr>
                <w:spacing w:val="-11"/>
                <w:sz w:val="20"/>
              </w:rPr>
              <w:t xml:space="preserve"> </w:t>
            </w:r>
            <w:r>
              <w:rPr>
                <w:sz w:val="20"/>
              </w:rPr>
              <w:t xml:space="preserve">транспортного </w:t>
            </w:r>
            <w:r>
              <w:rPr>
                <w:spacing w:val="-2"/>
                <w:sz w:val="20"/>
              </w:rPr>
              <w:t>средства.</w:t>
            </w:r>
          </w:p>
          <w:p w14:paraId="4BB4A61C" w14:textId="77777777" w:rsidR="00276D93" w:rsidRDefault="00000000">
            <w:pPr>
              <w:pStyle w:val="TableParagraph"/>
              <w:numPr>
                <w:ilvl w:val="0"/>
                <w:numId w:val="16"/>
              </w:numPr>
              <w:tabs>
                <w:tab w:val="left" w:pos="473"/>
              </w:tabs>
              <w:spacing w:line="230" w:lineRule="exact"/>
              <w:ind w:right="527" w:firstLine="81"/>
              <w:rPr>
                <w:sz w:val="20"/>
              </w:rPr>
            </w:pPr>
            <w:r>
              <w:rPr>
                <w:sz w:val="20"/>
              </w:rPr>
              <w:t>Разработка</w:t>
            </w:r>
            <w:r>
              <w:rPr>
                <w:spacing w:val="-9"/>
                <w:sz w:val="20"/>
              </w:rPr>
              <w:t xml:space="preserve"> </w:t>
            </w:r>
            <w:r>
              <w:rPr>
                <w:sz w:val="20"/>
              </w:rPr>
              <w:t>маршрутов</w:t>
            </w:r>
            <w:r>
              <w:rPr>
                <w:spacing w:val="-8"/>
                <w:sz w:val="20"/>
              </w:rPr>
              <w:t xml:space="preserve"> </w:t>
            </w:r>
            <w:r>
              <w:rPr>
                <w:sz w:val="20"/>
              </w:rPr>
              <w:t>и</w:t>
            </w:r>
            <w:r>
              <w:rPr>
                <w:spacing w:val="-10"/>
                <w:sz w:val="20"/>
              </w:rPr>
              <w:t xml:space="preserve"> </w:t>
            </w:r>
            <w:r>
              <w:rPr>
                <w:sz w:val="20"/>
              </w:rPr>
              <w:t>составление</w:t>
            </w:r>
            <w:r>
              <w:rPr>
                <w:spacing w:val="-9"/>
                <w:sz w:val="20"/>
              </w:rPr>
              <w:t xml:space="preserve"> </w:t>
            </w:r>
            <w:r>
              <w:rPr>
                <w:sz w:val="20"/>
              </w:rPr>
              <w:t>графиков</w:t>
            </w:r>
            <w:r>
              <w:rPr>
                <w:spacing w:val="-8"/>
                <w:sz w:val="20"/>
              </w:rPr>
              <w:t xml:space="preserve"> </w:t>
            </w:r>
            <w:r>
              <w:rPr>
                <w:sz w:val="20"/>
              </w:rPr>
              <w:t>доставки товаров автомобильным транспортом.</w:t>
            </w:r>
          </w:p>
        </w:tc>
        <w:tc>
          <w:tcPr>
            <w:tcW w:w="1526" w:type="dxa"/>
          </w:tcPr>
          <w:p w14:paraId="6C556E17" w14:textId="77777777" w:rsidR="00276D93" w:rsidRDefault="00276D93">
            <w:pPr>
              <w:pStyle w:val="TableParagraph"/>
              <w:rPr>
                <w:b/>
                <w:sz w:val="18"/>
              </w:rPr>
            </w:pPr>
          </w:p>
          <w:p w14:paraId="246D541B" w14:textId="77777777" w:rsidR="00276D93" w:rsidRDefault="00276D93">
            <w:pPr>
              <w:pStyle w:val="TableParagraph"/>
              <w:rPr>
                <w:b/>
                <w:sz w:val="18"/>
              </w:rPr>
            </w:pPr>
          </w:p>
          <w:p w14:paraId="11404B14" w14:textId="77777777" w:rsidR="00276D93" w:rsidRDefault="00276D93">
            <w:pPr>
              <w:pStyle w:val="TableParagraph"/>
              <w:rPr>
                <w:b/>
                <w:sz w:val="18"/>
              </w:rPr>
            </w:pPr>
          </w:p>
          <w:p w14:paraId="6A8D0BBD" w14:textId="77777777" w:rsidR="00276D93" w:rsidRDefault="00276D93">
            <w:pPr>
              <w:pStyle w:val="TableParagraph"/>
              <w:rPr>
                <w:b/>
                <w:sz w:val="18"/>
              </w:rPr>
            </w:pPr>
          </w:p>
          <w:p w14:paraId="40084AD2" w14:textId="77777777" w:rsidR="00276D93" w:rsidRDefault="00276D93">
            <w:pPr>
              <w:pStyle w:val="TableParagraph"/>
              <w:spacing w:before="189"/>
              <w:rPr>
                <w:b/>
                <w:sz w:val="18"/>
              </w:rPr>
            </w:pPr>
          </w:p>
          <w:p w14:paraId="192B291E" w14:textId="77777777" w:rsidR="00276D93" w:rsidRDefault="00000000">
            <w:pPr>
              <w:pStyle w:val="TableParagraph"/>
              <w:spacing w:line="187" w:lineRule="exact"/>
              <w:ind w:left="13" w:right="4"/>
              <w:jc w:val="center"/>
              <w:rPr>
                <w:sz w:val="18"/>
              </w:rPr>
            </w:pPr>
            <w:r>
              <w:rPr>
                <w:sz w:val="18"/>
              </w:rPr>
              <w:t>ОК 1, ОК</w:t>
            </w:r>
            <w:r>
              <w:rPr>
                <w:spacing w:val="-2"/>
                <w:sz w:val="18"/>
              </w:rPr>
              <w:t xml:space="preserve"> </w:t>
            </w:r>
            <w:r>
              <w:rPr>
                <w:spacing w:val="-5"/>
                <w:sz w:val="18"/>
              </w:rPr>
              <w:t>6,</w:t>
            </w:r>
          </w:p>
          <w:p w14:paraId="27D51AAC" w14:textId="77777777" w:rsidR="00276D93" w:rsidRDefault="00000000">
            <w:pPr>
              <w:pStyle w:val="TableParagraph"/>
              <w:spacing w:line="199"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bl>
    <w:p w14:paraId="331FFA70" w14:textId="77777777" w:rsidR="00276D93" w:rsidRDefault="00276D93">
      <w:pPr>
        <w:pStyle w:val="TableParagraph"/>
        <w:spacing w:line="199" w:lineRule="exact"/>
        <w:jc w:val="center"/>
        <w:rPr>
          <w:sz w:val="18"/>
        </w:rPr>
        <w:sectPr w:rsidR="00276D93">
          <w:type w:val="continuous"/>
          <w:pgSz w:w="11910" w:h="16840"/>
          <w:pgMar w:top="1100" w:right="566" w:bottom="1240" w:left="283" w:header="0" w:footer="983"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82"/>
        <w:gridCol w:w="5864"/>
        <w:gridCol w:w="1526"/>
      </w:tblGrid>
      <w:tr w:rsidR="00276D93" w14:paraId="1D236E7E" w14:textId="77777777">
        <w:trPr>
          <w:trHeight w:val="720"/>
        </w:trPr>
        <w:tc>
          <w:tcPr>
            <w:tcW w:w="2182" w:type="dxa"/>
            <w:vMerge w:val="restart"/>
          </w:tcPr>
          <w:p w14:paraId="6CD77965" w14:textId="77777777" w:rsidR="00276D93" w:rsidRDefault="00000000">
            <w:pPr>
              <w:pStyle w:val="TableParagraph"/>
              <w:ind w:left="107"/>
              <w:rPr>
                <w:b/>
                <w:sz w:val="20"/>
              </w:rPr>
            </w:pPr>
            <w:r>
              <w:rPr>
                <w:b/>
                <w:sz w:val="20"/>
              </w:rPr>
              <w:lastRenderedPageBreak/>
              <w:t>Тема</w:t>
            </w:r>
            <w:r>
              <w:rPr>
                <w:b/>
                <w:spacing w:val="-13"/>
                <w:sz w:val="20"/>
              </w:rPr>
              <w:t xml:space="preserve"> </w:t>
            </w:r>
            <w:r>
              <w:rPr>
                <w:b/>
                <w:sz w:val="20"/>
              </w:rPr>
              <w:t>8.</w:t>
            </w:r>
            <w:r>
              <w:rPr>
                <w:b/>
                <w:spacing w:val="-12"/>
                <w:sz w:val="20"/>
              </w:rPr>
              <w:t xml:space="preserve"> </w:t>
            </w:r>
            <w:r>
              <w:rPr>
                <w:b/>
                <w:sz w:val="20"/>
              </w:rPr>
              <w:t xml:space="preserve">Финансовая </w:t>
            </w:r>
            <w:r>
              <w:rPr>
                <w:b/>
                <w:spacing w:val="-2"/>
                <w:sz w:val="20"/>
              </w:rPr>
              <w:t>логистика</w:t>
            </w:r>
          </w:p>
        </w:tc>
        <w:tc>
          <w:tcPr>
            <w:tcW w:w="5864" w:type="dxa"/>
          </w:tcPr>
          <w:p w14:paraId="21590850" w14:textId="77777777" w:rsidR="00276D93" w:rsidRDefault="00000000">
            <w:pPr>
              <w:pStyle w:val="TableParagraph"/>
              <w:spacing w:line="225" w:lineRule="exact"/>
              <w:ind w:left="107"/>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6FA098D6" w14:textId="77777777" w:rsidR="00276D93" w:rsidRDefault="00000000">
            <w:pPr>
              <w:pStyle w:val="TableParagraph"/>
              <w:numPr>
                <w:ilvl w:val="0"/>
                <w:numId w:val="17"/>
              </w:numPr>
              <w:tabs>
                <w:tab w:val="left" w:pos="473"/>
              </w:tabs>
              <w:ind w:left="473" w:hanging="282"/>
              <w:rPr>
                <w:sz w:val="20"/>
              </w:rPr>
            </w:pPr>
            <w:r>
              <w:rPr>
                <w:sz w:val="20"/>
              </w:rPr>
              <w:t>Финансовый</w:t>
            </w:r>
            <w:r>
              <w:rPr>
                <w:spacing w:val="-12"/>
                <w:sz w:val="20"/>
              </w:rPr>
              <w:t xml:space="preserve"> </w:t>
            </w:r>
            <w:r>
              <w:rPr>
                <w:sz w:val="20"/>
              </w:rPr>
              <w:t>поток.</w:t>
            </w:r>
            <w:r>
              <w:rPr>
                <w:spacing w:val="-13"/>
                <w:sz w:val="20"/>
              </w:rPr>
              <w:t xml:space="preserve"> </w:t>
            </w:r>
            <w:r>
              <w:rPr>
                <w:sz w:val="20"/>
              </w:rPr>
              <w:t>Классификация</w:t>
            </w:r>
            <w:r>
              <w:rPr>
                <w:spacing w:val="-10"/>
                <w:sz w:val="20"/>
              </w:rPr>
              <w:t xml:space="preserve"> </w:t>
            </w:r>
            <w:r>
              <w:rPr>
                <w:sz w:val="20"/>
              </w:rPr>
              <w:t>финансовых</w:t>
            </w:r>
            <w:r>
              <w:rPr>
                <w:spacing w:val="-13"/>
                <w:sz w:val="20"/>
              </w:rPr>
              <w:t xml:space="preserve"> </w:t>
            </w:r>
            <w:r>
              <w:rPr>
                <w:spacing w:val="-2"/>
                <w:sz w:val="20"/>
              </w:rPr>
              <w:t>потоков.</w:t>
            </w:r>
          </w:p>
          <w:p w14:paraId="7F143749" w14:textId="77777777" w:rsidR="00276D93" w:rsidRDefault="00000000">
            <w:pPr>
              <w:pStyle w:val="TableParagraph"/>
              <w:numPr>
                <w:ilvl w:val="0"/>
                <w:numId w:val="17"/>
              </w:numPr>
              <w:tabs>
                <w:tab w:val="left" w:pos="473"/>
              </w:tabs>
              <w:spacing w:line="229" w:lineRule="exact"/>
              <w:ind w:left="473" w:hanging="282"/>
              <w:rPr>
                <w:sz w:val="20"/>
              </w:rPr>
            </w:pPr>
            <w:r>
              <w:rPr>
                <w:sz w:val="20"/>
              </w:rPr>
              <w:t>Финансовые</w:t>
            </w:r>
            <w:r>
              <w:rPr>
                <w:spacing w:val="-2"/>
                <w:sz w:val="20"/>
              </w:rPr>
              <w:t xml:space="preserve"> </w:t>
            </w:r>
            <w:r>
              <w:rPr>
                <w:sz w:val="20"/>
              </w:rPr>
              <w:t>схемы</w:t>
            </w:r>
            <w:r>
              <w:rPr>
                <w:spacing w:val="-1"/>
                <w:sz w:val="20"/>
              </w:rPr>
              <w:t xml:space="preserve"> </w:t>
            </w:r>
            <w:r>
              <w:rPr>
                <w:sz w:val="20"/>
              </w:rPr>
              <w:t>обслуживания</w:t>
            </w:r>
            <w:r>
              <w:rPr>
                <w:spacing w:val="-2"/>
                <w:sz w:val="20"/>
              </w:rPr>
              <w:t xml:space="preserve"> </w:t>
            </w:r>
            <w:r>
              <w:rPr>
                <w:sz w:val="20"/>
              </w:rPr>
              <w:t>материальных</w:t>
            </w:r>
            <w:r>
              <w:rPr>
                <w:spacing w:val="-3"/>
                <w:sz w:val="20"/>
              </w:rPr>
              <w:t xml:space="preserve"> </w:t>
            </w:r>
            <w:r>
              <w:rPr>
                <w:spacing w:val="-2"/>
                <w:sz w:val="20"/>
              </w:rPr>
              <w:t>потоков.</w:t>
            </w:r>
          </w:p>
        </w:tc>
        <w:tc>
          <w:tcPr>
            <w:tcW w:w="1526" w:type="dxa"/>
          </w:tcPr>
          <w:p w14:paraId="4599DAF0" w14:textId="77777777" w:rsidR="00276D93" w:rsidRDefault="00000000">
            <w:pPr>
              <w:pStyle w:val="TableParagraph"/>
              <w:spacing w:before="148" w:line="207" w:lineRule="exact"/>
              <w:ind w:left="13" w:right="4"/>
              <w:jc w:val="center"/>
              <w:rPr>
                <w:sz w:val="18"/>
              </w:rPr>
            </w:pPr>
            <w:r>
              <w:rPr>
                <w:sz w:val="18"/>
              </w:rPr>
              <w:t>ОК 1, ОК</w:t>
            </w:r>
            <w:r>
              <w:rPr>
                <w:spacing w:val="-2"/>
                <w:sz w:val="18"/>
              </w:rPr>
              <w:t xml:space="preserve"> </w:t>
            </w:r>
            <w:r>
              <w:rPr>
                <w:spacing w:val="-5"/>
                <w:sz w:val="18"/>
              </w:rPr>
              <w:t>6,</w:t>
            </w:r>
          </w:p>
          <w:p w14:paraId="3A7106EC" w14:textId="77777777" w:rsidR="00276D93" w:rsidRDefault="00000000">
            <w:pPr>
              <w:pStyle w:val="TableParagraph"/>
              <w:spacing w:line="207"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62F94CC7" w14:textId="77777777">
        <w:trPr>
          <w:trHeight w:val="709"/>
        </w:trPr>
        <w:tc>
          <w:tcPr>
            <w:tcW w:w="2182" w:type="dxa"/>
            <w:vMerge/>
          </w:tcPr>
          <w:p w14:paraId="73529AAE" w14:textId="77777777" w:rsidR="00276D93" w:rsidRDefault="00276D93">
            <w:pPr>
              <w:pStyle w:val="TableParagraph"/>
              <w:rPr>
                <w:sz w:val="20"/>
              </w:rPr>
            </w:pPr>
          </w:p>
        </w:tc>
        <w:tc>
          <w:tcPr>
            <w:tcW w:w="5864" w:type="dxa"/>
          </w:tcPr>
          <w:p w14:paraId="43050D48" w14:textId="77777777" w:rsidR="00276D93" w:rsidRDefault="00000000">
            <w:pPr>
              <w:pStyle w:val="TableParagraph"/>
              <w:spacing w:line="228" w:lineRule="exact"/>
              <w:ind w:left="107"/>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33DB579A" w14:textId="77777777" w:rsidR="00276D93" w:rsidRDefault="00000000">
            <w:pPr>
              <w:pStyle w:val="TableParagraph"/>
              <w:numPr>
                <w:ilvl w:val="0"/>
                <w:numId w:val="18"/>
              </w:numPr>
              <w:tabs>
                <w:tab w:val="left" w:pos="479"/>
              </w:tabs>
              <w:spacing w:line="243" w:lineRule="exact"/>
              <w:ind w:hanging="290"/>
              <w:rPr>
                <w:sz w:val="20"/>
              </w:rPr>
            </w:pPr>
            <w:r>
              <w:rPr>
                <w:sz w:val="20"/>
              </w:rPr>
              <w:t>Виды</w:t>
            </w:r>
            <w:r>
              <w:rPr>
                <w:spacing w:val="-7"/>
                <w:sz w:val="20"/>
              </w:rPr>
              <w:t xml:space="preserve"> </w:t>
            </w:r>
            <w:r>
              <w:rPr>
                <w:sz w:val="20"/>
              </w:rPr>
              <w:t>финансовых</w:t>
            </w:r>
            <w:r>
              <w:rPr>
                <w:spacing w:val="-7"/>
                <w:sz w:val="20"/>
              </w:rPr>
              <w:t xml:space="preserve"> </w:t>
            </w:r>
            <w:r>
              <w:rPr>
                <w:sz w:val="20"/>
              </w:rPr>
              <w:t>потоков</w:t>
            </w:r>
            <w:r>
              <w:rPr>
                <w:spacing w:val="-7"/>
                <w:sz w:val="20"/>
              </w:rPr>
              <w:t xml:space="preserve"> </w:t>
            </w:r>
            <w:r>
              <w:rPr>
                <w:sz w:val="20"/>
              </w:rPr>
              <w:t>в</w:t>
            </w:r>
            <w:r>
              <w:rPr>
                <w:spacing w:val="-7"/>
                <w:sz w:val="20"/>
              </w:rPr>
              <w:t xml:space="preserve"> </w:t>
            </w:r>
            <w:r>
              <w:rPr>
                <w:spacing w:val="-2"/>
                <w:sz w:val="20"/>
              </w:rPr>
              <w:t>логистике</w:t>
            </w:r>
          </w:p>
          <w:p w14:paraId="00BC7DA0" w14:textId="77777777" w:rsidR="00276D93" w:rsidRDefault="00000000">
            <w:pPr>
              <w:pStyle w:val="TableParagraph"/>
              <w:numPr>
                <w:ilvl w:val="0"/>
                <w:numId w:val="18"/>
              </w:numPr>
              <w:tabs>
                <w:tab w:val="left" w:pos="479"/>
              </w:tabs>
              <w:spacing w:line="229" w:lineRule="exact"/>
              <w:ind w:hanging="290"/>
              <w:rPr>
                <w:sz w:val="20"/>
              </w:rPr>
            </w:pPr>
            <w:r>
              <w:rPr>
                <w:sz w:val="20"/>
              </w:rPr>
              <w:t>Выбор</w:t>
            </w:r>
            <w:r>
              <w:rPr>
                <w:spacing w:val="-9"/>
                <w:sz w:val="20"/>
              </w:rPr>
              <w:t xml:space="preserve"> </w:t>
            </w:r>
            <w:r>
              <w:rPr>
                <w:sz w:val="20"/>
              </w:rPr>
              <w:t>финансовых</w:t>
            </w:r>
            <w:r>
              <w:rPr>
                <w:spacing w:val="-10"/>
                <w:sz w:val="20"/>
              </w:rPr>
              <w:t xml:space="preserve"> </w:t>
            </w:r>
            <w:r>
              <w:rPr>
                <w:sz w:val="20"/>
              </w:rPr>
              <w:t>схем</w:t>
            </w:r>
            <w:r>
              <w:rPr>
                <w:spacing w:val="-8"/>
                <w:sz w:val="20"/>
              </w:rPr>
              <w:t xml:space="preserve"> </w:t>
            </w:r>
            <w:r>
              <w:rPr>
                <w:sz w:val="20"/>
              </w:rPr>
              <w:t>обеспечения</w:t>
            </w:r>
            <w:r>
              <w:rPr>
                <w:spacing w:val="-10"/>
                <w:sz w:val="20"/>
              </w:rPr>
              <w:t xml:space="preserve"> </w:t>
            </w:r>
            <w:r>
              <w:rPr>
                <w:sz w:val="20"/>
              </w:rPr>
              <w:t>материальных</w:t>
            </w:r>
            <w:r>
              <w:rPr>
                <w:spacing w:val="-9"/>
                <w:sz w:val="20"/>
              </w:rPr>
              <w:t xml:space="preserve"> </w:t>
            </w:r>
            <w:r>
              <w:rPr>
                <w:spacing w:val="-2"/>
                <w:sz w:val="20"/>
              </w:rPr>
              <w:t>потоков</w:t>
            </w:r>
          </w:p>
        </w:tc>
        <w:tc>
          <w:tcPr>
            <w:tcW w:w="1526" w:type="dxa"/>
          </w:tcPr>
          <w:p w14:paraId="5A2C0BF6" w14:textId="77777777" w:rsidR="00276D93" w:rsidRDefault="00000000">
            <w:pPr>
              <w:pStyle w:val="TableParagraph"/>
              <w:spacing w:before="148" w:line="186" w:lineRule="exact"/>
              <w:ind w:left="13" w:right="4"/>
              <w:jc w:val="center"/>
              <w:rPr>
                <w:sz w:val="18"/>
              </w:rPr>
            </w:pPr>
            <w:r>
              <w:rPr>
                <w:sz w:val="18"/>
              </w:rPr>
              <w:t>ОК 1, ОК</w:t>
            </w:r>
            <w:r>
              <w:rPr>
                <w:spacing w:val="-2"/>
                <w:sz w:val="18"/>
              </w:rPr>
              <w:t xml:space="preserve"> </w:t>
            </w:r>
            <w:r>
              <w:rPr>
                <w:spacing w:val="-5"/>
                <w:sz w:val="18"/>
              </w:rPr>
              <w:t>6,</w:t>
            </w:r>
          </w:p>
          <w:p w14:paraId="66D3B5FB"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7C3B3962" w14:textId="77777777">
        <w:trPr>
          <w:trHeight w:val="1181"/>
        </w:trPr>
        <w:tc>
          <w:tcPr>
            <w:tcW w:w="2182" w:type="dxa"/>
            <w:vMerge w:val="restart"/>
          </w:tcPr>
          <w:p w14:paraId="11034C08" w14:textId="77777777" w:rsidR="00276D93" w:rsidRDefault="00000000">
            <w:pPr>
              <w:pStyle w:val="TableParagraph"/>
              <w:spacing w:line="210" w:lineRule="exact"/>
              <w:ind w:left="107"/>
              <w:rPr>
                <w:b/>
                <w:sz w:val="20"/>
              </w:rPr>
            </w:pPr>
            <w:r>
              <w:rPr>
                <w:b/>
                <w:sz w:val="20"/>
              </w:rPr>
              <w:t>Тема</w:t>
            </w:r>
            <w:r>
              <w:rPr>
                <w:b/>
                <w:spacing w:val="-5"/>
                <w:sz w:val="20"/>
              </w:rPr>
              <w:t xml:space="preserve"> 9.</w:t>
            </w:r>
          </w:p>
          <w:p w14:paraId="46888B4C" w14:textId="77777777" w:rsidR="00276D93" w:rsidRDefault="00000000">
            <w:pPr>
              <w:pStyle w:val="TableParagraph"/>
              <w:spacing w:line="237" w:lineRule="auto"/>
              <w:ind w:left="107"/>
              <w:rPr>
                <w:b/>
                <w:sz w:val="20"/>
              </w:rPr>
            </w:pPr>
            <w:r>
              <w:rPr>
                <w:b/>
                <w:spacing w:val="-2"/>
                <w:sz w:val="20"/>
              </w:rPr>
              <w:t>Информационная логистика</w:t>
            </w:r>
          </w:p>
        </w:tc>
        <w:tc>
          <w:tcPr>
            <w:tcW w:w="5864" w:type="dxa"/>
          </w:tcPr>
          <w:p w14:paraId="7F54CBE1" w14:textId="77777777" w:rsidR="00276D93" w:rsidRDefault="00000000">
            <w:pPr>
              <w:pStyle w:val="TableParagraph"/>
              <w:spacing w:line="225" w:lineRule="exact"/>
              <w:ind w:left="107"/>
              <w:rPr>
                <w:sz w:val="20"/>
              </w:rPr>
            </w:pPr>
            <w:r>
              <w:rPr>
                <w:b/>
                <w:spacing w:val="-2"/>
                <w:sz w:val="20"/>
              </w:rPr>
              <w:t>Содержание</w:t>
            </w:r>
            <w:r>
              <w:rPr>
                <w:b/>
                <w:spacing w:val="9"/>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731E7ECE" w14:textId="77777777" w:rsidR="00276D93" w:rsidRDefault="00000000">
            <w:pPr>
              <w:pStyle w:val="TableParagraph"/>
              <w:numPr>
                <w:ilvl w:val="0"/>
                <w:numId w:val="19"/>
              </w:numPr>
              <w:tabs>
                <w:tab w:val="left" w:pos="503"/>
              </w:tabs>
              <w:spacing w:line="244" w:lineRule="exact"/>
              <w:ind w:left="503"/>
              <w:rPr>
                <w:sz w:val="20"/>
              </w:rPr>
            </w:pPr>
            <w:r>
              <w:rPr>
                <w:sz w:val="20"/>
              </w:rPr>
              <w:t>Информационные</w:t>
            </w:r>
            <w:r>
              <w:rPr>
                <w:spacing w:val="-9"/>
                <w:sz w:val="20"/>
              </w:rPr>
              <w:t xml:space="preserve"> </w:t>
            </w:r>
            <w:r>
              <w:rPr>
                <w:sz w:val="20"/>
              </w:rPr>
              <w:t>потоки</w:t>
            </w:r>
            <w:r>
              <w:rPr>
                <w:spacing w:val="-9"/>
                <w:sz w:val="20"/>
              </w:rPr>
              <w:t xml:space="preserve"> </w:t>
            </w:r>
            <w:r>
              <w:rPr>
                <w:sz w:val="20"/>
              </w:rPr>
              <w:t>в</w:t>
            </w:r>
            <w:r>
              <w:rPr>
                <w:spacing w:val="-7"/>
                <w:sz w:val="20"/>
              </w:rPr>
              <w:t xml:space="preserve"> </w:t>
            </w:r>
            <w:r>
              <w:rPr>
                <w:spacing w:val="-2"/>
                <w:sz w:val="20"/>
              </w:rPr>
              <w:t>логистике.</w:t>
            </w:r>
          </w:p>
          <w:p w14:paraId="73F39FA4" w14:textId="77777777" w:rsidR="00276D93" w:rsidRDefault="00000000">
            <w:pPr>
              <w:pStyle w:val="TableParagraph"/>
              <w:numPr>
                <w:ilvl w:val="0"/>
                <w:numId w:val="19"/>
              </w:numPr>
              <w:tabs>
                <w:tab w:val="left" w:pos="503"/>
              </w:tabs>
              <w:spacing w:line="244" w:lineRule="exact"/>
              <w:ind w:left="503"/>
              <w:rPr>
                <w:sz w:val="20"/>
              </w:rPr>
            </w:pPr>
            <w:r>
              <w:rPr>
                <w:sz w:val="20"/>
              </w:rPr>
              <w:t>Информационные</w:t>
            </w:r>
            <w:r>
              <w:rPr>
                <w:spacing w:val="-9"/>
                <w:sz w:val="20"/>
              </w:rPr>
              <w:t xml:space="preserve"> </w:t>
            </w:r>
            <w:r>
              <w:rPr>
                <w:sz w:val="20"/>
              </w:rPr>
              <w:t>системы</w:t>
            </w:r>
            <w:r>
              <w:rPr>
                <w:spacing w:val="-9"/>
                <w:sz w:val="20"/>
              </w:rPr>
              <w:t xml:space="preserve"> </w:t>
            </w:r>
            <w:r>
              <w:rPr>
                <w:sz w:val="20"/>
              </w:rPr>
              <w:t>в</w:t>
            </w:r>
            <w:r>
              <w:rPr>
                <w:spacing w:val="-10"/>
                <w:sz w:val="20"/>
              </w:rPr>
              <w:t xml:space="preserve"> </w:t>
            </w:r>
            <w:r>
              <w:rPr>
                <w:spacing w:val="-2"/>
                <w:sz w:val="20"/>
              </w:rPr>
              <w:t>логистике.</w:t>
            </w:r>
          </w:p>
          <w:p w14:paraId="64404BB0" w14:textId="77777777" w:rsidR="00276D93" w:rsidRDefault="00000000">
            <w:pPr>
              <w:pStyle w:val="TableParagraph"/>
              <w:numPr>
                <w:ilvl w:val="0"/>
                <w:numId w:val="19"/>
              </w:numPr>
              <w:tabs>
                <w:tab w:val="left" w:pos="503"/>
              </w:tabs>
              <w:spacing w:line="230" w:lineRule="exact"/>
              <w:ind w:right="354" w:firstLine="0"/>
              <w:rPr>
                <w:sz w:val="20"/>
              </w:rPr>
            </w:pPr>
            <w:r>
              <w:rPr>
                <w:spacing w:val="-2"/>
                <w:sz w:val="20"/>
              </w:rPr>
              <w:t>Информационно-</w:t>
            </w:r>
            <w:proofErr w:type="gramStart"/>
            <w:r>
              <w:rPr>
                <w:spacing w:val="-2"/>
                <w:sz w:val="20"/>
              </w:rPr>
              <w:t>коммуникационные  технологии</w:t>
            </w:r>
            <w:proofErr w:type="gramEnd"/>
            <w:r>
              <w:rPr>
                <w:spacing w:val="-2"/>
                <w:sz w:val="20"/>
              </w:rPr>
              <w:t xml:space="preserve"> в логистике.</w:t>
            </w:r>
          </w:p>
        </w:tc>
        <w:tc>
          <w:tcPr>
            <w:tcW w:w="1526" w:type="dxa"/>
          </w:tcPr>
          <w:p w14:paraId="11A49B8C" w14:textId="77777777" w:rsidR="00276D93" w:rsidRDefault="00000000">
            <w:pPr>
              <w:pStyle w:val="TableParagraph"/>
              <w:spacing w:before="143" w:line="207" w:lineRule="exact"/>
              <w:ind w:left="13" w:right="4"/>
              <w:jc w:val="center"/>
              <w:rPr>
                <w:sz w:val="18"/>
              </w:rPr>
            </w:pPr>
            <w:r>
              <w:rPr>
                <w:sz w:val="18"/>
              </w:rPr>
              <w:t>ОК 1, ОК</w:t>
            </w:r>
            <w:r>
              <w:rPr>
                <w:spacing w:val="-2"/>
                <w:sz w:val="18"/>
              </w:rPr>
              <w:t xml:space="preserve"> </w:t>
            </w:r>
            <w:r>
              <w:rPr>
                <w:spacing w:val="-5"/>
                <w:sz w:val="18"/>
              </w:rPr>
              <w:t>6,</w:t>
            </w:r>
          </w:p>
          <w:p w14:paraId="72EFFFF4" w14:textId="77777777" w:rsidR="00276D93" w:rsidRDefault="00000000">
            <w:pPr>
              <w:pStyle w:val="TableParagraph"/>
              <w:spacing w:line="207"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730C930B" w14:textId="77777777">
        <w:trPr>
          <w:trHeight w:val="951"/>
        </w:trPr>
        <w:tc>
          <w:tcPr>
            <w:tcW w:w="2182" w:type="dxa"/>
            <w:vMerge/>
          </w:tcPr>
          <w:p w14:paraId="07156DA6" w14:textId="77777777" w:rsidR="00276D93" w:rsidRDefault="00276D93">
            <w:pPr>
              <w:pStyle w:val="TableParagraph"/>
              <w:rPr>
                <w:sz w:val="20"/>
              </w:rPr>
            </w:pPr>
          </w:p>
        </w:tc>
        <w:tc>
          <w:tcPr>
            <w:tcW w:w="5864" w:type="dxa"/>
            <w:vMerge w:val="restart"/>
          </w:tcPr>
          <w:p w14:paraId="5C1C3552" w14:textId="77777777" w:rsidR="00276D93" w:rsidRDefault="00000000">
            <w:pPr>
              <w:pStyle w:val="TableParagraph"/>
              <w:spacing w:line="228" w:lineRule="exact"/>
              <w:ind w:left="107"/>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41367796" w14:textId="77777777" w:rsidR="00276D93" w:rsidRDefault="00000000">
            <w:pPr>
              <w:pStyle w:val="TableParagraph"/>
              <w:numPr>
                <w:ilvl w:val="0"/>
                <w:numId w:val="20"/>
              </w:numPr>
              <w:tabs>
                <w:tab w:val="left" w:pos="462"/>
              </w:tabs>
              <w:spacing w:line="243" w:lineRule="exact"/>
              <w:ind w:left="462" w:hanging="273"/>
              <w:rPr>
                <w:sz w:val="20"/>
              </w:rPr>
            </w:pPr>
            <w:r>
              <w:rPr>
                <w:sz w:val="20"/>
              </w:rPr>
              <w:t>Содержание</w:t>
            </w:r>
            <w:r>
              <w:rPr>
                <w:spacing w:val="6"/>
                <w:sz w:val="20"/>
              </w:rPr>
              <w:t xml:space="preserve"> </w:t>
            </w:r>
            <w:r>
              <w:rPr>
                <w:sz w:val="20"/>
              </w:rPr>
              <w:t>информационных</w:t>
            </w:r>
            <w:r>
              <w:rPr>
                <w:spacing w:val="2"/>
                <w:sz w:val="20"/>
              </w:rPr>
              <w:t xml:space="preserve"> </w:t>
            </w:r>
            <w:r>
              <w:rPr>
                <w:spacing w:val="-2"/>
                <w:sz w:val="20"/>
              </w:rPr>
              <w:t>потоков</w:t>
            </w:r>
          </w:p>
          <w:p w14:paraId="61968570" w14:textId="77777777" w:rsidR="00276D93" w:rsidRDefault="00000000">
            <w:pPr>
              <w:pStyle w:val="TableParagraph"/>
              <w:numPr>
                <w:ilvl w:val="0"/>
                <w:numId w:val="20"/>
              </w:numPr>
              <w:tabs>
                <w:tab w:val="left" w:pos="462"/>
              </w:tabs>
              <w:spacing w:line="244" w:lineRule="exact"/>
              <w:ind w:left="462" w:hanging="273"/>
              <w:rPr>
                <w:sz w:val="20"/>
              </w:rPr>
            </w:pPr>
            <w:r>
              <w:rPr>
                <w:spacing w:val="-2"/>
                <w:sz w:val="20"/>
              </w:rPr>
              <w:t>Информационно-коммуникационные</w:t>
            </w:r>
            <w:r>
              <w:rPr>
                <w:spacing w:val="11"/>
                <w:sz w:val="20"/>
              </w:rPr>
              <w:t xml:space="preserve"> </w:t>
            </w:r>
            <w:r>
              <w:rPr>
                <w:spacing w:val="-2"/>
                <w:sz w:val="20"/>
              </w:rPr>
              <w:t>технологии</w:t>
            </w:r>
            <w:r>
              <w:rPr>
                <w:spacing w:val="11"/>
                <w:sz w:val="20"/>
              </w:rPr>
              <w:t xml:space="preserve"> </w:t>
            </w:r>
            <w:r>
              <w:rPr>
                <w:spacing w:val="-2"/>
                <w:sz w:val="20"/>
              </w:rPr>
              <w:t>в</w:t>
            </w:r>
            <w:r>
              <w:rPr>
                <w:spacing w:val="11"/>
                <w:sz w:val="20"/>
              </w:rPr>
              <w:t xml:space="preserve"> </w:t>
            </w:r>
            <w:r>
              <w:rPr>
                <w:spacing w:val="-2"/>
                <w:sz w:val="20"/>
              </w:rPr>
              <w:t>логистике</w:t>
            </w:r>
          </w:p>
          <w:p w14:paraId="668A129F" w14:textId="77777777" w:rsidR="00276D93" w:rsidRDefault="00000000">
            <w:pPr>
              <w:pStyle w:val="TableParagraph"/>
              <w:numPr>
                <w:ilvl w:val="0"/>
                <w:numId w:val="20"/>
              </w:numPr>
              <w:tabs>
                <w:tab w:val="left" w:pos="462"/>
              </w:tabs>
              <w:spacing w:line="228" w:lineRule="exact"/>
              <w:ind w:left="462" w:hanging="273"/>
              <w:rPr>
                <w:sz w:val="20"/>
              </w:rPr>
            </w:pPr>
            <w:r>
              <w:rPr>
                <w:sz w:val="20"/>
              </w:rPr>
              <w:t>Системы</w:t>
            </w:r>
            <w:r>
              <w:rPr>
                <w:spacing w:val="-8"/>
                <w:sz w:val="20"/>
              </w:rPr>
              <w:t xml:space="preserve"> </w:t>
            </w:r>
            <w:r>
              <w:rPr>
                <w:sz w:val="20"/>
              </w:rPr>
              <w:t>идентификации</w:t>
            </w:r>
            <w:r>
              <w:rPr>
                <w:spacing w:val="-8"/>
                <w:sz w:val="20"/>
              </w:rPr>
              <w:t xml:space="preserve"> </w:t>
            </w:r>
            <w:r>
              <w:rPr>
                <w:sz w:val="20"/>
              </w:rPr>
              <w:t>товаров</w:t>
            </w:r>
            <w:r>
              <w:rPr>
                <w:spacing w:val="-8"/>
                <w:sz w:val="20"/>
              </w:rPr>
              <w:t xml:space="preserve"> </w:t>
            </w:r>
            <w:r>
              <w:rPr>
                <w:sz w:val="20"/>
              </w:rPr>
              <w:t>в</w:t>
            </w:r>
            <w:r>
              <w:rPr>
                <w:spacing w:val="-8"/>
                <w:sz w:val="20"/>
              </w:rPr>
              <w:t xml:space="preserve"> </w:t>
            </w:r>
            <w:r>
              <w:rPr>
                <w:spacing w:val="-2"/>
                <w:sz w:val="20"/>
              </w:rPr>
              <w:t>логистике</w:t>
            </w:r>
          </w:p>
        </w:tc>
        <w:tc>
          <w:tcPr>
            <w:tcW w:w="1526" w:type="dxa"/>
          </w:tcPr>
          <w:p w14:paraId="59F93E0B" w14:textId="77777777" w:rsidR="00276D93" w:rsidRDefault="00276D93">
            <w:pPr>
              <w:pStyle w:val="TableParagraph"/>
              <w:spacing w:before="61"/>
              <w:rPr>
                <w:b/>
                <w:sz w:val="18"/>
              </w:rPr>
            </w:pPr>
          </w:p>
          <w:p w14:paraId="49CE157F" w14:textId="77777777" w:rsidR="00276D93" w:rsidRDefault="00000000">
            <w:pPr>
              <w:pStyle w:val="TableParagraph"/>
              <w:spacing w:line="187" w:lineRule="exact"/>
              <w:ind w:left="13" w:right="4"/>
              <w:jc w:val="center"/>
              <w:rPr>
                <w:sz w:val="18"/>
              </w:rPr>
            </w:pPr>
            <w:r>
              <w:rPr>
                <w:sz w:val="18"/>
              </w:rPr>
              <w:t>ОК 1, ОК</w:t>
            </w:r>
            <w:r>
              <w:rPr>
                <w:spacing w:val="-2"/>
                <w:sz w:val="18"/>
              </w:rPr>
              <w:t xml:space="preserve"> </w:t>
            </w:r>
            <w:r>
              <w:rPr>
                <w:spacing w:val="-5"/>
                <w:sz w:val="18"/>
              </w:rPr>
              <w:t>6,</w:t>
            </w:r>
          </w:p>
          <w:p w14:paraId="021B7964" w14:textId="77777777" w:rsidR="00276D93" w:rsidRDefault="00000000">
            <w:pPr>
              <w:pStyle w:val="TableParagraph"/>
              <w:spacing w:line="199"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6AF469CE" w14:textId="77777777">
        <w:trPr>
          <w:trHeight w:val="229"/>
        </w:trPr>
        <w:tc>
          <w:tcPr>
            <w:tcW w:w="2182" w:type="dxa"/>
            <w:tcBorders>
              <w:bottom w:val="nil"/>
            </w:tcBorders>
          </w:tcPr>
          <w:p w14:paraId="44720329" w14:textId="77777777" w:rsidR="00276D93" w:rsidRDefault="00000000">
            <w:pPr>
              <w:pStyle w:val="TableParagraph"/>
              <w:spacing w:line="210" w:lineRule="exact"/>
              <w:ind w:left="107"/>
              <w:rPr>
                <w:b/>
                <w:sz w:val="20"/>
              </w:rPr>
            </w:pPr>
            <w:r>
              <w:rPr>
                <w:b/>
                <w:sz w:val="20"/>
              </w:rPr>
              <w:t>Тема</w:t>
            </w:r>
            <w:r>
              <w:rPr>
                <w:b/>
                <w:spacing w:val="-3"/>
                <w:sz w:val="20"/>
              </w:rPr>
              <w:t xml:space="preserve"> </w:t>
            </w:r>
            <w:r>
              <w:rPr>
                <w:b/>
                <w:sz w:val="20"/>
              </w:rPr>
              <w:t>10.</w:t>
            </w:r>
            <w:r>
              <w:rPr>
                <w:b/>
                <w:spacing w:val="-3"/>
                <w:sz w:val="20"/>
              </w:rPr>
              <w:t xml:space="preserve"> </w:t>
            </w:r>
            <w:r>
              <w:rPr>
                <w:b/>
                <w:spacing w:val="-2"/>
                <w:sz w:val="20"/>
              </w:rPr>
              <w:t>Сервисная</w:t>
            </w:r>
          </w:p>
        </w:tc>
        <w:tc>
          <w:tcPr>
            <w:tcW w:w="5864" w:type="dxa"/>
            <w:vMerge w:val="restart"/>
          </w:tcPr>
          <w:p w14:paraId="64F01788" w14:textId="77777777" w:rsidR="00276D93" w:rsidRDefault="00000000">
            <w:pPr>
              <w:pStyle w:val="TableParagraph"/>
              <w:spacing w:line="225" w:lineRule="exact"/>
              <w:ind w:left="107"/>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69C39BDD" w14:textId="77777777" w:rsidR="00276D93" w:rsidRDefault="00000000">
            <w:pPr>
              <w:pStyle w:val="TableParagraph"/>
              <w:numPr>
                <w:ilvl w:val="0"/>
                <w:numId w:val="21"/>
              </w:numPr>
              <w:tabs>
                <w:tab w:val="left" w:pos="473"/>
              </w:tabs>
              <w:spacing w:line="245" w:lineRule="exact"/>
              <w:ind w:left="473" w:hanging="282"/>
              <w:rPr>
                <w:sz w:val="20"/>
              </w:rPr>
            </w:pPr>
            <w:r>
              <w:rPr>
                <w:sz w:val="20"/>
              </w:rPr>
              <w:t>Потоки</w:t>
            </w:r>
            <w:r>
              <w:rPr>
                <w:spacing w:val="-8"/>
                <w:sz w:val="20"/>
              </w:rPr>
              <w:t xml:space="preserve"> </w:t>
            </w:r>
            <w:r>
              <w:rPr>
                <w:sz w:val="20"/>
              </w:rPr>
              <w:t>услуг.</w:t>
            </w:r>
            <w:r>
              <w:rPr>
                <w:spacing w:val="-7"/>
                <w:sz w:val="20"/>
              </w:rPr>
              <w:t xml:space="preserve"> </w:t>
            </w:r>
            <w:r>
              <w:rPr>
                <w:sz w:val="20"/>
              </w:rPr>
              <w:t>Управление</w:t>
            </w:r>
            <w:r>
              <w:rPr>
                <w:spacing w:val="-8"/>
                <w:sz w:val="20"/>
              </w:rPr>
              <w:t xml:space="preserve"> </w:t>
            </w:r>
            <w:r>
              <w:rPr>
                <w:sz w:val="20"/>
              </w:rPr>
              <w:t>потоком</w:t>
            </w:r>
            <w:r>
              <w:rPr>
                <w:spacing w:val="-7"/>
                <w:sz w:val="20"/>
              </w:rPr>
              <w:t xml:space="preserve"> </w:t>
            </w:r>
            <w:r>
              <w:rPr>
                <w:spacing w:val="-2"/>
                <w:sz w:val="20"/>
              </w:rPr>
              <w:t>услуг.</w:t>
            </w:r>
          </w:p>
          <w:p w14:paraId="103F56DD" w14:textId="77777777" w:rsidR="00276D93" w:rsidRDefault="00000000">
            <w:pPr>
              <w:pStyle w:val="TableParagraph"/>
              <w:numPr>
                <w:ilvl w:val="0"/>
                <w:numId w:val="21"/>
              </w:numPr>
              <w:tabs>
                <w:tab w:val="left" w:pos="473"/>
              </w:tabs>
              <w:ind w:left="473" w:hanging="282"/>
              <w:rPr>
                <w:sz w:val="20"/>
              </w:rPr>
            </w:pPr>
            <w:r>
              <w:rPr>
                <w:sz w:val="20"/>
              </w:rPr>
              <w:t>Сущность</w:t>
            </w:r>
            <w:r>
              <w:rPr>
                <w:spacing w:val="-9"/>
                <w:sz w:val="20"/>
              </w:rPr>
              <w:t xml:space="preserve"> </w:t>
            </w:r>
            <w:r>
              <w:rPr>
                <w:sz w:val="20"/>
              </w:rPr>
              <w:t>логистики</w:t>
            </w:r>
            <w:r>
              <w:rPr>
                <w:spacing w:val="-12"/>
                <w:sz w:val="20"/>
              </w:rPr>
              <w:t xml:space="preserve"> </w:t>
            </w:r>
            <w:r>
              <w:rPr>
                <w:sz w:val="20"/>
              </w:rPr>
              <w:t>сервисного</w:t>
            </w:r>
            <w:r>
              <w:rPr>
                <w:spacing w:val="-9"/>
                <w:sz w:val="20"/>
              </w:rPr>
              <w:t xml:space="preserve"> </w:t>
            </w:r>
            <w:proofErr w:type="spellStart"/>
            <w:r>
              <w:rPr>
                <w:spacing w:val="-2"/>
                <w:sz w:val="20"/>
              </w:rPr>
              <w:t>обслухивания</w:t>
            </w:r>
            <w:proofErr w:type="spellEnd"/>
            <w:r>
              <w:rPr>
                <w:spacing w:val="-2"/>
                <w:sz w:val="20"/>
              </w:rPr>
              <w:t>.</w:t>
            </w:r>
          </w:p>
          <w:p w14:paraId="68F40D23" w14:textId="77777777" w:rsidR="00276D93" w:rsidRDefault="00000000">
            <w:pPr>
              <w:pStyle w:val="TableParagraph"/>
              <w:numPr>
                <w:ilvl w:val="0"/>
                <w:numId w:val="21"/>
              </w:numPr>
              <w:tabs>
                <w:tab w:val="left" w:pos="473"/>
              </w:tabs>
              <w:spacing w:line="229" w:lineRule="exact"/>
              <w:ind w:left="473" w:hanging="282"/>
              <w:rPr>
                <w:sz w:val="20"/>
              </w:rPr>
            </w:pPr>
            <w:r>
              <w:rPr>
                <w:sz w:val="20"/>
              </w:rPr>
              <w:t>Оценка</w:t>
            </w:r>
            <w:r>
              <w:rPr>
                <w:spacing w:val="-8"/>
                <w:sz w:val="20"/>
              </w:rPr>
              <w:t xml:space="preserve"> </w:t>
            </w:r>
            <w:r>
              <w:rPr>
                <w:sz w:val="20"/>
              </w:rPr>
              <w:t>уровня</w:t>
            </w:r>
            <w:r>
              <w:rPr>
                <w:spacing w:val="-11"/>
                <w:sz w:val="20"/>
              </w:rPr>
              <w:t xml:space="preserve"> </w:t>
            </w:r>
            <w:r>
              <w:rPr>
                <w:sz w:val="20"/>
              </w:rPr>
              <w:t>логистического</w:t>
            </w:r>
            <w:r>
              <w:rPr>
                <w:spacing w:val="-9"/>
                <w:sz w:val="20"/>
              </w:rPr>
              <w:t xml:space="preserve"> </w:t>
            </w:r>
            <w:r>
              <w:rPr>
                <w:spacing w:val="-2"/>
                <w:sz w:val="20"/>
              </w:rPr>
              <w:t>сервиса.</w:t>
            </w:r>
          </w:p>
        </w:tc>
        <w:tc>
          <w:tcPr>
            <w:tcW w:w="1526" w:type="dxa"/>
            <w:tcBorders>
              <w:bottom w:val="nil"/>
            </w:tcBorders>
          </w:tcPr>
          <w:p w14:paraId="75A8E209" w14:textId="77777777" w:rsidR="00276D93" w:rsidRDefault="00276D93">
            <w:pPr>
              <w:pStyle w:val="TableParagraph"/>
              <w:rPr>
                <w:sz w:val="16"/>
              </w:rPr>
            </w:pPr>
          </w:p>
        </w:tc>
      </w:tr>
      <w:tr w:rsidR="00276D93" w14:paraId="30BC001C" w14:textId="77777777">
        <w:trPr>
          <w:trHeight w:val="724"/>
        </w:trPr>
        <w:tc>
          <w:tcPr>
            <w:tcW w:w="2182" w:type="dxa"/>
            <w:vMerge w:val="restart"/>
            <w:tcBorders>
              <w:top w:val="nil"/>
            </w:tcBorders>
          </w:tcPr>
          <w:p w14:paraId="3D8BEB76" w14:textId="77777777" w:rsidR="00276D93" w:rsidRDefault="00000000">
            <w:pPr>
              <w:pStyle w:val="TableParagraph"/>
              <w:spacing w:line="216" w:lineRule="exact"/>
              <w:ind w:left="107"/>
              <w:rPr>
                <w:b/>
                <w:sz w:val="20"/>
              </w:rPr>
            </w:pPr>
            <w:r>
              <w:rPr>
                <w:b/>
                <w:spacing w:val="-2"/>
                <w:sz w:val="20"/>
              </w:rPr>
              <w:t>логистика</w:t>
            </w:r>
          </w:p>
        </w:tc>
        <w:tc>
          <w:tcPr>
            <w:tcW w:w="5864" w:type="dxa"/>
            <w:vMerge/>
            <w:tcBorders>
              <w:top w:val="nil"/>
            </w:tcBorders>
          </w:tcPr>
          <w:p w14:paraId="3BD4EFCD" w14:textId="77777777" w:rsidR="00276D93" w:rsidRDefault="00276D93">
            <w:pPr>
              <w:rPr>
                <w:sz w:val="2"/>
                <w:szCs w:val="2"/>
              </w:rPr>
            </w:pPr>
          </w:p>
        </w:tc>
        <w:tc>
          <w:tcPr>
            <w:tcW w:w="1526" w:type="dxa"/>
            <w:tcBorders>
              <w:top w:val="nil"/>
            </w:tcBorders>
          </w:tcPr>
          <w:p w14:paraId="73004E75" w14:textId="77777777" w:rsidR="00276D93" w:rsidRDefault="00000000">
            <w:pPr>
              <w:pStyle w:val="TableParagraph"/>
              <w:spacing w:before="31" w:line="186" w:lineRule="exact"/>
              <w:ind w:left="13" w:right="4"/>
              <w:jc w:val="center"/>
              <w:rPr>
                <w:sz w:val="18"/>
              </w:rPr>
            </w:pPr>
            <w:r>
              <w:rPr>
                <w:sz w:val="18"/>
              </w:rPr>
              <w:t>ОК 1, ОК</w:t>
            </w:r>
            <w:r>
              <w:rPr>
                <w:spacing w:val="-2"/>
                <w:sz w:val="18"/>
              </w:rPr>
              <w:t xml:space="preserve"> </w:t>
            </w:r>
            <w:r>
              <w:rPr>
                <w:spacing w:val="-5"/>
                <w:sz w:val="18"/>
              </w:rPr>
              <w:t>6,</w:t>
            </w:r>
          </w:p>
          <w:p w14:paraId="6DCEC72D" w14:textId="77777777" w:rsidR="00276D93" w:rsidRDefault="00000000">
            <w:pPr>
              <w:pStyle w:val="TableParagraph"/>
              <w:spacing w:line="198"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r w:rsidR="00276D93" w14:paraId="554AA397" w14:textId="77777777">
        <w:trPr>
          <w:trHeight w:val="961"/>
        </w:trPr>
        <w:tc>
          <w:tcPr>
            <w:tcW w:w="2182" w:type="dxa"/>
            <w:vMerge/>
          </w:tcPr>
          <w:p w14:paraId="375D0844" w14:textId="77777777" w:rsidR="00276D93" w:rsidRDefault="00276D93">
            <w:pPr>
              <w:pStyle w:val="TableParagraph"/>
              <w:rPr>
                <w:sz w:val="20"/>
              </w:rPr>
            </w:pPr>
          </w:p>
        </w:tc>
        <w:tc>
          <w:tcPr>
            <w:tcW w:w="5864" w:type="dxa"/>
          </w:tcPr>
          <w:p w14:paraId="0712E73B" w14:textId="77777777" w:rsidR="00276D93" w:rsidRDefault="00000000">
            <w:pPr>
              <w:pStyle w:val="TableParagraph"/>
              <w:spacing w:line="228" w:lineRule="exact"/>
              <w:ind w:left="107"/>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7B3D83B1" w14:textId="77777777" w:rsidR="00276D93" w:rsidRDefault="00000000">
            <w:pPr>
              <w:pStyle w:val="TableParagraph"/>
              <w:numPr>
                <w:ilvl w:val="0"/>
                <w:numId w:val="22"/>
              </w:numPr>
              <w:tabs>
                <w:tab w:val="left" w:pos="474"/>
              </w:tabs>
              <w:spacing w:line="242" w:lineRule="exact"/>
              <w:ind w:left="474" w:hanging="285"/>
              <w:rPr>
                <w:sz w:val="20"/>
              </w:rPr>
            </w:pPr>
            <w:r>
              <w:rPr>
                <w:sz w:val="20"/>
              </w:rPr>
              <w:t>Особенности</w:t>
            </w:r>
            <w:r>
              <w:rPr>
                <w:spacing w:val="-12"/>
                <w:sz w:val="20"/>
              </w:rPr>
              <w:t xml:space="preserve"> </w:t>
            </w:r>
            <w:r>
              <w:rPr>
                <w:sz w:val="20"/>
              </w:rPr>
              <w:t>управления</w:t>
            </w:r>
            <w:r>
              <w:rPr>
                <w:spacing w:val="-10"/>
                <w:sz w:val="20"/>
              </w:rPr>
              <w:t xml:space="preserve"> </w:t>
            </w:r>
            <w:r>
              <w:rPr>
                <w:sz w:val="20"/>
              </w:rPr>
              <w:t>потоком</w:t>
            </w:r>
            <w:r>
              <w:rPr>
                <w:spacing w:val="-12"/>
                <w:sz w:val="20"/>
              </w:rPr>
              <w:t xml:space="preserve"> </w:t>
            </w:r>
            <w:r>
              <w:rPr>
                <w:spacing w:val="-4"/>
                <w:sz w:val="20"/>
              </w:rPr>
              <w:t>услуг</w:t>
            </w:r>
          </w:p>
          <w:p w14:paraId="01F22586" w14:textId="77777777" w:rsidR="00276D93" w:rsidRDefault="00000000">
            <w:pPr>
              <w:pStyle w:val="TableParagraph"/>
              <w:numPr>
                <w:ilvl w:val="0"/>
                <w:numId w:val="22"/>
              </w:numPr>
              <w:tabs>
                <w:tab w:val="left" w:pos="474"/>
              </w:tabs>
              <w:spacing w:line="244" w:lineRule="exact"/>
              <w:ind w:left="474" w:hanging="285"/>
              <w:rPr>
                <w:sz w:val="20"/>
              </w:rPr>
            </w:pPr>
            <w:r>
              <w:rPr>
                <w:sz w:val="20"/>
              </w:rPr>
              <w:t>Оценка</w:t>
            </w:r>
            <w:r>
              <w:rPr>
                <w:spacing w:val="-9"/>
                <w:sz w:val="20"/>
              </w:rPr>
              <w:t xml:space="preserve"> </w:t>
            </w:r>
            <w:r>
              <w:rPr>
                <w:sz w:val="20"/>
              </w:rPr>
              <w:t>качества</w:t>
            </w:r>
            <w:r>
              <w:rPr>
                <w:spacing w:val="-6"/>
                <w:sz w:val="20"/>
              </w:rPr>
              <w:t xml:space="preserve"> </w:t>
            </w:r>
            <w:r>
              <w:rPr>
                <w:spacing w:val="-4"/>
                <w:sz w:val="20"/>
              </w:rPr>
              <w:t>услуг</w:t>
            </w:r>
          </w:p>
          <w:p w14:paraId="419641D9" w14:textId="77777777" w:rsidR="00276D93" w:rsidRDefault="00000000">
            <w:pPr>
              <w:pStyle w:val="TableParagraph"/>
              <w:numPr>
                <w:ilvl w:val="0"/>
                <w:numId w:val="22"/>
              </w:numPr>
              <w:tabs>
                <w:tab w:val="left" w:pos="474"/>
              </w:tabs>
              <w:spacing w:line="229" w:lineRule="exact"/>
              <w:ind w:left="474" w:hanging="285"/>
              <w:rPr>
                <w:sz w:val="20"/>
              </w:rPr>
            </w:pPr>
            <w:r>
              <w:rPr>
                <w:sz w:val="20"/>
              </w:rPr>
              <w:t>Уровень</w:t>
            </w:r>
            <w:r>
              <w:rPr>
                <w:spacing w:val="-13"/>
                <w:sz w:val="20"/>
              </w:rPr>
              <w:t xml:space="preserve"> </w:t>
            </w:r>
            <w:r>
              <w:rPr>
                <w:sz w:val="20"/>
              </w:rPr>
              <w:t>обеспеченности</w:t>
            </w:r>
            <w:r>
              <w:rPr>
                <w:spacing w:val="-12"/>
                <w:sz w:val="20"/>
              </w:rPr>
              <w:t xml:space="preserve"> </w:t>
            </w:r>
            <w:r>
              <w:rPr>
                <w:spacing w:val="-4"/>
                <w:sz w:val="20"/>
              </w:rPr>
              <w:t>услуг</w:t>
            </w:r>
          </w:p>
        </w:tc>
        <w:tc>
          <w:tcPr>
            <w:tcW w:w="1526" w:type="dxa"/>
          </w:tcPr>
          <w:p w14:paraId="3C68F634" w14:textId="77777777" w:rsidR="00276D93" w:rsidRDefault="00276D93">
            <w:pPr>
              <w:pStyle w:val="TableParagraph"/>
              <w:spacing w:before="61"/>
              <w:rPr>
                <w:b/>
                <w:sz w:val="18"/>
              </w:rPr>
            </w:pPr>
          </w:p>
          <w:p w14:paraId="21BA079A" w14:textId="77777777" w:rsidR="00276D93" w:rsidRDefault="00000000">
            <w:pPr>
              <w:pStyle w:val="TableParagraph"/>
              <w:spacing w:line="187" w:lineRule="exact"/>
              <w:ind w:left="13" w:right="4"/>
              <w:jc w:val="center"/>
              <w:rPr>
                <w:sz w:val="18"/>
              </w:rPr>
            </w:pPr>
            <w:r>
              <w:rPr>
                <w:sz w:val="18"/>
              </w:rPr>
              <w:t>ОК 1, ОК</w:t>
            </w:r>
            <w:r>
              <w:rPr>
                <w:spacing w:val="-2"/>
                <w:sz w:val="18"/>
              </w:rPr>
              <w:t xml:space="preserve"> </w:t>
            </w:r>
            <w:r>
              <w:rPr>
                <w:spacing w:val="-5"/>
                <w:sz w:val="18"/>
              </w:rPr>
              <w:t>6,</w:t>
            </w:r>
          </w:p>
          <w:p w14:paraId="78C26932" w14:textId="77777777" w:rsidR="00276D93" w:rsidRDefault="00000000">
            <w:pPr>
              <w:pStyle w:val="TableParagraph"/>
              <w:spacing w:line="199" w:lineRule="exact"/>
              <w:ind w:left="13" w:right="2"/>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r>
    </w:tbl>
    <w:p w14:paraId="2B72BE95" w14:textId="77777777" w:rsidR="00276D93" w:rsidRDefault="00276D93">
      <w:pPr>
        <w:pStyle w:val="a3"/>
        <w:spacing w:before="14"/>
        <w:rPr>
          <w:b/>
        </w:rPr>
      </w:pPr>
    </w:p>
    <w:p w14:paraId="6C063517" w14:textId="77777777" w:rsidR="00276D93" w:rsidRDefault="00000000">
      <w:pPr>
        <w:ind w:left="2126"/>
        <w:rPr>
          <w:i/>
          <w:sz w:val="24"/>
        </w:rPr>
      </w:pPr>
      <w:r>
        <w:rPr>
          <w:i/>
          <w:sz w:val="24"/>
        </w:rPr>
        <w:t>Примерная</w:t>
      </w:r>
      <w:r>
        <w:rPr>
          <w:i/>
          <w:spacing w:val="-6"/>
          <w:sz w:val="24"/>
        </w:rPr>
        <w:t xml:space="preserve"> </w:t>
      </w:r>
      <w:r>
        <w:rPr>
          <w:i/>
          <w:sz w:val="24"/>
        </w:rPr>
        <w:t>тематика</w:t>
      </w:r>
      <w:r>
        <w:rPr>
          <w:i/>
          <w:spacing w:val="-3"/>
          <w:sz w:val="24"/>
        </w:rPr>
        <w:t xml:space="preserve"> </w:t>
      </w:r>
      <w:r>
        <w:rPr>
          <w:i/>
          <w:sz w:val="24"/>
        </w:rPr>
        <w:t>самостоятельной</w:t>
      </w:r>
      <w:r>
        <w:rPr>
          <w:i/>
          <w:spacing w:val="-4"/>
          <w:sz w:val="24"/>
        </w:rPr>
        <w:t xml:space="preserve"> </w:t>
      </w:r>
      <w:r>
        <w:rPr>
          <w:i/>
          <w:sz w:val="24"/>
        </w:rPr>
        <w:t>работы</w:t>
      </w:r>
      <w:r>
        <w:rPr>
          <w:i/>
          <w:spacing w:val="-3"/>
          <w:sz w:val="24"/>
        </w:rPr>
        <w:t xml:space="preserve"> </w:t>
      </w:r>
      <w:r>
        <w:rPr>
          <w:i/>
          <w:spacing w:val="-2"/>
          <w:sz w:val="24"/>
        </w:rPr>
        <w:t>обучающихся:</w:t>
      </w:r>
    </w:p>
    <w:p w14:paraId="452FA0D3" w14:textId="77777777" w:rsidR="00276D93" w:rsidRDefault="00000000">
      <w:pPr>
        <w:pStyle w:val="a4"/>
        <w:numPr>
          <w:ilvl w:val="0"/>
          <w:numId w:val="23"/>
        </w:numPr>
        <w:tabs>
          <w:tab w:val="left" w:pos="2455"/>
          <w:tab w:val="left" w:pos="3384"/>
          <w:tab w:val="left" w:pos="3746"/>
          <w:tab w:val="left" w:pos="5292"/>
          <w:tab w:val="left" w:pos="6990"/>
          <w:tab w:val="left" w:pos="8108"/>
          <w:tab w:val="left" w:pos="9607"/>
        </w:tabs>
        <w:ind w:right="285" w:firstLine="707"/>
        <w:jc w:val="left"/>
        <w:rPr>
          <w:sz w:val="24"/>
        </w:rPr>
      </w:pPr>
      <w:r>
        <w:rPr>
          <w:spacing w:val="-2"/>
          <w:sz w:val="24"/>
        </w:rPr>
        <w:t>работа</w:t>
      </w:r>
      <w:r>
        <w:rPr>
          <w:sz w:val="24"/>
        </w:rPr>
        <w:tab/>
      </w:r>
      <w:r>
        <w:rPr>
          <w:spacing w:val="-10"/>
          <w:sz w:val="24"/>
        </w:rPr>
        <w:t>в</w:t>
      </w:r>
      <w:r>
        <w:rPr>
          <w:sz w:val="24"/>
        </w:rPr>
        <w:tab/>
      </w:r>
      <w:r>
        <w:rPr>
          <w:spacing w:val="-2"/>
          <w:sz w:val="24"/>
        </w:rPr>
        <w:t>электронной</w:t>
      </w:r>
      <w:r>
        <w:rPr>
          <w:sz w:val="24"/>
        </w:rPr>
        <w:tab/>
      </w:r>
      <w:r>
        <w:rPr>
          <w:spacing w:val="-2"/>
          <w:sz w:val="24"/>
        </w:rPr>
        <w:t>библиотечной</w:t>
      </w:r>
      <w:r>
        <w:rPr>
          <w:sz w:val="24"/>
        </w:rPr>
        <w:tab/>
      </w:r>
      <w:r>
        <w:rPr>
          <w:spacing w:val="-2"/>
          <w:sz w:val="24"/>
        </w:rPr>
        <w:t>системе,</w:t>
      </w:r>
      <w:r>
        <w:rPr>
          <w:sz w:val="24"/>
        </w:rPr>
        <w:tab/>
      </w:r>
      <w:r>
        <w:rPr>
          <w:spacing w:val="-2"/>
          <w:sz w:val="24"/>
        </w:rPr>
        <w:t>составление</w:t>
      </w:r>
      <w:r>
        <w:rPr>
          <w:sz w:val="24"/>
        </w:rPr>
        <w:tab/>
      </w:r>
      <w:r>
        <w:rPr>
          <w:spacing w:val="-2"/>
          <w:sz w:val="24"/>
        </w:rPr>
        <w:t>конспектов первоисточников</w:t>
      </w:r>
    </w:p>
    <w:p w14:paraId="4F39A707" w14:textId="77777777" w:rsidR="00276D93" w:rsidRDefault="00000000">
      <w:pPr>
        <w:pStyle w:val="a4"/>
        <w:numPr>
          <w:ilvl w:val="0"/>
          <w:numId w:val="23"/>
        </w:numPr>
        <w:tabs>
          <w:tab w:val="left" w:pos="2265"/>
        </w:tabs>
        <w:ind w:left="2265" w:hanging="138"/>
        <w:jc w:val="left"/>
        <w:rPr>
          <w:sz w:val="24"/>
        </w:rPr>
      </w:pPr>
      <w:r>
        <w:rPr>
          <w:sz w:val="24"/>
        </w:rPr>
        <w:t>работа</w:t>
      </w:r>
      <w:r>
        <w:rPr>
          <w:spacing w:val="-2"/>
          <w:sz w:val="24"/>
        </w:rPr>
        <w:t xml:space="preserve"> </w:t>
      </w:r>
      <w:r>
        <w:rPr>
          <w:sz w:val="24"/>
        </w:rPr>
        <w:t>с</w:t>
      </w:r>
      <w:r>
        <w:rPr>
          <w:spacing w:val="-2"/>
          <w:sz w:val="24"/>
        </w:rPr>
        <w:t xml:space="preserve"> </w:t>
      </w:r>
      <w:r>
        <w:rPr>
          <w:sz w:val="24"/>
        </w:rPr>
        <w:t>вопросами</w:t>
      </w:r>
      <w:r>
        <w:rPr>
          <w:spacing w:val="-1"/>
          <w:sz w:val="24"/>
        </w:rPr>
        <w:t xml:space="preserve"> </w:t>
      </w:r>
      <w:r>
        <w:rPr>
          <w:sz w:val="24"/>
        </w:rPr>
        <w:t>для</w:t>
      </w:r>
      <w:r>
        <w:rPr>
          <w:spacing w:val="-1"/>
          <w:sz w:val="24"/>
        </w:rPr>
        <w:t xml:space="preserve"> </w:t>
      </w:r>
      <w:r>
        <w:rPr>
          <w:spacing w:val="-2"/>
          <w:sz w:val="24"/>
        </w:rPr>
        <w:t>самопроверки</w:t>
      </w:r>
    </w:p>
    <w:p w14:paraId="71C9925A" w14:textId="77777777" w:rsidR="00276D93" w:rsidRDefault="00000000">
      <w:pPr>
        <w:pStyle w:val="a4"/>
        <w:numPr>
          <w:ilvl w:val="0"/>
          <w:numId w:val="23"/>
        </w:numPr>
        <w:tabs>
          <w:tab w:val="left" w:pos="2265"/>
        </w:tabs>
        <w:ind w:left="2265" w:hanging="138"/>
        <w:jc w:val="left"/>
        <w:rPr>
          <w:sz w:val="24"/>
        </w:rPr>
      </w:pPr>
      <w:r>
        <w:rPr>
          <w:sz w:val="24"/>
        </w:rPr>
        <w:t>работа</w:t>
      </w:r>
      <w:r>
        <w:rPr>
          <w:spacing w:val="-3"/>
          <w:sz w:val="24"/>
        </w:rPr>
        <w:t xml:space="preserve"> </w:t>
      </w:r>
      <w:r>
        <w:rPr>
          <w:sz w:val="24"/>
        </w:rPr>
        <w:t>с</w:t>
      </w:r>
      <w:r>
        <w:rPr>
          <w:spacing w:val="-3"/>
          <w:sz w:val="24"/>
        </w:rPr>
        <w:t xml:space="preserve"> </w:t>
      </w:r>
      <w:r>
        <w:rPr>
          <w:sz w:val="24"/>
        </w:rPr>
        <w:t>нормативно</w:t>
      </w:r>
      <w:r>
        <w:rPr>
          <w:spacing w:val="-1"/>
          <w:sz w:val="24"/>
        </w:rPr>
        <w:t xml:space="preserve"> </w:t>
      </w:r>
      <w:r>
        <w:rPr>
          <w:sz w:val="24"/>
        </w:rPr>
        <w:t>–</w:t>
      </w:r>
      <w:r>
        <w:rPr>
          <w:spacing w:val="-2"/>
          <w:sz w:val="24"/>
        </w:rPr>
        <w:t xml:space="preserve"> </w:t>
      </w:r>
      <w:r>
        <w:rPr>
          <w:sz w:val="24"/>
        </w:rPr>
        <w:t>правовыми</w:t>
      </w:r>
      <w:r>
        <w:rPr>
          <w:spacing w:val="-2"/>
          <w:sz w:val="24"/>
        </w:rPr>
        <w:t xml:space="preserve"> документами</w:t>
      </w:r>
    </w:p>
    <w:p w14:paraId="5D008C97" w14:textId="77777777" w:rsidR="00276D93" w:rsidRDefault="00000000">
      <w:pPr>
        <w:pStyle w:val="a4"/>
        <w:numPr>
          <w:ilvl w:val="0"/>
          <w:numId w:val="23"/>
        </w:numPr>
        <w:tabs>
          <w:tab w:val="left" w:pos="2265"/>
        </w:tabs>
        <w:ind w:left="2265" w:hanging="138"/>
        <w:jc w:val="left"/>
        <w:rPr>
          <w:sz w:val="24"/>
        </w:rPr>
      </w:pPr>
      <w:r>
        <w:rPr>
          <w:sz w:val="24"/>
        </w:rPr>
        <w:t>подготовка</w:t>
      </w:r>
      <w:r>
        <w:rPr>
          <w:spacing w:val="-2"/>
          <w:sz w:val="24"/>
        </w:rPr>
        <w:t xml:space="preserve"> докладов</w:t>
      </w:r>
    </w:p>
    <w:p w14:paraId="791E6D78" w14:textId="77777777" w:rsidR="00276D93" w:rsidRDefault="00000000">
      <w:pPr>
        <w:pStyle w:val="a4"/>
        <w:numPr>
          <w:ilvl w:val="0"/>
          <w:numId w:val="23"/>
        </w:numPr>
        <w:tabs>
          <w:tab w:val="left" w:pos="2265"/>
        </w:tabs>
        <w:ind w:left="2265" w:hanging="138"/>
        <w:jc w:val="left"/>
        <w:rPr>
          <w:sz w:val="24"/>
        </w:rPr>
      </w:pPr>
      <w:r>
        <w:rPr>
          <w:sz w:val="24"/>
        </w:rPr>
        <w:t>поиск</w:t>
      </w:r>
      <w:r>
        <w:rPr>
          <w:spacing w:val="-3"/>
          <w:sz w:val="24"/>
        </w:rPr>
        <w:t xml:space="preserve"> </w:t>
      </w:r>
      <w:r>
        <w:rPr>
          <w:sz w:val="24"/>
        </w:rPr>
        <w:t>информации</w:t>
      </w:r>
      <w:r>
        <w:rPr>
          <w:spacing w:val="-2"/>
          <w:sz w:val="24"/>
        </w:rPr>
        <w:t xml:space="preserve"> </w:t>
      </w:r>
      <w:r>
        <w:rPr>
          <w:sz w:val="24"/>
        </w:rPr>
        <w:t>по</w:t>
      </w:r>
      <w:r>
        <w:rPr>
          <w:spacing w:val="-5"/>
          <w:sz w:val="24"/>
        </w:rPr>
        <w:t xml:space="preserve"> </w:t>
      </w:r>
      <w:r>
        <w:rPr>
          <w:sz w:val="24"/>
        </w:rPr>
        <w:t>заданным</w:t>
      </w:r>
      <w:r>
        <w:rPr>
          <w:spacing w:val="-3"/>
          <w:sz w:val="24"/>
        </w:rPr>
        <w:t xml:space="preserve"> </w:t>
      </w:r>
      <w:r>
        <w:rPr>
          <w:spacing w:val="-2"/>
          <w:sz w:val="24"/>
        </w:rPr>
        <w:t>параметрам</w:t>
      </w:r>
    </w:p>
    <w:p w14:paraId="1F5A9506" w14:textId="77777777" w:rsidR="00276D93" w:rsidRDefault="00000000">
      <w:pPr>
        <w:pStyle w:val="a4"/>
        <w:numPr>
          <w:ilvl w:val="0"/>
          <w:numId w:val="23"/>
        </w:numPr>
        <w:tabs>
          <w:tab w:val="left" w:pos="2265"/>
        </w:tabs>
        <w:ind w:left="2265" w:hanging="138"/>
        <w:jc w:val="left"/>
        <w:rPr>
          <w:sz w:val="24"/>
        </w:rPr>
      </w:pPr>
      <w:r>
        <w:rPr>
          <w:sz w:val="24"/>
        </w:rPr>
        <w:t>подготовка</w:t>
      </w:r>
      <w:r>
        <w:rPr>
          <w:spacing w:val="-5"/>
          <w:sz w:val="24"/>
        </w:rPr>
        <w:t xml:space="preserve"> </w:t>
      </w:r>
      <w:r>
        <w:rPr>
          <w:sz w:val="24"/>
        </w:rPr>
        <w:t>мультимедиа</w:t>
      </w:r>
      <w:r>
        <w:rPr>
          <w:spacing w:val="-4"/>
          <w:sz w:val="24"/>
        </w:rPr>
        <w:t xml:space="preserve"> </w:t>
      </w:r>
      <w:r>
        <w:rPr>
          <w:sz w:val="24"/>
        </w:rPr>
        <w:t>сообщений</w:t>
      </w:r>
      <w:r>
        <w:rPr>
          <w:spacing w:val="-3"/>
          <w:sz w:val="24"/>
        </w:rPr>
        <w:t xml:space="preserve"> </w:t>
      </w:r>
      <w:r>
        <w:rPr>
          <w:sz w:val="24"/>
        </w:rPr>
        <w:t>/</w:t>
      </w:r>
      <w:r>
        <w:rPr>
          <w:spacing w:val="-3"/>
          <w:sz w:val="24"/>
        </w:rPr>
        <w:t xml:space="preserve"> </w:t>
      </w:r>
      <w:r>
        <w:rPr>
          <w:sz w:val="24"/>
        </w:rPr>
        <w:t>докладов</w:t>
      </w:r>
      <w:r>
        <w:rPr>
          <w:spacing w:val="-4"/>
          <w:sz w:val="24"/>
        </w:rPr>
        <w:t xml:space="preserve"> </w:t>
      </w:r>
      <w:r>
        <w:rPr>
          <w:sz w:val="24"/>
        </w:rPr>
        <w:t>к</w:t>
      </w:r>
      <w:r>
        <w:rPr>
          <w:spacing w:val="-3"/>
          <w:sz w:val="24"/>
        </w:rPr>
        <w:t xml:space="preserve"> </w:t>
      </w:r>
      <w:r>
        <w:rPr>
          <w:sz w:val="24"/>
        </w:rPr>
        <w:t>выступлению</w:t>
      </w:r>
      <w:r>
        <w:rPr>
          <w:spacing w:val="-3"/>
          <w:sz w:val="24"/>
        </w:rPr>
        <w:t xml:space="preserve"> </w:t>
      </w:r>
      <w:r>
        <w:rPr>
          <w:sz w:val="24"/>
        </w:rPr>
        <w:t>на</w:t>
      </w:r>
      <w:r>
        <w:rPr>
          <w:spacing w:val="-3"/>
          <w:sz w:val="24"/>
        </w:rPr>
        <w:t xml:space="preserve"> </w:t>
      </w:r>
      <w:r>
        <w:rPr>
          <w:spacing w:val="-2"/>
          <w:sz w:val="24"/>
        </w:rPr>
        <w:t>семинаре</w:t>
      </w:r>
    </w:p>
    <w:p w14:paraId="7113C78A" w14:textId="77777777" w:rsidR="00276D93" w:rsidRDefault="00000000">
      <w:pPr>
        <w:pStyle w:val="a4"/>
        <w:numPr>
          <w:ilvl w:val="0"/>
          <w:numId w:val="23"/>
        </w:numPr>
        <w:tabs>
          <w:tab w:val="left" w:pos="2265"/>
        </w:tabs>
        <w:spacing w:before="1"/>
        <w:ind w:left="2265" w:hanging="138"/>
        <w:jc w:val="left"/>
        <w:rPr>
          <w:sz w:val="24"/>
        </w:rPr>
      </w:pPr>
      <w:r>
        <w:rPr>
          <w:sz w:val="24"/>
        </w:rPr>
        <w:t>выполнение</w:t>
      </w:r>
      <w:r>
        <w:rPr>
          <w:spacing w:val="-7"/>
          <w:sz w:val="24"/>
        </w:rPr>
        <w:t xml:space="preserve"> </w:t>
      </w:r>
      <w:r>
        <w:rPr>
          <w:sz w:val="24"/>
        </w:rPr>
        <w:t>расчетных</w:t>
      </w:r>
      <w:r>
        <w:rPr>
          <w:spacing w:val="-3"/>
          <w:sz w:val="24"/>
        </w:rPr>
        <w:t xml:space="preserve"> </w:t>
      </w:r>
      <w:r>
        <w:rPr>
          <w:sz w:val="24"/>
        </w:rPr>
        <w:t>и</w:t>
      </w:r>
      <w:r>
        <w:rPr>
          <w:spacing w:val="-4"/>
          <w:sz w:val="24"/>
        </w:rPr>
        <w:t xml:space="preserve"> </w:t>
      </w:r>
      <w:r>
        <w:rPr>
          <w:sz w:val="24"/>
        </w:rPr>
        <w:t>графических</w:t>
      </w:r>
      <w:r>
        <w:rPr>
          <w:spacing w:val="-1"/>
          <w:sz w:val="24"/>
        </w:rPr>
        <w:t xml:space="preserve"> </w:t>
      </w:r>
      <w:r>
        <w:rPr>
          <w:spacing w:val="-2"/>
          <w:sz w:val="24"/>
        </w:rPr>
        <w:t>работ</w:t>
      </w:r>
    </w:p>
    <w:p w14:paraId="1EDAFA76" w14:textId="77777777" w:rsidR="00276D93" w:rsidRDefault="00000000">
      <w:pPr>
        <w:pStyle w:val="a4"/>
        <w:numPr>
          <w:ilvl w:val="0"/>
          <w:numId w:val="23"/>
        </w:numPr>
        <w:tabs>
          <w:tab w:val="left" w:pos="2265"/>
        </w:tabs>
        <w:ind w:left="2265" w:hanging="138"/>
        <w:jc w:val="left"/>
        <w:rPr>
          <w:sz w:val="24"/>
        </w:rPr>
      </w:pPr>
      <w:r>
        <w:rPr>
          <w:sz w:val="24"/>
        </w:rPr>
        <w:t>решение</w:t>
      </w:r>
      <w:r>
        <w:rPr>
          <w:spacing w:val="-5"/>
          <w:sz w:val="24"/>
        </w:rPr>
        <w:t xml:space="preserve"> </w:t>
      </w:r>
      <w:r>
        <w:rPr>
          <w:sz w:val="24"/>
        </w:rPr>
        <w:t>ситуационных</w:t>
      </w:r>
      <w:r>
        <w:rPr>
          <w:spacing w:val="-3"/>
          <w:sz w:val="24"/>
        </w:rPr>
        <w:t xml:space="preserve"> </w:t>
      </w:r>
      <w:r>
        <w:rPr>
          <w:spacing w:val="-2"/>
          <w:sz w:val="24"/>
        </w:rPr>
        <w:t>задач</w:t>
      </w:r>
    </w:p>
    <w:p w14:paraId="51C74820" w14:textId="77777777" w:rsidR="00276D93" w:rsidRDefault="00276D93">
      <w:pPr>
        <w:pStyle w:val="a3"/>
        <w:spacing w:before="4"/>
      </w:pPr>
    </w:p>
    <w:p w14:paraId="6526C37F" w14:textId="77777777" w:rsidR="00276D93" w:rsidRDefault="00000000">
      <w:pPr>
        <w:pStyle w:val="a4"/>
        <w:numPr>
          <w:ilvl w:val="1"/>
          <w:numId w:val="24"/>
        </w:numPr>
        <w:tabs>
          <w:tab w:val="left" w:pos="2634"/>
        </w:tabs>
        <w:spacing w:before="1"/>
        <w:ind w:right="289" w:firstLine="767"/>
        <w:jc w:val="left"/>
        <w:rPr>
          <w:b/>
          <w:sz w:val="24"/>
        </w:rPr>
      </w:pPr>
      <w:r>
        <w:rPr>
          <w:b/>
          <w:sz w:val="24"/>
        </w:rPr>
        <w:t xml:space="preserve">Распределение объема дисциплины по разделам, темам и видам учебной </w:t>
      </w:r>
      <w:r>
        <w:rPr>
          <w:b/>
          <w:spacing w:val="-2"/>
          <w:sz w:val="24"/>
        </w:rPr>
        <w:t>работы</w:t>
      </w:r>
    </w:p>
    <w:p w14:paraId="1B26D11B" w14:textId="77777777" w:rsidR="00276D93" w:rsidRDefault="00000000">
      <w:pPr>
        <w:pStyle w:val="a4"/>
        <w:numPr>
          <w:ilvl w:val="2"/>
          <w:numId w:val="24"/>
        </w:numPr>
        <w:tabs>
          <w:tab w:val="left" w:pos="2971"/>
        </w:tabs>
        <w:spacing w:before="69"/>
        <w:ind w:left="2971"/>
        <w:jc w:val="left"/>
        <w:rPr>
          <w:b/>
          <w:sz w:val="24"/>
        </w:rPr>
      </w:pPr>
      <w:r>
        <w:rPr>
          <w:b/>
          <w:sz w:val="24"/>
        </w:rPr>
        <w:t>Учебно-тематический</w:t>
      </w:r>
      <w:r>
        <w:rPr>
          <w:b/>
          <w:spacing w:val="-8"/>
          <w:sz w:val="24"/>
        </w:rPr>
        <w:t xml:space="preserve"> </w:t>
      </w:r>
      <w:r>
        <w:rPr>
          <w:b/>
          <w:sz w:val="24"/>
        </w:rPr>
        <w:t>план</w:t>
      </w:r>
      <w:r>
        <w:rPr>
          <w:b/>
          <w:spacing w:val="-5"/>
          <w:sz w:val="24"/>
        </w:rPr>
        <w:t xml:space="preserve"> </w:t>
      </w:r>
      <w:r>
        <w:rPr>
          <w:b/>
          <w:sz w:val="24"/>
        </w:rPr>
        <w:t>занятий</w:t>
      </w:r>
    </w:p>
    <w:p w14:paraId="3B30B6DA" w14:textId="77777777" w:rsidR="00276D93" w:rsidRDefault="00276D93">
      <w:pPr>
        <w:pStyle w:val="a3"/>
        <w:spacing w:before="6" w:after="1"/>
        <w:rPr>
          <w:b/>
          <w:sz w:val="10"/>
        </w:r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9"/>
        <w:gridCol w:w="1241"/>
        <w:gridCol w:w="1274"/>
        <w:gridCol w:w="1277"/>
        <w:gridCol w:w="1276"/>
      </w:tblGrid>
      <w:tr w:rsidR="00276D93" w14:paraId="50CD1826" w14:textId="77777777">
        <w:trPr>
          <w:trHeight w:val="705"/>
        </w:trPr>
        <w:tc>
          <w:tcPr>
            <w:tcW w:w="4539" w:type="dxa"/>
            <w:vMerge w:val="restart"/>
          </w:tcPr>
          <w:p w14:paraId="56E38BF5" w14:textId="77777777" w:rsidR="00276D93" w:rsidRDefault="00276D93">
            <w:pPr>
              <w:pStyle w:val="TableParagraph"/>
              <w:spacing w:before="221"/>
              <w:rPr>
                <w:b/>
                <w:sz w:val="20"/>
              </w:rPr>
            </w:pPr>
          </w:p>
          <w:p w14:paraId="727D09C5" w14:textId="77777777" w:rsidR="00276D93" w:rsidRDefault="00000000">
            <w:pPr>
              <w:pStyle w:val="TableParagraph"/>
              <w:ind w:left="1154"/>
              <w:rPr>
                <w:sz w:val="20"/>
              </w:rPr>
            </w:pPr>
            <w:r>
              <w:rPr>
                <w:sz w:val="20"/>
              </w:rPr>
              <w:t>Раздел,</w:t>
            </w:r>
            <w:r>
              <w:rPr>
                <w:spacing w:val="-4"/>
                <w:sz w:val="20"/>
              </w:rPr>
              <w:t xml:space="preserve"> </w:t>
            </w:r>
            <w:r>
              <w:rPr>
                <w:sz w:val="20"/>
              </w:rPr>
              <w:t>тема</w:t>
            </w:r>
            <w:r>
              <w:rPr>
                <w:spacing w:val="42"/>
                <w:sz w:val="20"/>
              </w:rPr>
              <w:t xml:space="preserve"> </w:t>
            </w:r>
            <w:r>
              <w:rPr>
                <w:spacing w:val="-2"/>
                <w:sz w:val="20"/>
              </w:rPr>
              <w:t>дисциплины</w:t>
            </w:r>
          </w:p>
        </w:tc>
        <w:tc>
          <w:tcPr>
            <w:tcW w:w="1241" w:type="dxa"/>
            <w:vMerge w:val="restart"/>
          </w:tcPr>
          <w:p w14:paraId="41ECCD9E" w14:textId="77777777" w:rsidR="00276D93" w:rsidRDefault="00276D93">
            <w:pPr>
              <w:pStyle w:val="TableParagraph"/>
              <w:spacing w:before="41"/>
              <w:rPr>
                <w:b/>
                <w:sz w:val="17"/>
              </w:rPr>
            </w:pPr>
          </w:p>
          <w:p w14:paraId="3498F466" w14:textId="77777777" w:rsidR="00276D93" w:rsidRDefault="00000000">
            <w:pPr>
              <w:pStyle w:val="TableParagraph"/>
              <w:spacing w:line="288" w:lineRule="auto"/>
              <w:ind w:left="86" w:right="78"/>
              <w:jc w:val="center"/>
              <w:rPr>
                <w:sz w:val="17"/>
              </w:rPr>
            </w:pPr>
            <w:r>
              <w:rPr>
                <w:sz w:val="17"/>
              </w:rPr>
              <w:t>Общий</w:t>
            </w:r>
            <w:r>
              <w:rPr>
                <w:spacing w:val="-11"/>
                <w:sz w:val="17"/>
              </w:rPr>
              <w:t xml:space="preserve"> </w:t>
            </w:r>
            <w:r>
              <w:rPr>
                <w:sz w:val="17"/>
              </w:rPr>
              <w:t xml:space="preserve">объем </w:t>
            </w:r>
            <w:r>
              <w:rPr>
                <w:spacing w:val="-2"/>
                <w:sz w:val="17"/>
              </w:rPr>
              <w:t xml:space="preserve">учебной </w:t>
            </w:r>
            <w:r>
              <w:rPr>
                <w:sz w:val="17"/>
              </w:rPr>
              <w:t>работы</w:t>
            </w:r>
            <w:r>
              <w:rPr>
                <w:spacing w:val="-2"/>
                <w:sz w:val="17"/>
              </w:rPr>
              <w:t xml:space="preserve"> </w:t>
            </w:r>
            <w:r>
              <w:rPr>
                <w:sz w:val="17"/>
              </w:rPr>
              <w:t>(час.)</w:t>
            </w:r>
          </w:p>
        </w:tc>
        <w:tc>
          <w:tcPr>
            <w:tcW w:w="2551" w:type="dxa"/>
            <w:gridSpan w:val="2"/>
          </w:tcPr>
          <w:p w14:paraId="6AE4CA43" w14:textId="77777777" w:rsidR="00276D93" w:rsidRDefault="00000000">
            <w:pPr>
              <w:pStyle w:val="TableParagraph"/>
              <w:spacing w:line="285" w:lineRule="auto"/>
              <w:ind w:left="128" w:right="124"/>
              <w:jc w:val="center"/>
              <w:rPr>
                <w:sz w:val="17"/>
              </w:rPr>
            </w:pPr>
            <w:r>
              <w:rPr>
                <w:sz w:val="17"/>
              </w:rPr>
              <w:t>Учебная</w:t>
            </w:r>
            <w:r>
              <w:rPr>
                <w:spacing w:val="-11"/>
                <w:sz w:val="17"/>
              </w:rPr>
              <w:t xml:space="preserve"> </w:t>
            </w:r>
            <w:r>
              <w:rPr>
                <w:sz w:val="17"/>
              </w:rPr>
              <w:t>работа</w:t>
            </w:r>
            <w:r>
              <w:rPr>
                <w:spacing w:val="-11"/>
                <w:sz w:val="17"/>
              </w:rPr>
              <w:t xml:space="preserve"> </w:t>
            </w:r>
            <w:r>
              <w:rPr>
                <w:sz w:val="17"/>
              </w:rPr>
              <w:t>обучающихся во взаимодействии с</w:t>
            </w:r>
          </w:p>
          <w:p w14:paraId="66306B0B" w14:textId="77777777" w:rsidR="00276D93" w:rsidRDefault="00000000">
            <w:pPr>
              <w:pStyle w:val="TableParagraph"/>
              <w:spacing w:before="2"/>
              <w:ind w:left="128" w:right="125"/>
              <w:jc w:val="center"/>
              <w:rPr>
                <w:sz w:val="17"/>
              </w:rPr>
            </w:pPr>
            <w:r>
              <w:rPr>
                <w:sz w:val="17"/>
              </w:rPr>
              <w:t>преподавателем</w:t>
            </w:r>
            <w:r>
              <w:rPr>
                <w:spacing w:val="-10"/>
                <w:sz w:val="17"/>
              </w:rPr>
              <w:t xml:space="preserve"> </w:t>
            </w:r>
            <w:r>
              <w:rPr>
                <w:spacing w:val="-2"/>
                <w:sz w:val="17"/>
              </w:rPr>
              <w:t>(час.)</w:t>
            </w:r>
          </w:p>
        </w:tc>
        <w:tc>
          <w:tcPr>
            <w:tcW w:w="1276" w:type="dxa"/>
            <w:vMerge w:val="restart"/>
          </w:tcPr>
          <w:p w14:paraId="6A8764D4" w14:textId="77777777" w:rsidR="00276D93" w:rsidRDefault="00276D93">
            <w:pPr>
              <w:pStyle w:val="TableParagraph"/>
              <w:spacing w:before="41"/>
              <w:rPr>
                <w:b/>
                <w:sz w:val="17"/>
              </w:rPr>
            </w:pPr>
          </w:p>
          <w:p w14:paraId="6733FF11" w14:textId="77777777" w:rsidR="00276D93" w:rsidRDefault="00000000">
            <w:pPr>
              <w:pStyle w:val="TableParagraph"/>
              <w:spacing w:line="288" w:lineRule="auto"/>
              <w:ind w:left="86" w:right="73"/>
              <w:jc w:val="center"/>
              <w:rPr>
                <w:sz w:val="17"/>
              </w:rPr>
            </w:pPr>
            <w:proofErr w:type="spellStart"/>
            <w:proofErr w:type="gramStart"/>
            <w:r>
              <w:rPr>
                <w:spacing w:val="-2"/>
                <w:sz w:val="17"/>
              </w:rPr>
              <w:t>Самостоятель</w:t>
            </w:r>
            <w:proofErr w:type="spellEnd"/>
            <w:r>
              <w:rPr>
                <w:spacing w:val="-2"/>
                <w:sz w:val="17"/>
              </w:rPr>
              <w:t xml:space="preserve"> </w:t>
            </w:r>
            <w:r>
              <w:rPr>
                <w:sz w:val="17"/>
              </w:rPr>
              <w:t>ная</w:t>
            </w:r>
            <w:proofErr w:type="gramEnd"/>
            <w:r>
              <w:rPr>
                <w:spacing w:val="-2"/>
                <w:sz w:val="17"/>
              </w:rPr>
              <w:t xml:space="preserve"> </w:t>
            </w:r>
            <w:r>
              <w:rPr>
                <w:sz w:val="17"/>
              </w:rPr>
              <w:t xml:space="preserve">работа </w:t>
            </w:r>
            <w:r>
              <w:rPr>
                <w:spacing w:val="-2"/>
                <w:sz w:val="17"/>
              </w:rPr>
              <w:t>(час.)</w:t>
            </w:r>
          </w:p>
        </w:tc>
      </w:tr>
      <w:tr w:rsidR="00276D93" w14:paraId="2781399C" w14:textId="77777777">
        <w:trPr>
          <w:trHeight w:val="470"/>
        </w:trPr>
        <w:tc>
          <w:tcPr>
            <w:tcW w:w="4539" w:type="dxa"/>
            <w:vMerge/>
            <w:tcBorders>
              <w:top w:val="nil"/>
            </w:tcBorders>
          </w:tcPr>
          <w:p w14:paraId="67245600" w14:textId="77777777" w:rsidR="00276D93" w:rsidRDefault="00276D93">
            <w:pPr>
              <w:rPr>
                <w:sz w:val="2"/>
                <w:szCs w:val="2"/>
              </w:rPr>
            </w:pPr>
          </w:p>
        </w:tc>
        <w:tc>
          <w:tcPr>
            <w:tcW w:w="1241" w:type="dxa"/>
            <w:vMerge/>
            <w:tcBorders>
              <w:top w:val="nil"/>
            </w:tcBorders>
          </w:tcPr>
          <w:p w14:paraId="780422ED" w14:textId="77777777" w:rsidR="00276D93" w:rsidRDefault="00276D93">
            <w:pPr>
              <w:rPr>
                <w:sz w:val="2"/>
                <w:szCs w:val="2"/>
              </w:rPr>
            </w:pPr>
          </w:p>
        </w:tc>
        <w:tc>
          <w:tcPr>
            <w:tcW w:w="1274" w:type="dxa"/>
          </w:tcPr>
          <w:p w14:paraId="51BCD1A3" w14:textId="77777777" w:rsidR="00276D93" w:rsidRDefault="00000000">
            <w:pPr>
              <w:pStyle w:val="TableParagraph"/>
              <w:spacing w:line="193" w:lineRule="exact"/>
              <w:ind w:left="10"/>
              <w:jc w:val="center"/>
              <w:rPr>
                <w:sz w:val="17"/>
              </w:rPr>
            </w:pPr>
            <w:r>
              <w:rPr>
                <w:spacing w:val="-2"/>
                <w:sz w:val="17"/>
              </w:rPr>
              <w:t>Лекции</w:t>
            </w:r>
          </w:p>
        </w:tc>
        <w:tc>
          <w:tcPr>
            <w:tcW w:w="1277" w:type="dxa"/>
          </w:tcPr>
          <w:p w14:paraId="53C337A6" w14:textId="77777777" w:rsidR="00276D93" w:rsidRDefault="00000000">
            <w:pPr>
              <w:pStyle w:val="TableParagraph"/>
              <w:spacing w:line="193" w:lineRule="exact"/>
              <w:ind w:left="13"/>
              <w:jc w:val="center"/>
              <w:rPr>
                <w:sz w:val="17"/>
              </w:rPr>
            </w:pPr>
            <w:r>
              <w:rPr>
                <w:spacing w:val="-2"/>
                <w:sz w:val="17"/>
              </w:rPr>
              <w:t>Практические</w:t>
            </w:r>
          </w:p>
          <w:p w14:paraId="033AC88E" w14:textId="77777777" w:rsidR="00276D93" w:rsidRDefault="00000000">
            <w:pPr>
              <w:pStyle w:val="TableParagraph"/>
              <w:spacing w:before="39"/>
              <w:ind w:left="13"/>
              <w:jc w:val="center"/>
              <w:rPr>
                <w:sz w:val="17"/>
              </w:rPr>
            </w:pPr>
            <w:r>
              <w:rPr>
                <w:spacing w:val="-2"/>
                <w:sz w:val="17"/>
              </w:rPr>
              <w:t>занятия</w:t>
            </w:r>
          </w:p>
        </w:tc>
        <w:tc>
          <w:tcPr>
            <w:tcW w:w="1276" w:type="dxa"/>
            <w:vMerge/>
            <w:tcBorders>
              <w:top w:val="nil"/>
            </w:tcBorders>
          </w:tcPr>
          <w:p w14:paraId="012C9C9F" w14:textId="77777777" w:rsidR="00276D93" w:rsidRDefault="00276D93">
            <w:pPr>
              <w:rPr>
                <w:sz w:val="2"/>
                <w:szCs w:val="2"/>
              </w:rPr>
            </w:pPr>
          </w:p>
        </w:tc>
      </w:tr>
      <w:tr w:rsidR="00276D93" w14:paraId="443727DA" w14:textId="77777777">
        <w:trPr>
          <w:trHeight w:val="251"/>
        </w:trPr>
        <w:tc>
          <w:tcPr>
            <w:tcW w:w="4539" w:type="dxa"/>
          </w:tcPr>
          <w:p w14:paraId="238BE8D7" w14:textId="77777777" w:rsidR="00276D93" w:rsidRDefault="00000000">
            <w:pPr>
              <w:pStyle w:val="TableParagraph"/>
              <w:spacing w:line="232" w:lineRule="exact"/>
              <w:ind w:left="107"/>
            </w:pPr>
            <w:r>
              <w:t>Тема</w:t>
            </w:r>
            <w:r>
              <w:rPr>
                <w:spacing w:val="-3"/>
              </w:rPr>
              <w:t xml:space="preserve"> </w:t>
            </w:r>
            <w:r>
              <w:t>1.</w:t>
            </w:r>
            <w:r>
              <w:rPr>
                <w:spacing w:val="-3"/>
              </w:rPr>
              <w:t xml:space="preserve"> </w:t>
            </w:r>
            <w:r>
              <w:t>Основы</w:t>
            </w:r>
            <w:r>
              <w:rPr>
                <w:spacing w:val="-4"/>
              </w:rPr>
              <w:t xml:space="preserve"> </w:t>
            </w:r>
            <w:r>
              <w:rPr>
                <w:spacing w:val="-2"/>
              </w:rPr>
              <w:t>логистики</w:t>
            </w:r>
          </w:p>
        </w:tc>
        <w:tc>
          <w:tcPr>
            <w:tcW w:w="1241" w:type="dxa"/>
          </w:tcPr>
          <w:p w14:paraId="49703844" w14:textId="77777777" w:rsidR="00276D93" w:rsidRDefault="00000000">
            <w:pPr>
              <w:pStyle w:val="TableParagraph"/>
              <w:spacing w:line="232" w:lineRule="exact"/>
              <w:ind w:left="86" w:right="79"/>
              <w:jc w:val="center"/>
            </w:pPr>
            <w:r>
              <w:rPr>
                <w:spacing w:val="-5"/>
              </w:rPr>
              <w:t>4</w:t>
            </w:r>
          </w:p>
        </w:tc>
        <w:tc>
          <w:tcPr>
            <w:tcW w:w="1274" w:type="dxa"/>
          </w:tcPr>
          <w:p w14:paraId="712B54B7" w14:textId="77777777" w:rsidR="00276D93" w:rsidRDefault="00000000">
            <w:pPr>
              <w:pStyle w:val="TableParagraph"/>
              <w:spacing w:line="232" w:lineRule="exact"/>
              <w:ind w:left="10" w:right="5"/>
              <w:jc w:val="center"/>
            </w:pPr>
            <w:r>
              <w:t>2</w:t>
            </w:r>
          </w:p>
        </w:tc>
        <w:tc>
          <w:tcPr>
            <w:tcW w:w="1277" w:type="dxa"/>
          </w:tcPr>
          <w:p w14:paraId="265DE811" w14:textId="77777777" w:rsidR="00276D93" w:rsidRDefault="00000000">
            <w:pPr>
              <w:pStyle w:val="TableParagraph"/>
              <w:spacing w:line="232" w:lineRule="exact"/>
              <w:ind w:left="13" w:right="4"/>
              <w:jc w:val="center"/>
            </w:pPr>
            <w:r>
              <w:t>2</w:t>
            </w:r>
          </w:p>
        </w:tc>
        <w:tc>
          <w:tcPr>
            <w:tcW w:w="1276" w:type="dxa"/>
          </w:tcPr>
          <w:p w14:paraId="7B9CAA1D" w14:textId="77777777" w:rsidR="00276D93" w:rsidRDefault="00276D93">
            <w:pPr>
              <w:pStyle w:val="TableParagraph"/>
              <w:spacing w:line="232" w:lineRule="exact"/>
              <w:ind w:left="86" w:right="74"/>
              <w:jc w:val="center"/>
            </w:pPr>
          </w:p>
        </w:tc>
      </w:tr>
      <w:tr w:rsidR="00276D93" w14:paraId="4F1B159F" w14:textId="77777777">
        <w:trPr>
          <w:trHeight w:val="254"/>
        </w:trPr>
        <w:tc>
          <w:tcPr>
            <w:tcW w:w="4539" w:type="dxa"/>
          </w:tcPr>
          <w:p w14:paraId="13009FDA" w14:textId="77777777" w:rsidR="00276D93" w:rsidRDefault="00000000">
            <w:pPr>
              <w:pStyle w:val="TableParagraph"/>
              <w:spacing w:line="234" w:lineRule="exact"/>
              <w:ind w:left="107"/>
            </w:pPr>
            <w:r>
              <w:t>Тема</w:t>
            </w:r>
            <w:r>
              <w:rPr>
                <w:spacing w:val="-3"/>
              </w:rPr>
              <w:t xml:space="preserve"> </w:t>
            </w:r>
            <w:r>
              <w:t>2.</w:t>
            </w:r>
            <w:r>
              <w:rPr>
                <w:spacing w:val="-3"/>
              </w:rPr>
              <w:t xml:space="preserve"> </w:t>
            </w:r>
            <w:r>
              <w:t>Логистика</w:t>
            </w:r>
            <w:r>
              <w:rPr>
                <w:spacing w:val="-4"/>
              </w:rPr>
              <w:t xml:space="preserve"> </w:t>
            </w:r>
            <w:proofErr w:type="spellStart"/>
            <w:r>
              <w:rPr>
                <w:spacing w:val="-2"/>
              </w:rPr>
              <w:t>снабхения</w:t>
            </w:r>
            <w:proofErr w:type="spellEnd"/>
          </w:p>
        </w:tc>
        <w:tc>
          <w:tcPr>
            <w:tcW w:w="1241" w:type="dxa"/>
          </w:tcPr>
          <w:p w14:paraId="1A0136E1" w14:textId="77777777" w:rsidR="00276D93" w:rsidRDefault="00000000">
            <w:pPr>
              <w:pStyle w:val="TableParagraph"/>
              <w:spacing w:line="234" w:lineRule="exact"/>
              <w:ind w:left="86" w:right="79"/>
              <w:jc w:val="center"/>
            </w:pPr>
            <w:r>
              <w:rPr>
                <w:spacing w:val="-5"/>
              </w:rPr>
              <w:t>4</w:t>
            </w:r>
          </w:p>
        </w:tc>
        <w:tc>
          <w:tcPr>
            <w:tcW w:w="1274" w:type="dxa"/>
          </w:tcPr>
          <w:p w14:paraId="3BA3108F" w14:textId="77777777" w:rsidR="00276D93" w:rsidRDefault="00000000">
            <w:pPr>
              <w:pStyle w:val="TableParagraph"/>
              <w:spacing w:line="234" w:lineRule="exact"/>
              <w:ind w:left="10" w:right="3"/>
              <w:jc w:val="center"/>
            </w:pPr>
            <w:r>
              <w:t>2</w:t>
            </w:r>
          </w:p>
        </w:tc>
        <w:tc>
          <w:tcPr>
            <w:tcW w:w="1277" w:type="dxa"/>
          </w:tcPr>
          <w:p w14:paraId="79BF07FA" w14:textId="77777777" w:rsidR="00276D93" w:rsidRDefault="00000000">
            <w:pPr>
              <w:pStyle w:val="TableParagraph"/>
              <w:spacing w:line="234" w:lineRule="exact"/>
              <w:ind w:left="13" w:right="4"/>
              <w:jc w:val="center"/>
            </w:pPr>
            <w:r>
              <w:t>2</w:t>
            </w:r>
          </w:p>
        </w:tc>
        <w:tc>
          <w:tcPr>
            <w:tcW w:w="1276" w:type="dxa"/>
          </w:tcPr>
          <w:p w14:paraId="30A1ED58" w14:textId="77777777" w:rsidR="00276D93" w:rsidRDefault="00276D93">
            <w:pPr>
              <w:pStyle w:val="TableParagraph"/>
              <w:spacing w:line="234" w:lineRule="exact"/>
              <w:ind w:left="87" w:right="73"/>
              <w:jc w:val="center"/>
            </w:pPr>
          </w:p>
        </w:tc>
      </w:tr>
      <w:tr w:rsidR="00276D93" w14:paraId="5D088346" w14:textId="77777777">
        <w:trPr>
          <w:trHeight w:val="251"/>
        </w:trPr>
        <w:tc>
          <w:tcPr>
            <w:tcW w:w="4539" w:type="dxa"/>
          </w:tcPr>
          <w:p w14:paraId="5D1947A2" w14:textId="77777777" w:rsidR="00276D93" w:rsidRDefault="00000000">
            <w:pPr>
              <w:pStyle w:val="TableParagraph"/>
              <w:spacing w:line="232" w:lineRule="exact"/>
              <w:ind w:left="107"/>
            </w:pPr>
            <w:r>
              <w:t>Тема</w:t>
            </w:r>
            <w:r>
              <w:rPr>
                <w:spacing w:val="-8"/>
              </w:rPr>
              <w:t xml:space="preserve"> </w:t>
            </w:r>
            <w:r>
              <w:t>3.</w:t>
            </w:r>
            <w:r>
              <w:rPr>
                <w:spacing w:val="-7"/>
              </w:rPr>
              <w:t xml:space="preserve"> </w:t>
            </w:r>
            <w:r>
              <w:t>Производственная</w:t>
            </w:r>
            <w:r>
              <w:rPr>
                <w:spacing w:val="-7"/>
              </w:rPr>
              <w:t xml:space="preserve"> </w:t>
            </w:r>
            <w:r>
              <w:rPr>
                <w:spacing w:val="-2"/>
              </w:rPr>
              <w:t>логистика</w:t>
            </w:r>
          </w:p>
        </w:tc>
        <w:tc>
          <w:tcPr>
            <w:tcW w:w="1241" w:type="dxa"/>
          </w:tcPr>
          <w:p w14:paraId="2DDDE7A5" w14:textId="77777777" w:rsidR="00276D93" w:rsidRDefault="00000000">
            <w:pPr>
              <w:pStyle w:val="TableParagraph"/>
              <w:spacing w:line="232" w:lineRule="exact"/>
              <w:ind w:left="86" w:right="79"/>
              <w:jc w:val="center"/>
            </w:pPr>
            <w:r>
              <w:rPr>
                <w:spacing w:val="-5"/>
              </w:rPr>
              <w:t>4</w:t>
            </w:r>
          </w:p>
        </w:tc>
        <w:tc>
          <w:tcPr>
            <w:tcW w:w="1274" w:type="dxa"/>
          </w:tcPr>
          <w:p w14:paraId="350C7DF5" w14:textId="77777777" w:rsidR="00276D93" w:rsidRDefault="00000000">
            <w:pPr>
              <w:pStyle w:val="TableParagraph"/>
              <w:spacing w:line="232" w:lineRule="exact"/>
              <w:ind w:left="10" w:right="3"/>
              <w:jc w:val="center"/>
            </w:pPr>
            <w:r>
              <w:t>2</w:t>
            </w:r>
          </w:p>
        </w:tc>
        <w:tc>
          <w:tcPr>
            <w:tcW w:w="1277" w:type="dxa"/>
          </w:tcPr>
          <w:p w14:paraId="3B48F1C0" w14:textId="77777777" w:rsidR="00276D93" w:rsidRDefault="00000000">
            <w:pPr>
              <w:pStyle w:val="TableParagraph"/>
              <w:spacing w:line="232" w:lineRule="exact"/>
              <w:ind w:left="13" w:right="4"/>
              <w:jc w:val="center"/>
            </w:pPr>
            <w:r>
              <w:t>2</w:t>
            </w:r>
          </w:p>
        </w:tc>
        <w:tc>
          <w:tcPr>
            <w:tcW w:w="1276" w:type="dxa"/>
          </w:tcPr>
          <w:p w14:paraId="786F331B" w14:textId="77777777" w:rsidR="00276D93" w:rsidRDefault="00276D93">
            <w:pPr>
              <w:pStyle w:val="TableParagraph"/>
              <w:spacing w:line="232" w:lineRule="exact"/>
              <w:ind w:left="87" w:right="73"/>
              <w:jc w:val="center"/>
            </w:pPr>
          </w:p>
        </w:tc>
      </w:tr>
      <w:tr w:rsidR="00276D93" w14:paraId="3D51DFE6" w14:textId="77777777">
        <w:trPr>
          <w:trHeight w:val="254"/>
        </w:trPr>
        <w:tc>
          <w:tcPr>
            <w:tcW w:w="4539" w:type="dxa"/>
          </w:tcPr>
          <w:p w14:paraId="2AA106FF" w14:textId="77777777" w:rsidR="00276D93" w:rsidRDefault="00000000">
            <w:pPr>
              <w:pStyle w:val="TableParagraph"/>
              <w:spacing w:line="234" w:lineRule="exact"/>
              <w:ind w:left="107"/>
            </w:pPr>
            <w:r>
              <w:t>Тема</w:t>
            </w:r>
            <w:r>
              <w:rPr>
                <w:spacing w:val="-3"/>
              </w:rPr>
              <w:t xml:space="preserve"> </w:t>
            </w:r>
            <w:r>
              <w:t>4.</w:t>
            </w:r>
            <w:r>
              <w:rPr>
                <w:spacing w:val="-3"/>
              </w:rPr>
              <w:t xml:space="preserve"> </w:t>
            </w:r>
            <w:r>
              <w:t>Логистика</w:t>
            </w:r>
            <w:r>
              <w:rPr>
                <w:spacing w:val="-2"/>
              </w:rPr>
              <w:t xml:space="preserve"> запасов</w:t>
            </w:r>
          </w:p>
        </w:tc>
        <w:tc>
          <w:tcPr>
            <w:tcW w:w="1241" w:type="dxa"/>
          </w:tcPr>
          <w:p w14:paraId="7E96340F" w14:textId="77777777" w:rsidR="00276D93" w:rsidRDefault="00000000">
            <w:pPr>
              <w:pStyle w:val="TableParagraph"/>
              <w:spacing w:line="234" w:lineRule="exact"/>
              <w:ind w:left="86" w:right="79"/>
              <w:jc w:val="center"/>
            </w:pPr>
            <w:r>
              <w:rPr>
                <w:spacing w:val="-5"/>
              </w:rPr>
              <w:t>14</w:t>
            </w:r>
          </w:p>
        </w:tc>
        <w:tc>
          <w:tcPr>
            <w:tcW w:w="1274" w:type="dxa"/>
          </w:tcPr>
          <w:p w14:paraId="635811F7" w14:textId="77777777" w:rsidR="00276D93" w:rsidRDefault="00000000">
            <w:pPr>
              <w:pStyle w:val="TableParagraph"/>
              <w:spacing w:line="234" w:lineRule="exact"/>
              <w:ind w:left="10" w:right="3"/>
              <w:jc w:val="center"/>
            </w:pPr>
            <w:r>
              <w:t>8</w:t>
            </w:r>
          </w:p>
        </w:tc>
        <w:tc>
          <w:tcPr>
            <w:tcW w:w="1277" w:type="dxa"/>
          </w:tcPr>
          <w:p w14:paraId="44B62DF0" w14:textId="77777777" w:rsidR="00276D93" w:rsidRDefault="00000000">
            <w:pPr>
              <w:pStyle w:val="TableParagraph"/>
              <w:spacing w:line="234" w:lineRule="exact"/>
              <w:ind w:left="13" w:right="4"/>
              <w:jc w:val="center"/>
            </w:pPr>
            <w:r>
              <w:t>6</w:t>
            </w:r>
          </w:p>
        </w:tc>
        <w:tc>
          <w:tcPr>
            <w:tcW w:w="1276" w:type="dxa"/>
          </w:tcPr>
          <w:p w14:paraId="1C0D17AC" w14:textId="77777777" w:rsidR="00276D93" w:rsidRDefault="00276D93">
            <w:pPr>
              <w:pStyle w:val="TableParagraph"/>
              <w:spacing w:line="234" w:lineRule="exact"/>
              <w:ind w:left="87" w:right="73"/>
              <w:jc w:val="center"/>
            </w:pPr>
          </w:p>
        </w:tc>
      </w:tr>
      <w:tr w:rsidR="00276D93" w14:paraId="60091E99" w14:textId="77777777">
        <w:trPr>
          <w:trHeight w:val="251"/>
        </w:trPr>
        <w:tc>
          <w:tcPr>
            <w:tcW w:w="4539" w:type="dxa"/>
          </w:tcPr>
          <w:p w14:paraId="09076029" w14:textId="77777777" w:rsidR="00276D93" w:rsidRDefault="00000000">
            <w:pPr>
              <w:pStyle w:val="TableParagraph"/>
              <w:spacing w:line="232" w:lineRule="exact"/>
              <w:ind w:left="107"/>
            </w:pPr>
            <w:r>
              <w:t>Тема</w:t>
            </w:r>
            <w:r>
              <w:rPr>
                <w:spacing w:val="-3"/>
              </w:rPr>
              <w:t xml:space="preserve"> </w:t>
            </w:r>
            <w:r>
              <w:t>5.</w:t>
            </w:r>
            <w:r>
              <w:rPr>
                <w:spacing w:val="-2"/>
              </w:rPr>
              <w:t xml:space="preserve"> </w:t>
            </w:r>
            <w:r>
              <w:t>Складская</w:t>
            </w:r>
            <w:r>
              <w:rPr>
                <w:spacing w:val="-5"/>
              </w:rPr>
              <w:t xml:space="preserve"> </w:t>
            </w:r>
            <w:r>
              <w:rPr>
                <w:spacing w:val="-2"/>
              </w:rPr>
              <w:t>логистика</w:t>
            </w:r>
          </w:p>
        </w:tc>
        <w:tc>
          <w:tcPr>
            <w:tcW w:w="1241" w:type="dxa"/>
          </w:tcPr>
          <w:p w14:paraId="7B00C40E" w14:textId="77777777" w:rsidR="00276D93" w:rsidRDefault="00000000">
            <w:pPr>
              <w:pStyle w:val="TableParagraph"/>
              <w:spacing w:line="232" w:lineRule="exact"/>
              <w:ind w:left="86" w:right="79"/>
              <w:jc w:val="center"/>
            </w:pPr>
            <w:r>
              <w:rPr>
                <w:spacing w:val="-5"/>
              </w:rPr>
              <w:t>14</w:t>
            </w:r>
          </w:p>
        </w:tc>
        <w:tc>
          <w:tcPr>
            <w:tcW w:w="1274" w:type="dxa"/>
          </w:tcPr>
          <w:p w14:paraId="676E5202" w14:textId="77777777" w:rsidR="00276D93" w:rsidRDefault="00000000">
            <w:pPr>
              <w:pStyle w:val="TableParagraph"/>
              <w:spacing w:line="232" w:lineRule="exact"/>
              <w:ind w:left="10" w:right="3"/>
              <w:jc w:val="center"/>
            </w:pPr>
            <w:r>
              <w:t>8</w:t>
            </w:r>
          </w:p>
        </w:tc>
        <w:tc>
          <w:tcPr>
            <w:tcW w:w="1277" w:type="dxa"/>
          </w:tcPr>
          <w:p w14:paraId="0E4CF98F" w14:textId="77777777" w:rsidR="00276D93" w:rsidRDefault="00000000">
            <w:pPr>
              <w:pStyle w:val="TableParagraph"/>
              <w:spacing w:line="232" w:lineRule="exact"/>
              <w:ind w:left="13" w:right="4"/>
              <w:jc w:val="center"/>
            </w:pPr>
            <w:r>
              <w:t>6</w:t>
            </w:r>
          </w:p>
        </w:tc>
        <w:tc>
          <w:tcPr>
            <w:tcW w:w="1276" w:type="dxa"/>
          </w:tcPr>
          <w:p w14:paraId="3A0EACD4" w14:textId="77777777" w:rsidR="00276D93" w:rsidRDefault="00276D93">
            <w:pPr>
              <w:pStyle w:val="TableParagraph"/>
              <w:spacing w:line="232" w:lineRule="exact"/>
              <w:ind w:left="87" w:right="73"/>
              <w:jc w:val="center"/>
            </w:pPr>
          </w:p>
        </w:tc>
      </w:tr>
      <w:tr w:rsidR="00276D93" w14:paraId="745D1F5A" w14:textId="77777777">
        <w:trPr>
          <w:trHeight w:val="254"/>
        </w:trPr>
        <w:tc>
          <w:tcPr>
            <w:tcW w:w="4539" w:type="dxa"/>
          </w:tcPr>
          <w:p w14:paraId="58E7CEC3" w14:textId="77777777" w:rsidR="00276D93" w:rsidRDefault="00000000">
            <w:pPr>
              <w:pStyle w:val="TableParagraph"/>
              <w:spacing w:line="234" w:lineRule="exact"/>
              <w:ind w:left="107"/>
            </w:pPr>
            <w:r>
              <w:t>Тема</w:t>
            </w:r>
            <w:r>
              <w:rPr>
                <w:spacing w:val="-5"/>
              </w:rPr>
              <w:t xml:space="preserve"> </w:t>
            </w:r>
            <w:r>
              <w:t>6.</w:t>
            </w:r>
            <w:r>
              <w:rPr>
                <w:spacing w:val="-4"/>
              </w:rPr>
              <w:t xml:space="preserve"> </w:t>
            </w:r>
            <w:r>
              <w:t>Распределительная</w:t>
            </w:r>
            <w:r>
              <w:rPr>
                <w:spacing w:val="-4"/>
              </w:rPr>
              <w:t xml:space="preserve"> </w:t>
            </w:r>
            <w:r>
              <w:rPr>
                <w:spacing w:val="-2"/>
              </w:rPr>
              <w:t>логистика</w:t>
            </w:r>
          </w:p>
        </w:tc>
        <w:tc>
          <w:tcPr>
            <w:tcW w:w="1241" w:type="dxa"/>
          </w:tcPr>
          <w:p w14:paraId="4FF4005B" w14:textId="77777777" w:rsidR="00276D93" w:rsidRDefault="00000000">
            <w:pPr>
              <w:pStyle w:val="TableParagraph"/>
              <w:spacing w:line="234" w:lineRule="exact"/>
              <w:ind w:left="86" w:right="79"/>
              <w:jc w:val="center"/>
            </w:pPr>
            <w:r>
              <w:rPr>
                <w:spacing w:val="-5"/>
              </w:rPr>
              <w:t>14</w:t>
            </w:r>
          </w:p>
        </w:tc>
        <w:tc>
          <w:tcPr>
            <w:tcW w:w="1274" w:type="dxa"/>
          </w:tcPr>
          <w:p w14:paraId="5EBE8404" w14:textId="77777777" w:rsidR="00276D93" w:rsidRDefault="00000000">
            <w:pPr>
              <w:pStyle w:val="TableParagraph"/>
              <w:spacing w:line="234" w:lineRule="exact"/>
              <w:ind w:left="10" w:right="5"/>
              <w:jc w:val="center"/>
            </w:pPr>
            <w:r>
              <w:t>8</w:t>
            </w:r>
          </w:p>
        </w:tc>
        <w:tc>
          <w:tcPr>
            <w:tcW w:w="1277" w:type="dxa"/>
          </w:tcPr>
          <w:p w14:paraId="4DDB68F1" w14:textId="77777777" w:rsidR="00276D93" w:rsidRDefault="00000000">
            <w:pPr>
              <w:pStyle w:val="TableParagraph"/>
              <w:spacing w:line="234" w:lineRule="exact"/>
              <w:ind w:left="13" w:right="4"/>
              <w:jc w:val="center"/>
            </w:pPr>
            <w:r>
              <w:t>6</w:t>
            </w:r>
          </w:p>
        </w:tc>
        <w:tc>
          <w:tcPr>
            <w:tcW w:w="1276" w:type="dxa"/>
          </w:tcPr>
          <w:p w14:paraId="7555B712" w14:textId="77777777" w:rsidR="00276D93" w:rsidRDefault="00276D93">
            <w:pPr>
              <w:pStyle w:val="TableParagraph"/>
              <w:spacing w:line="234" w:lineRule="exact"/>
              <w:ind w:left="86" w:right="74"/>
              <w:jc w:val="center"/>
            </w:pPr>
          </w:p>
        </w:tc>
      </w:tr>
      <w:tr w:rsidR="00276D93" w14:paraId="6946BC5D" w14:textId="77777777">
        <w:trPr>
          <w:trHeight w:val="254"/>
        </w:trPr>
        <w:tc>
          <w:tcPr>
            <w:tcW w:w="4539" w:type="dxa"/>
          </w:tcPr>
          <w:p w14:paraId="3388BC9A" w14:textId="77777777" w:rsidR="00276D93" w:rsidRDefault="00000000">
            <w:pPr>
              <w:pStyle w:val="TableParagraph"/>
              <w:spacing w:line="234" w:lineRule="exact"/>
              <w:ind w:left="107"/>
            </w:pPr>
            <w:r>
              <w:t>Тема</w:t>
            </w:r>
            <w:r>
              <w:rPr>
                <w:spacing w:val="-5"/>
              </w:rPr>
              <w:t xml:space="preserve"> </w:t>
            </w:r>
            <w:r>
              <w:t>7.</w:t>
            </w:r>
            <w:r>
              <w:rPr>
                <w:spacing w:val="-6"/>
              </w:rPr>
              <w:t xml:space="preserve"> </w:t>
            </w:r>
            <w:r>
              <w:t>Транспортная</w:t>
            </w:r>
            <w:r>
              <w:rPr>
                <w:spacing w:val="-4"/>
              </w:rPr>
              <w:t xml:space="preserve"> </w:t>
            </w:r>
            <w:r>
              <w:rPr>
                <w:spacing w:val="-2"/>
              </w:rPr>
              <w:t>логистика</w:t>
            </w:r>
          </w:p>
        </w:tc>
        <w:tc>
          <w:tcPr>
            <w:tcW w:w="1241" w:type="dxa"/>
          </w:tcPr>
          <w:p w14:paraId="1FB831FE" w14:textId="77777777" w:rsidR="00276D93" w:rsidRDefault="00000000">
            <w:pPr>
              <w:pStyle w:val="TableParagraph"/>
              <w:spacing w:line="234" w:lineRule="exact"/>
              <w:ind w:left="86" w:right="79"/>
              <w:jc w:val="center"/>
            </w:pPr>
            <w:r>
              <w:rPr>
                <w:spacing w:val="-5"/>
              </w:rPr>
              <w:t>6</w:t>
            </w:r>
          </w:p>
        </w:tc>
        <w:tc>
          <w:tcPr>
            <w:tcW w:w="1274" w:type="dxa"/>
          </w:tcPr>
          <w:p w14:paraId="7862B323" w14:textId="77777777" w:rsidR="00276D93" w:rsidRDefault="00000000">
            <w:pPr>
              <w:pStyle w:val="TableParagraph"/>
              <w:spacing w:line="234" w:lineRule="exact"/>
              <w:ind w:left="10" w:right="3"/>
              <w:jc w:val="center"/>
            </w:pPr>
            <w:r>
              <w:t>4</w:t>
            </w:r>
          </w:p>
        </w:tc>
        <w:tc>
          <w:tcPr>
            <w:tcW w:w="1277" w:type="dxa"/>
          </w:tcPr>
          <w:p w14:paraId="7D7F4C0F" w14:textId="77777777" w:rsidR="00276D93" w:rsidRDefault="00000000">
            <w:pPr>
              <w:pStyle w:val="TableParagraph"/>
              <w:spacing w:line="234" w:lineRule="exact"/>
              <w:ind w:left="13" w:right="4"/>
              <w:jc w:val="center"/>
            </w:pPr>
            <w:r>
              <w:t>2</w:t>
            </w:r>
          </w:p>
        </w:tc>
        <w:tc>
          <w:tcPr>
            <w:tcW w:w="1276" w:type="dxa"/>
          </w:tcPr>
          <w:p w14:paraId="1795CF84" w14:textId="77777777" w:rsidR="00276D93" w:rsidRDefault="00276D93">
            <w:pPr>
              <w:pStyle w:val="TableParagraph"/>
              <w:spacing w:line="234" w:lineRule="exact"/>
              <w:ind w:left="87" w:right="73"/>
              <w:jc w:val="center"/>
            </w:pPr>
          </w:p>
        </w:tc>
      </w:tr>
      <w:tr w:rsidR="00276D93" w14:paraId="15AFED97" w14:textId="77777777">
        <w:trPr>
          <w:trHeight w:val="251"/>
        </w:trPr>
        <w:tc>
          <w:tcPr>
            <w:tcW w:w="4539" w:type="dxa"/>
          </w:tcPr>
          <w:p w14:paraId="59B52B94" w14:textId="77777777" w:rsidR="00276D93" w:rsidRDefault="00000000">
            <w:pPr>
              <w:pStyle w:val="TableParagraph"/>
              <w:spacing w:line="232" w:lineRule="exact"/>
              <w:ind w:left="107"/>
            </w:pPr>
            <w:r>
              <w:t>Тема</w:t>
            </w:r>
            <w:r>
              <w:rPr>
                <w:spacing w:val="-4"/>
              </w:rPr>
              <w:t xml:space="preserve"> </w:t>
            </w:r>
            <w:r>
              <w:t>8.</w:t>
            </w:r>
            <w:r>
              <w:rPr>
                <w:spacing w:val="-5"/>
              </w:rPr>
              <w:t xml:space="preserve"> </w:t>
            </w:r>
            <w:r>
              <w:t>Финансовая</w:t>
            </w:r>
            <w:r>
              <w:rPr>
                <w:spacing w:val="-3"/>
              </w:rPr>
              <w:t xml:space="preserve"> </w:t>
            </w:r>
            <w:r>
              <w:rPr>
                <w:spacing w:val="-2"/>
              </w:rPr>
              <w:t>логистика</w:t>
            </w:r>
          </w:p>
        </w:tc>
        <w:tc>
          <w:tcPr>
            <w:tcW w:w="1241" w:type="dxa"/>
          </w:tcPr>
          <w:p w14:paraId="1655A6E8" w14:textId="77777777" w:rsidR="00276D93" w:rsidRDefault="00000000">
            <w:pPr>
              <w:pStyle w:val="TableParagraph"/>
              <w:spacing w:line="232" w:lineRule="exact"/>
              <w:ind w:left="86" w:right="79"/>
              <w:jc w:val="center"/>
            </w:pPr>
            <w:r>
              <w:rPr>
                <w:spacing w:val="-5"/>
              </w:rPr>
              <w:t>6</w:t>
            </w:r>
          </w:p>
        </w:tc>
        <w:tc>
          <w:tcPr>
            <w:tcW w:w="1274" w:type="dxa"/>
          </w:tcPr>
          <w:p w14:paraId="6EF0D976" w14:textId="77777777" w:rsidR="00276D93" w:rsidRDefault="00000000">
            <w:pPr>
              <w:pStyle w:val="TableParagraph"/>
              <w:spacing w:line="232" w:lineRule="exact"/>
              <w:ind w:left="10" w:right="6"/>
              <w:jc w:val="center"/>
            </w:pPr>
            <w:r>
              <w:t>4</w:t>
            </w:r>
          </w:p>
        </w:tc>
        <w:tc>
          <w:tcPr>
            <w:tcW w:w="1277" w:type="dxa"/>
          </w:tcPr>
          <w:p w14:paraId="28D37323" w14:textId="77777777" w:rsidR="00276D93" w:rsidRDefault="00000000">
            <w:pPr>
              <w:pStyle w:val="TableParagraph"/>
              <w:spacing w:line="232" w:lineRule="exact"/>
              <w:ind w:left="13" w:right="4"/>
              <w:jc w:val="center"/>
            </w:pPr>
            <w:r>
              <w:t>2</w:t>
            </w:r>
          </w:p>
        </w:tc>
        <w:tc>
          <w:tcPr>
            <w:tcW w:w="1276" w:type="dxa"/>
          </w:tcPr>
          <w:p w14:paraId="52F4D583" w14:textId="77777777" w:rsidR="00276D93" w:rsidRDefault="00276D93">
            <w:pPr>
              <w:pStyle w:val="TableParagraph"/>
              <w:spacing w:line="232" w:lineRule="exact"/>
              <w:ind w:left="86" w:right="77"/>
              <w:jc w:val="center"/>
            </w:pPr>
          </w:p>
        </w:tc>
      </w:tr>
      <w:tr w:rsidR="00276D93" w14:paraId="62181C1E" w14:textId="77777777">
        <w:trPr>
          <w:trHeight w:val="254"/>
        </w:trPr>
        <w:tc>
          <w:tcPr>
            <w:tcW w:w="4539" w:type="dxa"/>
          </w:tcPr>
          <w:p w14:paraId="193A7C05" w14:textId="77777777" w:rsidR="00276D93" w:rsidRDefault="00000000">
            <w:pPr>
              <w:pStyle w:val="TableParagraph"/>
              <w:spacing w:line="234" w:lineRule="exact"/>
              <w:ind w:left="107"/>
            </w:pPr>
            <w:r>
              <w:t>Тема</w:t>
            </w:r>
            <w:r>
              <w:rPr>
                <w:spacing w:val="-6"/>
              </w:rPr>
              <w:t xml:space="preserve"> </w:t>
            </w:r>
            <w:r>
              <w:t>9.</w:t>
            </w:r>
            <w:r>
              <w:rPr>
                <w:spacing w:val="-5"/>
              </w:rPr>
              <w:t xml:space="preserve"> </w:t>
            </w:r>
            <w:r>
              <w:t>Информационная</w:t>
            </w:r>
            <w:r>
              <w:rPr>
                <w:spacing w:val="-9"/>
              </w:rPr>
              <w:t xml:space="preserve"> </w:t>
            </w:r>
            <w:r>
              <w:rPr>
                <w:spacing w:val="-2"/>
              </w:rPr>
              <w:t>логистика</w:t>
            </w:r>
          </w:p>
        </w:tc>
        <w:tc>
          <w:tcPr>
            <w:tcW w:w="1241" w:type="dxa"/>
          </w:tcPr>
          <w:p w14:paraId="73B48E33" w14:textId="77777777" w:rsidR="00276D93" w:rsidRDefault="00000000">
            <w:pPr>
              <w:pStyle w:val="TableParagraph"/>
              <w:spacing w:line="234" w:lineRule="exact"/>
              <w:ind w:left="86" w:right="79"/>
              <w:jc w:val="center"/>
            </w:pPr>
            <w:r>
              <w:rPr>
                <w:spacing w:val="-5"/>
              </w:rPr>
              <w:t>6</w:t>
            </w:r>
          </w:p>
        </w:tc>
        <w:tc>
          <w:tcPr>
            <w:tcW w:w="1274" w:type="dxa"/>
          </w:tcPr>
          <w:p w14:paraId="70C0382E" w14:textId="77777777" w:rsidR="00276D93" w:rsidRDefault="00000000">
            <w:pPr>
              <w:pStyle w:val="TableParagraph"/>
              <w:spacing w:line="234" w:lineRule="exact"/>
              <w:ind w:left="10" w:right="5"/>
              <w:jc w:val="center"/>
            </w:pPr>
            <w:r>
              <w:t>4</w:t>
            </w:r>
          </w:p>
        </w:tc>
        <w:tc>
          <w:tcPr>
            <w:tcW w:w="1277" w:type="dxa"/>
          </w:tcPr>
          <w:p w14:paraId="19382E15" w14:textId="77777777" w:rsidR="00276D93" w:rsidRDefault="00000000">
            <w:pPr>
              <w:pStyle w:val="TableParagraph"/>
              <w:spacing w:line="234" w:lineRule="exact"/>
              <w:ind w:left="13" w:right="4"/>
              <w:jc w:val="center"/>
            </w:pPr>
            <w:r>
              <w:t>2</w:t>
            </w:r>
          </w:p>
        </w:tc>
        <w:tc>
          <w:tcPr>
            <w:tcW w:w="1276" w:type="dxa"/>
          </w:tcPr>
          <w:p w14:paraId="1B4C885D" w14:textId="77777777" w:rsidR="00276D93" w:rsidRDefault="00276D93">
            <w:pPr>
              <w:pStyle w:val="TableParagraph"/>
              <w:spacing w:line="234" w:lineRule="exact"/>
              <w:ind w:left="86" w:right="74"/>
              <w:jc w:val="center"/>
            </w:pPr>
          </w:p>
        </w:tc>
      </w:tr>
      <w:tr w:rsidR="00276D93" w14:paraId="345E748B" w14:textId="77777777">
        <w:trPr>
          <w:trHeight w:val="252"/>
        </w:trPr>
        <w:tc>
          <w:tcPr>
            <w:tcW w:w="4539" w:type="dxa"/>
          </w:tcPr>
          <w:p w14:paraId="51FB9DEA" w14:textId="77777777" w:rsidR="00276D93" w:rsidRDefault="00000000">
            <w:pPr>
              <w:pStyle w:val="TableParagraph"/>
              <w:spacing w:line="232" w:lineRule="exact"/>
              <w:ind w:left="107"/>
            </w:pPr>
            <w:r>
              <w:t>Тема</w:t>
            </w:r>
            <w:r>
              <w:rPr>
                <w:spacing w:val="-4"/>
              </w:rPr>
              <w:t xml:space="preserve"> </w:t>
            </w:r>
            <w:r>
              <w:t>10.</w:t>
            </w:r>
            <w:r>
              <w:rPr>
                <w:spacing w:val="-4"/>
              </w:rPr>
              <w:t xml:space="preserve"> </w:t>
            </w:r>
            <w:r>
              <w:t>Сервисная</w:t>
            </w:r>
            <w:r>
              <w:rPr>
                <w:spacing w:val="-3"/>
              </w:rPr>
              <w:t xml:space="preserve"> </w:t>
            </w:r>
            <w:r>
              <w:rPr>
                <w:spacing w:val="-2"/>
              </w:rPr>
              <w:t>логистика</w:t>
            </w:r>
          </w:p>
        </w:tc>
        <w:tc>
          <w:tcPr>
            <w:tcW w:w="1241" w:type="dxa"/>
          </w:tcPr>
          <w:p w14:paraId="3CE5ECE1" w14:textId="77777777" w:rsidR="00276D93" w:rsidRDefault="00000000">
            <w:pPr>
              <w:pStyle w:val="TableParagraph"/>
              <w:spacing w:line="232" w:lineRule="exact"/>
              <w:ind w:left="86" w:right="79"/>
              <w:jc w:val="center"/>
            </w:pPr>
            <w:r>
              <w:rPr>
                <w:spacing w:val="-5"/>
              </w:rPr>
              <w:t>4</w:t>
            </w:r>
          </w:p>
        </w:tc>
        <w:tc>
          <w:tcPr>
            <w:tcW w:w="1274" w:type="dxa"/>
          </w:tcPr>
          <w:p w14:paraId="5BBD4988" w14:textId="77777777" w:rsidR="00276D93" w:rsidRDefault="00000000">
            <w:pPr>
              <w:pStyle w:val="TableParagraph"/>
              <w:spacing w:line="232" w:lineRule="exact"/>
              <w:ind w:left="10" w:right="5"/>
              <w:jc w:val="center"/>
            </w:pPr>
            <w:r>
              <w:t>2</w:t>
            </w:r>
          </w:p>
        </w:tc>
        <w:tc>
          <w:tcPr>
            <w:tcW w:w="1277" w:type="dxa"/>
          </w:tcPr>
          <w:p w14:paraId="07BABF6D" w14:textId="77777777" w:rsidR="00276D93" w:rsidRDefault="00000000">
            <w:pPr>
              <w:pStyle w:val="TableParagraph"/>
              <w:spacing w:line="232" w:lineRule="exact"/>
              <w:ind w:left="13" w:right="4"/>
              <w:jc w:val="center"/>
            </w:pPr>
            <w:r>
              <w:t>2</w:t>
            </w:r>
          </w:p>
        </w:tc>
        <w:tc>
          <w:tcPr>
            <w:tcW w:w="1276" w:type="dxa"/>
          </w:tcPr>
          <w:p w14:paraId="224E63FC" w14:textId="77777777" w:rsidR="00276D93" w:rsidRDefault="00276D93">
            <w:pPr>
              <w:pStyle w:val="TableParagraph"/>
              <w:spacing w:line="232" w:lineRule="exact"/>
              <w:ind w:left="86" w:right="74"/>
              <w:jc w:val="center"/>
            </w:pPr>
          </w:p>
        </w:tc>
      </w:tr>
      <w:tr w:rsidR="00276D93" w14:paraId="479BF458" w14:textId="77777777">
        <w:trPr>
          <w:trHeight w:val="275"/>
        </w:trPr>
        <w:tc>
          <w:tcPr>
            <w:tcW w:w="4539" w:type="dxa"/>
          </w:tcPr>
          <w:p w14:paraId="26A9C29A" w14:textId="77777777" w:rsidR="00276D93" w:rsidRDefault="00000000">
            <w:pPr>
              <w:pStyle w:val="TableParagraph"/>
              <w:ind w:left="107"/>
              <w:rPr>
                <w:b/>
                <w:i/>
                <w:sz w:val="20"/>
              </w:rPr>
            </w:pPr>
            <w:r>
              <w:rPr>
                <w:b/>
                <w:i/>
                <w:spacing w:val="-2"/>
                <w:sz w:val="20"/>
              </w:rPr>
              <w:t>Экзамен</w:t>
            </w:r>
          </w:p>
        </w:tc>
        <w:tc>
          <w:tcPr>
            <w:tcW w:w="1241" w:type="dxa"/>
          </w:tcPr>
          <w:p w14:paraId="599B5A12" w14:textId="77777777" w:rsidR="00276D93" w:rsidRDefault="00000000">
            <w:pPr>
              <w:pStyle w:val="TableParagraph"/>
              <w:spacing w:line="225" w:lineRule="exact"/>
              <w:ind w:left="86" w:right="80"/>
              <w:jc w:val="center"/>
              <w:rPr>
                <w:sz w:val="20"/>
              </w:rPr>
            </w:pPr>
            <w:r>
              <w:rPr>
                <w:spacing w:val="-10"/>
                <w:sz w:val="20"/>
              </w:rPr>
              <w:t>1</w:t>
            </w:r>
          </w:p>
        </w:tc>
        <w:tc>
          <w:tcPr>
            <w:tcW w:w="1274" w:type="dxa"/>
          </w:tcPr>
          <w:p w14:paraId="37DB535C" w14:textId="77777777" w:rsidR="00276D93" w:rsidRDefault="00276D93">
            <w:pPr>
              <w:pStyle w:val="TableParagraph"/>
              <w:spacing w:line="225" w:lineRule="exact"/>
              <w:ind w:left="10" w:right="4"/>
              <w:jc w:val="center"/>
              <w:rPr>
                <w:sz w:val="20"/>
              </w:rPr>
            </w:pPr>
          </w:p>
        </w:tc>
        <w:tc>
          <w:tcPr>
            <w:tcW w:w="1277" w:type="dxa"/>
          </w:tcPr>
          <w:p w14:paraId="7419BCB2" w14:textId="77777777" w:rsidR="00276D93" w:rsidRDefault="00276D93">
            <w:pPr>
              <w:pStyle w:val="TableParagraph"/>
              <w:spacing w:line="225" w:lineRule="exact"/>
              <w:ind w:left="13" w:right="3"/>
              <w:jc w:val="center"/>
              <w:rPr>
                <w:sz w:val="20"/>
              </w:rPr>
            </w:pPr>
          </w:p>
        </w:tc>
        <w:tc>
          <w:tcPr>
            <w:tcW w:w="1276" w:type="dxa"/>
          </w:tcPr>
          <w:p w14:paraId="1A68F56C" w14:textId="77777777" w:rsidR="00276D93" w:rsidRDefault="00276D93">
            <w:pPr>
              <w:pStyle w:val="TableParagraph"/>
              <w:spacing w:line="225" w:lineRule="exact"/>
              <w:ind w:left="86" w:right="75"/>
              <w:jc w:val="center"/>
              <w:rPr>
                <w:sz w:val="20"/>
              </w:rPr>
            </w:pPr>
          </w:p>
        </w:tc>
      </w:tr>
      <w:tr w:rsidR="00276D93" w14:paraId="649CC74E" w14:textId="77777777">
        <w:trPr>
          <w:trHeight w:val="278"/>
        </w:trPr>
        <w:tc>
          <w:tcPr>
            <w:tcW w:w="4539" w:type="dxa"/>
          </w:tcPr>
          <w:p w14:paraId="44F9B214" w14:textId="77777777" w:rsidR="00276D93" w:rsidRDefault="00000000">
            <w:pPr>
              <w:pStyle w:val="TableParagraph"/>
              <w:spacing w:before="2"/>
              <w:ind w:right="97"/>
              <w:jc w:val="right"/>
              <w:rPr>
                <w:b/>
                <w:i/>
                <w:sz w:val="20"/>
              </w:rPr>
            </w:pPr>
            <w:r>
              <w:rPr>
                <w:b/>
                <w:i/>
                <w:spacing w:val="-2"/>
                <w:sz w:val="20"/>
              </w:rPr>
              <w:lastRenderedPageBreak/>
              <w:t>ИТОГО:</w:t>
            </w:r>
          </w:p>
        </w:tc>
        <w:tc>
          <w:tcPr>
            <w:tcW w:w="1241" w:type="dxa"/>
          </w:tcPr>
          <w:p w14:paraId="3A318880" w14:textId="77777777" w:rsidR="00276D93" w:rsidRDefault="00000000">
            <w:pPr>
              <w:pStyle w:val="TableParagraph"/>
              <w:spacing w:before="2"/>
              <w:ind w:left="89" w:right="78"/>
              <w:jc w:val="center"/>
              <w:rPr>
                <w:b/>
                <w:sz w:val="20"/>
              </w:rPr>
            </w:pPr>
            <w:r>
              <w:rPr>
                <w:b/>
                <w:spacing w:val="-5"/>
                <w:sz w:val="20"/>
              </w:rPr>
              <w:t>72</w:t>
            </w:r>
          </w:p>
        </w:tc>
        <w:tc>
          <w:tcPr>
            <w:tcW w:w="1274" w:type="dxa"/>
          </w:tcPr>
          <w:p w14:paraId="194E6B2C" w14:textId="77777777" w:rsidR="00276D93" w:rsidRDefault="00000000">
            <w:pPr>
              <w:pStyle w:val="TableParagraph"/>
              <w:spacing w:before="2"/>
              <w:ind w:left="10" w:right="4"/>
              <w:jc w:val="center"/>
              <w:rPr>
                <w:b/>
                <w:sz w:val="20"/>
              </w:rPr>
            </w:pPr>
            <w:r>
              <w:rPr>
                <w:b/>
                <w:spacing w:val="-10"/>
                <w:sz w:val="20"/>
              </w:rPr>
              <w:t>32</w:t>
            </w:r>
          </w:p>
        </w:tc>
        <w:tc>
          <w:tcPr>
            <w:tcW w:w="1277" w:type="dxa"/>
          </w:tcPr>
          <w:p w14:paraId="70723433" w14:textId="77777777" w:rsidR="00276D93" w:rsidRDefault="00000000">
            <w:pPr>
              <w:pStyle w:val="TableParagraph"/>
              <w:spacing w:before="2"/>
              <w:ind w:left="13" w:right="3"/>
              <w:jc w:val="center"/>
              <w:rPr>
                <w:b/>
                <w:sz w:val="20"/>
              </w:rPr>
            </w:pPr>
            <w:r>
              <w:rPr>
                <w:b/>
                <w:spacing w:val="-10"/>
                <w:sz w:val="20"/>
              </w:rPr>
              <w:t>32</w:t>
            </w:r>
          </w:p>
        </w:tc>
        <w:tc>
          <w:tcPr>
            <w:tcW w:w="1276" w:type="dxa"/>
          </w:tcPr>
          <w:p w14:paraId="684971B9" w14:textId="77777777" w:rsidR="00276D93" w:rsidRDefault="00276D93">
            <w:pPr>
              <w:pStyle w:val="TableParagraph"/>
              <w:spacing w:before="2"/>
              <w:ind w:left="86" w:right="75"/>
              <w:jc w:val="center"/>
              <w:rPr>
                <w:b/>
                <w:sz w:val="20"/>
              </w:rPr>
            </w:pPr>
          </w:p>
        </w:tc>
      </w:tr>
    </w:tbl>
    <w:p w14:paraId="6D96FA43" w14:textId="77777777" w:rsidR="00276D93" w:rsidRDefault="00276D93">
      <w:pPr>
        <w:pStyle w:val="a3"/>
        <w:spacing w:before="2"/>
        <w:rPr>
          <w:b/>
        </w:rPr>
      </w:pPr>
    </w:p>
    <w:p w14:paraId="540BD101" w14:textId="77777777" w:rsidR="00276D93" w:rsidRDefault="00000000">
      <w:pPr>
        <w:pStyle w:val="a4"/>
        <w:numPr>
          <w:ilvl w:val="1"/>
          <w:numId w:val="24"/>
        </w:numPr>
        <w:tabs>
          <w:tab w:val="left" w:pos="2617"/>
        </w:tabs>
        <w:spacing w:line="288" w:lineRule="auto"/>
        <w:ind w:right="279" w:firstLine="707"/>
        <w:jc w:val="both"/>
        <w:rPr>
          <w:b/>
          <w:sz w:val="24"/>
        </w:rPr>
      </w:pPr>
      <w:r>
        <w:rPr>
          <w:b/>
          <w:sz w:val="24"/>
        </w:rPr>
        <w:t>Виды, формы и методы контроля планируемых результатов освоения учебной дисциплины</w:t>
      </w:r>
    </w:p>
    <w:p w14:paraId="645DE628" w14:textId="77777777" w:rsidR="00276D93" w:rsidRDefault="00000000">
      <w:pPr>
        <w:pStyle w:val="a3"/>
        <w:spacing w:line="288" w:lineRule="auto"/>
        <w:ind w:left="1419" w:right="287" w:firstLine="707"/>
        <w:jc w:val="both"/>
      </w:pPr>
      <w:r>
        <w:rPr>
          <w:i/>
        </w:rPr>
        <w:t xml:space="preserve">Текущий контроль </w:t>
      </w:r>
      <w:r>
        <w:t>определяет степень качества усвоения изученного учебного материала теоретического и практического характера в ходе обучения. Система текущего контроля успеваемости предусматривает разнообразные по форме и содержанию контрольные мероприятия (контрольные точки), учитывающие все виды аудиторной и самостоятельной учебной деятельности обучающегося.</w:t>
      </w:r>
    </w:p>
    <w:p w14:paraId="015381B9" w14:textId="77777777" w:rsidR="00276D93" w:rsidRDefault="00000000">
      <w:pPr>
        <w:pStyle w:val="a3"/>
        <w:ind w:left="2126"/>
        <w:jc w:val="both"/>
      </w:pPr>
      <w:r>
        <w:t>Основными</w:t>
      </w:r>
      <w:r>
        <w:rPr>
          <w:spacing w:val="-7"/>
        </w:rPr>
        <w:t xml:space="preserve"> </w:t>
      </w:r>
      <w:r>
        <w:t>видами</w:t>
      </w:r>
      <w:r>
        <w:rPr>
          <w:spacing w:val="-5"/>
        </w:rPr>
        <w:t xml:space="preserve"> </w:t>
      </w:r>
      <w:r>
        <w:t>текущего</w:t>
      </w:r>
      <w:r>
        <w:rPr>
          <w:spacing w:val="-5"/>
        </w:rPr>
        <w:t xml:space="preserve"> </w:t>
      </w:r>
      <w:r>
        <w:t>контроля</w:t>
      </w:r>
      <w:r>
        <w:rPr>
          <w:spacing w:val="-4"/>
        </w:rPr>
        <w:t xml:space="preserve"> </w:t>
      </w:r>
      <w:r>
        <w:t>успеваемости</w:t>
      </w:r>
      <w:r>
        <w:rPr>
          <w:spacing w:val="-4"/>
        </w:rPr>
        <w:t xml:space="preserve"> </w:t>
      </w:r>
      <w:r>
        <w:t>студентов</w:t>
      </w:r>
      <w:r>
        <w:rPr>
          <w:spacing w:val="-5"/>
        </w:rPr>
        <w:t xml:space="preserve"> </w:t>
      </w:r>
      <w:r>
        <w:rPr>
          <w:spacing w:val="-2"/>
        </w:rPr>
        <w:t>являются:</w:t>
      </w:r>
    </w:p>
    <w:p w14:paraId="7BA44CFA" w14:textId="77777777" w:rsidR="00276D93" w:rsidRDefault="00000000">
      <w:pPr>
        <w:pStyle w:val="a4"/>
        <w:numPr>
          <w:ilvl w:val="0"/>
          <w:numId w:val="25"/>
        </w:numPr>
        <w:tabs>
          <w:tab w:val="left" w:pos="2324"/>
        </w:tabs>
        <w:spacing w:before="51" w:line="288" w:lineRule="auto"/>
        <w:ind w:right="281" w:firstLine="707"/>
        <w:rPr>
          <w:sz w:val="24"/>
        </w:rPr>
      </w:pPr>
      <w:r>
        <w:rPr>
          <w:sz w:val="24"/>
        </w:rPr>
        <w:t>входной контроль - необходимый для успешного планирования и управления учебным процессом;</w:t>
      </w:r>
    </w:p>
    <w:p w14:paraId="692A0A8E" w14:textId="77777777" w:rsidR="00276D93" w:rsidRDefault="00000000">
      <w:pPr>
        <w:pStyle w:val="a4"/>
        <w:numPr>
          <w:ilvl w:val="0"/>
          <w:numId w:val="25"/>
        </w:numPr>
        <w:tabs>
          <w:tab w:val="left" w:pos="2264"/>
        </w:tabs>
        <w:ind w:left="2264" w:hanging="138"/>
        <w:rPr>
          <w:sz w:val="24"/>
        </w:rPr>
      </w:pPr>
      <w:r>
        <w:rPr>
          <w:sz w:val="24"/>
        </w:rPr>
        <w:t>тематический</w:t>
      </w:r>
      <w:r>
        <w:rPr>
          <w:spacing w:val="-5"/>
          <w:sz w:val="24"/>
        </w:rPr>
        <w:t xml:space="preserve"> </w:t>
      </w:r>
      <w:r>
        <w:rPr>
          <w:sz w:val="24"/>
        </w:rPr>
        <w:t>контроль</w:t>
      </w:r>
      <w:r>
        <w:rPr>
          <w:spacing w:val="-3"/>
          <w:sz w:val="24"/>
        </w:rPr>
        <w:t xml:space="preserve"> </w:t>
      </w:r>
      <w:r>
        <w:rPr>
          <w:sz w:val="24"/>
        </w:rPr>
        <w:t>(по</w:t>
      </w:r>
      <w:r>
        <w:rPr>
          <w:spacing w:val="-3"/>
          <w:sz w:val="24"/>
        </w:rPr>
        <w:t xml:space="preserve"> </w:t>
      </w:r>
      <w:r>
        <w:rPr>
          <w:sz w:val="24"/>
        </w:rPr>
        <w:t>материалам</w:t>
      </w:r>
      <w:r>
        <w:rPr>
          <w:spacing w:val="-4"/>
          <w:sz w:val="24"/>
        </w:rPr>
        <w:t xml:space="preserve"> </w:t>
      </w:r>
      <w:r>
        <w:rPr>
          <w:sz w:val="24"/>
        </w:rPr>
        <w:t>и</w:t>
      </w:r>
      <w:r>
        <w:rPr>
          <w:spacing w:val="-3"/>
          <w:sz w:val="24"/>
        </w:rPr>
        <w:t xml:space="preserve"> </w:t>
      </w:r>
      <w:r>
        <w:rPr>
          <w:sz w:val="24"/>
        </w:rPr>
        <w:t>в</w:t>
      </w:r>
      <w:r>
        <w:rPr>
          <w:spacing w:val="-4"/>
          <w:sz w:val="24"/>
        </w:rPr>
        <w:t xml:space="preserve"> </w:t>
      </w:r>
      <w:r>
        <w:rPr>
          <w:sz w:val="24"/>
        </w:rPr>
        <w:t>объеме</w:t>
      </w:r>
      <w:r>
        <w:rPr>
          <w:spacing w:val="-4"/>
          <w:sz w:val="24"/>
        </w:rPr>
        <w:t xml:space="preserve"> </w:t>
      </w:r>
      <w:r>
        <w:rPr>
          <w:sz w:val="24"/>
        </w:rPr>
        <w:t>одной учебной</w:t>
      </w:r>
      <w:r>
        <w:rPr>
          <w:spacing w:val="-3"/>
          <w:sz w:val="24"/>
        </w:rPr>
        <w:t xml:space="preserve"> </w:t>
      </w:r>
      <w:r>
        <w:rPr>
          <w:spacing w:val="-2"/>
          <w:sz w:val="24"/>
        </w:rPr>
        <w:t>темы);</w:t>
      </w:r>
    </w:p>
    <w:p w14:paraId="0CE3D902" w14:textId="77777777" w:rsidR="00276D93" w:rsidRDefault="00000000">
      <w:pPr>
        <w:pStyle w:val="a4"/>
        <w:numPr>
          <w:ilvl w:val="0"/>
          <w:numId w:val="25"/>
        </w:numPr>
        <w:tabs>
          <w:tab w:val="left" w:pos="2389"/>
        </w:tabs>
        <w:spacing w:before="55" w:line="288" w:lineRule="auto"/>
        <w:ind w:right="284" w:firstLine="707"/>
        <w:rPr>
          <w:sz w:val="24"/>
        </w:rPr>
      </w:pPr>
      <w:r>
        <w:rPr>
          <w:sz w:val="24"/>
        </w:rPr>
        <w:t xml:space="preserve">рубежный контроль (в объеме разделов или групп тем по дисциплине) обеспечивающий качество изучения студентами учебного материала, управление учебной деятельностью студентов и ее корректировку, а </w:t>
      </w:r>
      <w:proofErr w:type="spellStart"/>
      <w:r>
        <w:rPr>
          <w:sz w:val="24"/>
        </w:rPr>
        <w:t>такхе</w:t>
      </w:r>
      <w:proofErr w:type="spellEnd"/>
      <w:r>
        <w:rPr>
          <w:sz w:val="24"/>
        </w:rPr>
        <w:t xml:space="preserve"> стимулирование регулярной, целенаправленной работы студентов, активизация их познавательной деятельности; определение уровня овладения студентами навыками самостоятельной работы, создание условий для их формирования. </w:t>
      </w:r>
      <w:proofErr w:type="spellStart"/>
      <w:r>
        <w:rPr>
          <w:sz w:val="24"/>
        </w:rPr>
        <w:t>Рубехный</w:t>
      </w:r>
      <w:proofErr w:type="spellEnd"/>
      <w:r>
        <w:rPr>
          <w:sz w:val="24"/>
        </w:rPr>
        <w:t xml:space="preserve"> контроль </w:t>
      </w:r>
      <w:proofErr w:type="spellStart"/>
      <w:r>
        <w:rPr>
          <w:sz w:val="24"/>
        </w:rPr>
        <w:t>мохет</w:t>
      </w:r>
      <w:proofErr w:type="spellEnd"/>
      <w:r>
        <w:rPr>
          <w:sz w:val="24"/>
        </w:rPr>
        <w:t xml:space="preserve"> проводиться несколько раз в семестр, в виде предварительного контроля (перед экзаменом) и / или в форме итогового контроля, направленного на выявление степени овладения студентами системой знаний, умений и навыков (компетенций), полученных в процессе изучения учебной дисциплины. Итоговый контроль осуществляется в конце семестра изучения учебной дисциплины.</w:t>
      </w:r>
    </w:p>
    <w:p w14:paraId="1C08D907" w14:textId="77777777" w:rsidR="00276D93" w:rsidRDefault="00000000">
      <w:pPr>
        <w:pStyle w:val="a3"/>
        <w:spacing w:line="288" w:lineRule="auto"/>
        <w:ind w:left="1419" w:right="281" w:firstLine="707"/>
        <w:jc w:val="both"/>
      </w:pPr>
      <w:r>
        <w:t>Основными формами текущего контроля успеваемости студентов являются:</w:t>
      </w:r>
      <w:r>
        <w:rPr>
          <w:spacing w:val="40"/>
        </w:rPr>
        <w:t xml:space="preserve"> </w:t>
      </w:r>
      <w:r>
        <w:t>устный опрос на лекциях, практических и семинарских занятиях, проверка выполнения письменных домашних заданий, проведение контрольных работ, тестирование (письменное или компьютерное), контроль самостоятельной работы студентов (в письменной или устной форме) и т.д.</w:t>
      </w:r>
    </w:p>
    <w:p w14:paraId="1A7A96F8" w14:textId="77777777" w:rsidR="00276D93" w:rsidRDefault="00276D93">
      <w:pPr>
        <w:pStyle w:val="a3"/>
        <w:spacing w:line="288" w:lineRule="auto"/>
        <w:jc w:val="both"/>
        <w:sectPr w:rsidR="00276D93">
          <w:pgSz w:w="11910" w:h="16840"/>
          <w:pgMar w:top="1440" w:right="566" w:bottom="1240" w:left="283" w:header="0" w:footer="983" w:gutter="0"/>
          <w:cols w:space="720"/>
        </w:sectPr>
      </w:pPr>
    </w:p>
    <w:p w14:paraId="6BFE6F20" w14:textId="77777777" w:rsidR="00276D93" w:rsidRDefault="00000000">
      <w:pPr>
        <w:pStyle w:val="a3"/>
        <w:spacing w:before="68" w:line="288" w:lineRule="auto"/>
        <w:ind w:left="1419" w:right="280" w:firstLine="707"/>
        <w:jc w:val="both"/>
      </w:pPr>
      <w:r>
        <w:rPr>
          <w:i/>
        </w:rPr>
        <w:lastRenderedPageBreak/>
        <w:t xml:space="preserve">Промежуточная аттестация (контроль) </w:t>
      </w:r>
      <w:r>
        <w:t>обучающихся по дисциплине обеспечивает оценивание результатов учебной деятельности студента за семестр, служащий для определения уровня качества подготовки студентов в соответствии с требованиями ФГОС СПО по специальности. Промежуточная аттестация осуществляется</w:t>
      </w:r>
      <w:r>
        <w:rPr>
          <w:spacing w:val="40"/>
        </w:rPr>
        <w:t xml:space="preserve"> </w:t>
      </w:r>
      <w:r>
        <w:t>в конце семестра и завершает изучение отдельной дисциплины / междисциплинарного курса / профессионального модуля. Промежуточная аттестация реализуется в форме</w:t>
      </w:r>
      <w:r>
        <w:rPr>
          <w:spacing w:val="80"/>
        </w:rPr>
        <w:t xml:space="preserve"> </w:t>
      </w:r>
      <w:r>
        <w:t>зачета / дифференцированного зачета / экзамена.</w:t>
      </w:r>
    </w:p>
    <w:p w14:paraId="1AF9FFF6" w14:textId="77777777" w:rsidR="00276D93" w:rsidRDefault="00000000">
      <w:pPr>
        <w:pStyle w:val="a3"/>
        <w:spacing w:before="1" w:line="288" w:lineRule="auto"/>
        <w:ind w:left="1419" w:right="284" w:firstLine="707"/>
        <w:jc w:val="both"/>
      </w:pPr>
      <w:r>
        <w:rPr>
          <w:i/>
        </w:rPr>
        <w:t xml:space="preserve">Результаты освоения дисциплины </w:t>
      </w:r>
      <w:r>
        <w:t>достигаются за счет использования в процессе обучения активных и интерактивных методов и технологий формирования заданных компетенций у студентов.</w:t>
      </w:r>
    </w:p>
    <w:p w14:paraId="03DD320C" w14:textId="77777777" w:rsidR="00276D93" w:rsidRDefault="00276D93">
      <w:pPr>
        <w:pStyle w:val="a3"/>
        <w:spacing w:before="60"/>
      </w:pPr>
    </w:p>
    <w:p w14:paraId="57D5BA3E" w14:textId="77777777" w:rsidR="00276D93" w:rsidRDefault="00000000">
      <w:pPr>
        <w:pStyle w:val="a4"/>
        <w:numPr>
          <w:ilvl w:val="1"/>
          <w:numId w:val="24"/>
        </w:numPr>
        <w:tabs>
          <w:tab w:val="left" w:pos="2548"/>
        </w:tabs>
        <w:spacing w:line="288" w:lineRule="auto"/>
        <w:ind w:right="289" w:firstLine="707"/>
        <w:jc w:val="both"/>
        <w:rPr>
          <w:b/>
          <w:sz w:val="24"/>
        </w:rPr>
      </w:pPr>
      <w:r>
        <w:rPr>
          <w:b/>
          <w:sz w:val="24"/>
        </w:rPr>
        <w:t>Использование</w:t>
      </w:r>
      <w:r>
        <w:rPr>
          <w:b/>
          <w:spacing w:val="-3"/>
          <w:sz w:val="24"/>
        </w:rPr>
        <w:t xml:space="preserve"> </w:t>
      </w:r>
      <w:r>
        <w:rPr>
          <w:b/>
          <w:sz w:val="24"/>
        </w:rPr>
        <w:t>в</w:t>
      </w:r>
      <w:r>
        <w:rPr>
          <w:b/>
          <w:spacing w:val="-4"/>
          <w:sz w:val="24"/>
        </w:rPr>
        <w:t xml:space="preserve"> </w:t>
      </w:r>
      <w:r>
        <w:rPr>
          <w:b/>
          <w:sz w:val="24"/>
        </w:rPr>
        <w:t>процессе</w:t>
      </w:r>
      <w:r>
        <w:rPr>
          <w:b/>
          <w:spacing w:val="-3"/>
          <w:sz w:val="24"/>
        </w:rPr>
        <w:t xml:space="preserve"> </w:t>
      </w:r>
      <w:r>
        <w:rPr>
          <w:b/>
          <w:sz w:val="24"/>
        </w:rPr>
        <w:t>обучения</w:t>
      </w:r>
      <w:r>
        <w:rPr>
          <w:b/>
          <w:spacing w:val="-3"/>
          <w:sz w:val="24"/>
        </w:rPr>
        <w:t xml:space="preserve"> </w:t>
      </w:r>
      <w:r>
        <w:rPr>
          <w:b/>
          <w:sz w:val="24"/>
        </w:rPr>
        <w:t>активных</w:t>
      </w:r>
      <w:r>
        <w:rPr>
          <w:b/>
          <w:spacing w:val="-3"/>
          <w:sz w:val="24"/>
        </w:rPr>
        <w:t xml:space="preserve"> </w:t>
      </w:r>
      <w:r>
        <w:rPr>
          <w:b/>
          <w:sz w:val="24"/>
        </w:rPr>
        <w:t>и</w:t>
      </w:r>
      <w:r>
        <w:rPr>
          <w:b/>
          <w:spacing w:val="-2"/>
          <w:sz w:val="24"/>
        </w:rPr>
        <w:t xml:space="preserve"> </w:t>
      </w:r>
      <w:r>
        <w:rPr>
          <w:b/>
          <w:sz w:val="24"/>
        </w:rPr>
        <w:t>интерактивных</w:t>
      </w:r>
      <w:r>
        <w:rPr>
          <w:b/>
          <w:spacing w:val="-3"/>
          <w:sz w:val="24"/>
        </w:rPr>
        <w:t xml:space="preserve"> </w:t>
      </w:r>
      <w:r>
        <w:rPr>
          <w:b/>
          <w:sz w:val="24"/>
        </w:rPr>
        <w:t>методов</w:t>
      </w:r>
      <w:r>
        <w:rPr>
          <w:b/>
          <w:spacing w:val="-4"/>
          <w:sz w:val="24"/>
        </w:rPr>
        <w:t xml:space="preserve"> </w:t>
      </w:r>
      <w:r>
        <w:rPr>
          <w:b/>
          <w:sz w:val="24"/>
        </w:rPr>
        <w:t>и технологий формирования компетенций.</w:t>
      </w:r>
    </w:p>
    <w:p w14:paraId="3D56CC18" w14:textId="77777777" w:rsidR="00276D93" w:rsidRDefault="00000000">
      <w:pPr>
        <w:pStyle w:val="a3"/>
        <w:spacing w:line="288" w:lineRule="auto"/>
        <w:ind w:left="1419" w:right="282" w:firstLine="707"/>
        <w:jc w:val="both"/>
      </w:pPr>
      <w:r>
        <w:t xml:space="preserve">Переход к компетентностному подходу в процессе обучения требует изменения многих составляющих учебного процесса: содержания, способов контроля и методов обучения. Одним из наиболее важных направлений изменения методов обучения при переходе к </w:t>
      </w:r>
      <w:proofErr w:type="spellStart"/>
      <w:r>
        <w:t>кометентностному</w:t>
      </w:r>
      <w:proofErr w:type="spellEnd"/>
      <w:r>
        <w:t xml:space="preserve"> подходу является использование в учебном процессе активных и интерактивных методов и технологий обучения.</w:t>
      </w:r>
    </w:p>
    <w:p w14:paraId="45E079F4" w14:textId="77777777" w:rsidR="00276D93" w:rsidRDefault="00000000">
      <w:pPr>
        <w:pStyle w:val="a3"/>
        <w:spacing w:line="288" w:lineRule="auto"/>
        <w:ind w:left="1419" w:right="282" w:firstLine="707"/>
        <w:jc w:val="both"/>
      </w:pPr>
      <w:r>
        <w:t>Включение в учебный процесс активных и интерактивных методов обучения активизирует познавательную активность студентов, усиливает их интерес и мотивацию, развивает способность к самостоятельному обучению и обеспечивает более полное усвоение информации (если при лекционной подаче материала усваивается не более 20%, информации, то в деловой игре – до 90%).</w:t>
      </w:r>
    </w:p>
    <w:p w14:paraId="4FB3592F" w14:textId="77777777" w:rsidR="00276D93" w:rsidRDefault="00000000">
      <w:pPr>
        <w:pStyle w:val="a3"/>
        <w:spacing w:line="288" w:lineRule="auto"/>
        <w:ind w:left="1419" w:right="280" w:firstLine="707"/>
        <w:jc w:val="both"/>
      </w:pPr>
      <w:r>
        <w:t>Активное и интерактивное обучение предполагает обучение, погруженное в общение, которое сохраняет конечную цель и основное содержание предмета, но видоизменяет формы и приемы ведения занятия. К научно-методическим основам, на которых базируется активное и интерактивное обучение относятся обучение через опыт и сотрудничество, учет различий в стилях познания, использование поисковых, исследовательских и игровых методов.</w:t>
      </w:r>
    </w:p>
    <w:p w14:paraId="2E714E38" w14:textId="77777777" w:rsidR="00276D93" w:rsidRDefault="00000000">
      <w:pPr>
        <w:pStyle w:val="a3"/>
        <w:spacing w:line="288" w:lineRule="auto"/>
        <w:ind w:left="1419" w:right="277" w:firstLine="707"/>
        <w:jc w:val="both"/>
      </w:pPr>
      <w:r>
        <w:t>Интерактивное обучение как особая форма организации познавательной деятельности обеспечивает вовлеченность всех студентов в образовательный процесс, создает условия для обмена, взаимного обогащения знаниями, идеями, способами деятельности, способствует установлению эмоциональных контактов между студентами, приучает работать в команде, снимает нервную нагрузку, помогает испытать чувство защищенности, взаимопонимания и собственной успешности.</w:t>
      </w:r>
    </w:p>
    <w:p w14:paraId="4BD294A2" w14:textId="77777777" w:rsidR="00276D93" w:rsidRDefault="00000000">
      <w:pPr>
        <w:pStyle w:val="a3"/>
        <w:ind w:left="2126"/>
        <w:jc w:val="both"/>
      </w:pPr>
      <w:r>
        <w:t>К</w:t>
      </w:r>
      <w:r>
        <w:rPr>
          <w:spacing w:val="-5"/>
        </w:rPr>
        <w:t xml:space="preserve"> </w:t>
      </w:r>
      <w:r>
        <w:t>методам</w:t>
      </w:r>
      <w:r>
        <w:rPr>
          <w:spacing w:val="-4"/>
        </w:rPr>
        <w:t xml:space="preserve"> </w:t>
      </w:r>
      <w:r>
        <w:t>активного</w:t>
      </w:r>
      <w:r>
        <w:rPr>
          <w:spacing w:val="-2"/>
        </w:rPr>
        <w:t xml:space="preserve"> </w:t>
      </w:r>
      <w:r>
        <w:t>и</w:t>
      </w:r>
      <w:r>
        <w:rPr>
          <w:spacing w:val="-3"/>
        </w:rPr>
        <w:t xml:space="preserve"> </w:t>
      </w:r>
      <w:r>
        <w:t>интерактивного</w:t>
      </w:r>
      <w:r>
        <w:rPr>
          <w:spacing w:val="-3"/>
        </w:rPr>
        <w:t xml:space="preserve"> </w:t>
      </w:r>
      <w:r>
        <w:t>обучения</w:t>
      </w:r>
      <w:r>
        <w:rPr>
          <w:spacing w:val="-2"/>
        </w:rPr>
        <w:t xml:space="preserve"> относятся:</w:t>
      </w:r>
    </w:p>
    <w:p w14:paraId="689CDFF8" w14:textId="77777777" w:rsidR="00276D93" w:rsidRDefault="00000000">
      <w:pPr>
        <w:pStyle w:val="a3"/>
        <w:spacing w:before="53" w:line="288" w:lineRule="auto"/>
        <w:ind w:left="1419" w:right="275" w:firstLine="707"/>
        <w:jc w:val="both"/>
      </w:pPr>
      <w:r>
        <w:rPr>
          <w:i/>
        </w:rPr>
        <w:t xml:space="preserve">Игровые технологии: </w:t>
      </w:r>
      <w:r>
        <w:t>деловая игра, сюжетно - ролевая игра, имитационные игры, игровые занятия на моделях (искусственная образовательная среда, компьютерные деловые игры), стажировка (с выполнением или без выполнения должностной роли), действия по инструкции (алгоритму)</w:t>
      </w:r>
    </w:p>
    <w:p w14:paraId="6549141E" w14:textId="77777777" w:rsidR="00276D93" w:rsidRDefault="00000000">
      <w:pPr>
        <w:pStyle w:val="a3"/>
        <w:spacing w:line="288" w:lineRule="auto"/>
        <w:ind w:left="1419" w:right="278" w:firstLine="707"/>
        <w:jc w:val="both"/>
      </w:pPr>
      <w:r>
        <w:rPr>
          <w:i/>
        </w:rPr>
        <w:t xml:space="preserve">Ситуационный анализ: </w:t>
      </w:r>
      <w:r>
        <w:t>анализ конкретных ситуаций, решение ситуативных и производственных</w:t>
      </w:r>
      <w:r>
        <w:rPr>
          <w:spacing w:val="35"/>
        </w:rPr>
        <w:t xml:space="preserve"> </w:t>
      </w:r>
      <w:r>
        <w:t>задач,</w:t>
      </w:r>
      <w:r>
        <w:rPr>
          <w:spacing w:val="35"/>
        </w:rPr>
        <w:t xml:space="preserve"> </w:t>
      </w:r>
      <w:r>
        <w:t>кейс-технологии</w:t>
      </w:r>
      <w:r>
        <w:rPr>
          <w:spacing w:val="36"/>
        </w:rPr>
        <w:t xml:space="preserve"> </w:t>
      </w:r>
      <w:r>
        <w:t>(иллюстративные</w:t>
      </w:r>
      <w:r>
        <w:rPr>
          <w:spacing w:val="36"/>
        </w:rPr>
        <w:t xml:space="preserve"> </w:t>
      </w:r>
      <w:r>
        <w:t>учебные</w:t>
      </w:r>
      <w:r>
        <w:rPr>
          <w:spacing w:val="36"/>
        </w:rPr>
        <w:t xml:space="preserve"> </w:t>
      </w:r>
      <w:r>
        <w:t>ситуации,</w:t>
      </w:r>
      <w:r>
        <w:rPr>
          <w:spacing w:val="35"/>
        </w:rPr>
        <w:t xml:space="preserve"> </w:t>
      </w:r>
      <w:r>
        <w:t>кейсы</w:t>
      </w:r>
      <w:r>
        <w:rPr>
          <w:spacing w:val="35"/>
        </w:rPr>
        <w:t xml:space="preserve"> </w:t>
      </w:r>
      <w:r>
        <w:t>с</w:t>
      </w:r>
    </w:p>
    <w:p w14:paraId="3F95B9BC" w14:textId="77777777" w:rsidR="00276D93" w:rsidRDefault="00276D93">
      <w:pPr>
        <w:pStyle w:val="a3"/>
        <w:spacing w:line="288" w:lineRule="auto"/>
        <w:jc w:val="both"/>
        <w:sectPr w:rsidR="00276D93">
          <w:pgSz w:w="11910" w:h="16840"/>
          <w:pgMar w:top="1040" w:right="566" w:bottom="1240" w:left="283" w:header="0" w:footer="983" w:gutter="0"/>
          <w:cols w:space="720"/>
        </w:sectPr>
      </w:pPr>
    </w:p>
    <w:p w14:paraId="6E033E48" w14:textId="77777777" w:rsidR="00276D93" w:rsidRDefault="00000000">
      <w:pPr>
        <w:pStyle w:val="a3"/>
        <w:spacing w:before="68" w:line="288" w:lineRule="auto"/>
        <w:ind w:left="1419" w:right="277"/>
        <w:jc w:val="both"/>
      </w:pPr>
      <w:r>
        <w:lastRenderedPageBreak/>
        <w:t>формированием и без формирования проблемы, прикладные упражнения), разбор инцидентов из практики, баскет-метод и т.д.</w:t>
      </w:r>
    </w:p>
    <w:p w14:paraId="0D7939F5" w14:textId="77777777" w:rsidR="00276D93" w:rsidRDefault="00000000">
      <w:pPr>
        <w:spacing w:before="1" w:line="288" w:lineRule="auto"/>
        <w:ind w:left="1419" w:right="283" w:firstLine="707"/>
        <w:jc w:val="both"/>
        <w:rPr>
          <w:sz w:val="24"/>
        </w:rPr>
      </w:pPr>
      <w:r>
        <w:rPr>
          <w:i/>
          <w:sz w:val="24"/>
        </w:rPr>
        <w:t>Эвристические технологии генерирования идей</w:t>
      </w:r>
      <w:r>
        <w:rPr>
          <w:sz w:val="24"/>
        </w:rPr>
        <w:t xml:space="preserve">: «мозговой штурм», </w:t>
      </w:r>
      <w:proofErr w:type="spellStart"/>
      <w:r>
        <w:rPr>
          <w:sz w:val="24"/>
        </w:rPr>
        <w:t>синектика</w:t>
      </w:r>
      <w:proofErr w:type="spellEnd"/>
      <w:r>
        <w:rPr>
          <w:sz w:val="24"/>
        </w:rPr>
        <w:t>, ассоциации (метафоры)</w:t>
      </w:r>
    </w:p>
    <w:p w14:paraId="7EB131C2" w14:textId="77777777" w:rsidR="00276D93" w:rsidRDefault="00000000">
      <w:pPr>
        <w:pStyle w:val="a3"/>
        <w:spacing w:line="288" w:lineRule="auto"/>
        <w:ind w:left="1419" w:right="284" w:firstLine="707"/>
        <w:jc w:val="both"/>
      </w:pPr>
      <w:r>
        <w:rPr>
          <w:i/>
        </w:rPr>
        <w:t>Тренинг-методы</w:t>
      </w:r>
      <w:r>
        <w:t>: социально-психологический тренинг, тренинг делового общения, психотехнические игры</w:t>
      </w:r>
    </w:p>
    <w:p w14:paraId="6ECEE3CC" w14:textId="77777777" w:rsidR="00276D93" w:rsidRDefault="00000000">
      <w:pPr>
        <w:pStyle w:val="a3"/>
        <w:spacing w:line="288" w:lineRule="auto"/>
        <w:ind w:left="1419" w:right="278" w:firstLine="707"/>
        <w:jc w:val="both"/>
      </w:pPr>
      <w:r>
        <w:rPr>
          <w:i/>
        </w:rPr>
        <w:t xml:space="preserve">Проблемное обучение: </w:t>
      </w:r>
      <w:r>
        <w:t>активные (проблемные) лекции и семинары, лекции- дискуссии, перекрестные дискуссии, тематические дискуссии: круглый стол, пресс- конференция / научно-практическая конференция, дебаты</w:t>
      </w:r>
    </w:p>
    <w:p w14:paraId="120600EC" w14:textId="77777777" w:rsidR="00276D93" w:rsidRDefault="00000000">
      <w:pPr>
        <w:pStyle w:val="a3"/>
        <w:spacing w:line="288" w:lineRule="auto"/>
        <w:ind w:left="1419" w:right="284" w:firstLine="707"/>
        <w:jc w:val="both"/>
      </w:pPr>
      <w:r>
        <w:rPr>
          <w:i/>
        </w:rPr>
        <w:t xml:space="preserve">Проектное обучение: </w:t>
      </w:r>
      <w:r>
        <w:t>разработка творческого индивидуального или группового проекта, исследовательские проекты, информационные проекты, творческие проекты, социально-ориентированные проекты, игровое проектирование</w:t>
      </w:r>
    </w:p>
    <w:p w14:paraId="0B5E224C" w14:textId="77777777" w:rsidR="00276D93" w:rsidRDefault="00000000">
      <w:pPr>
        <w:spacing w:line="288" w:lineRule="auto"/>
        <w:ind w:left="1419" w:right="284" w:firstLine="707"/>
        <w:jc w:val="both"/>
        <w:rPr>
          <w:sz w:val="24"/>
        </w:rPr>
      </w:pPr>
      <w:r>
        <w:rPr>
          <w:i/>
          <w:sz w:val="24"/>
        </w:rPr>
        <w:t xml:space="preserve">Командное обучение: </w:t>
      </w:r>
      <w:r>
        <w:rPr>
          <w:sz w:val="24"/>
        </w:rPr>
        <w:t xml:space="preserve">работа в малых группах, интервью, работа «группы </w:t>
      </w:r>
      <w:r>
        <w:rPr>
          <w:spacing w:val="-2"/>
          <w:sz w:val="24"/>
        </w:rPr>
        <w:t>экспертов»</w:t>
      </w:r>
    </w:p>
    <w:p w14:paraId="355678CE" w14:textId="77777777" w:rsidR="00276D93" w:rsidRDefault="00000000">
      <w:pPr>
        <w:pStyle w:val="a3"/>
        <w:spacing w:before="1" w:line="288" w:lineRule="auto"/>
        <w:ind w:left="1419" w:right="277" w:firstLine="707"/>
        <w:jc w:val="both"/>
      </w:pPr>
      <w:r>
        <w:rPr>
          <w:i/>
        </w:rPr>
        <w:t xml:space="preserve">Тестовые технологии обучения </w:t>
      </w:r>
      <w:r>
        <w:t>(помимо контроля тесты выполняют также диагностическую, обучающую, организующую, развивающую учебные функции): тесты с однозначным выбором ответа, тест с многозначным ответом, тесты на дополнение, тесты перекрестного выбора, МАСТАК-технология (метод активного социологического тестирования, анализа и контроля)</w:t>
      </w:r>
    </w:p>
    <w:p w14:paraId="51653D58" w14:textId="77777777" w:rsidR="00276D93" w:rsidRDefault="00276D93">
      <w:pPr>
        <w:pStyle w:val="a3"/>
        <w:spacing w:before="60"/>
      </w:pPr>
    </w:p>
    <w:p w14:paraId="33EF2FE3" w14:textId="77777777" w:rsidR="00276D93" w:rsidRDefault="00000000">
      <w:pPr>
        <w:pStyle w:val="a4"/>
        <w:numPr>
          <w:ilvl w:val="1"/>
          <w:numId w:val="24"/>
        </w:numPr>
        <w:tabs>
          <w:tab w:val="left" w:pos="2634"/>
        </w:tabs>
        <w:spacing w:line="288" w:lineRule="auto"/>
        <w:ind w:right="286" w:firstLine="707"/>
        <w:jc w:val="both"/>
        <w:rPr>
          <w:b/>
          <w:sz w:val="24"/>
        </w:rPr>
      </w:pPr>
      <w:r>
        <w:rPr>
          <w:b/>
          <w:sz w:val="24"/>
        </w:rPr>
        <w:t>Задачи, уровни, виды и формы самостоятельной работы и перечень учебно-методического обеспечения для самостоятельной работы обучающихся</w:t>
      </w:r>
    </w:p>
    <w:p w14:paraId="7A0CE5E9" w14:textId="77777777" w:rsidR="00276D93" w:rsidRDefault="00000000">
      <w:pPr>
        <w:pStyle w:val="a3"/>
        <w:spacing w:line="288" w:lineRule="auto"/>
        <w:ind w:left="1419" w:right="281" w:firstLine="707"/>
        <w:jc w:val="both"/>
      </w:pPr>
      <w:r>
        <w:t>Согласно требованиям ФГОС СПО и иных нормативных документов самостоятельная работа студентов является обязательным компонентом образовательного процесса, так как она способствует более глубокому освоению изучаемой дисциплины, обеспечивает закрепление получаемых на лекционных занятиях знаний путем приобретения навыков осмысления и расширения их содержания, навыков решения актуальных практических задач, научно-исследовательской деятельности, подготовки к семинарским и практическим занятиям, сдаче зачетов и экзаменов, обеспечивая тем</w:t>
      </w:r>
      <w:r>
        <w:rPr>
          <w:spacing w:val="40"/>
        </w:rPr>
        <w:t xml:space="preserve"> </w:t>
      </w:r>
      <w:r>
        <w:t>самым формирование общекультурных и профессиональных компетенций обучающихся.</w:t>
      </w:r>
    </w:p>
    <w:p w14:paraId="5BDD22AA" w14:textId="77777777" w:rsidR="00276D93" w:rsidRDefault="00000000">
      <w:pPr>
        <w:pStyle w:val="a3"/>
        <w:spacing w:line="288" w:lineRule="auto"/>
        <w:ind w:left="1419" w:right="280" w:firstLine="707"/>
        <w:jc w:val="both"/>
      </w:pPr>
      <w:r>
        <w:t>Самостоятельная работа студентов является совокупностью аудиторных и внеаудиторных занятий и работ, обеспечивающих успешное освоение образовательной программы среднего профессионального образования в соответствии с требованиями ФГОС СПО.</w:t>
      </w:r>
    </w:p>
    <w:p w14:paraId="4D87B9E2" w14:textId="77777777" w:rsidR="00276D93" w:rsidRDefault="00000000">
      <w:pPr>
        <w:pStyle w:val="a3"/>
        <w:spacing w:line="288" w:lineRule="auto"/>
        <w:ind w:left="1419" w:right="285" w:firstLine="707"/>
        <w:jc w:val="both"/>
      </w:pPr>
      <w:r>
        <w:t>В рамках освоения основной профессиональной образовательной программы среднего профессионального образования самостоятельная работа обучающихся направлена на решение следующих задач:</w:t>
      </w:r>
    </w:p>
    <w:p w14:paraId="6AF3030B" w14:textId="77777777" w:rsidR="00276D93" w:rsidRDefault="00000000">
      <w:pPr>
        <w:pStyle w:val="a4"/>
        <w:numPr>
          <w:ilvl w:val="0"/>
          <w:numId w:val="26"/>
        </w:numPr>
        <w:tabs>
          <w:tab w:val="left" w:pos="2324"/>
        </w:tabs>
        <w:spacing w:line="288" w:lineRule="auto"/>
        <w:ind w:right="285" w:firstLine="707"/>
        <w:rPr>
          <w:sz w:val="24"/>
        </w:rPr>
      </w:pPr>
      <w:r>
        <w:rPr>
          <w:sz w:val="24"/>
        </w:rPr>
        <w:t>закрепление и расширение знаний, умений, полученных студентами во время лекционных</w:t>
      </w:r>
      <w:r>
        <w:rPr>
          <w:spacing w:val="-3"/>
          <w:sz w:val="24"/>
        </w:rPr>
        <w:t xml:space="preserve"> </w:t>
      </w:r>
      <w:r>
        <w:rPr>
          <w:sz w:val="24"/>
        </w:rPr>
        <w:t>и</w:t>
      </w:r>
      <w:r>
        <w:rPr>
          <w:spacing w:val="-7"/>
          <w:sz w:val="24"/>
        </w:rPr>
        <w:t xml:space="preserve"> </w:t>
      </w:r>
      <w:r>
        <w:rPr>
          <w:sz w:val="24"/>
        </w:rPr>
        <w:t>практических</w:t>
      </w:r>
      <w:r>
        <w:rPr>
          <w:spacing w:val="-3"/>
          <w:sz w:val="24"/>
        </w:rPr>
        <w:t xml:space="preserve"> </w:t>
      </w:r>
      <w:r>
        <w:rPr>
          <w:sz w:val="24"/>
        </w:rPr>
        <w:t>занятий,</w:t>
      </w:r>
      <w:r>
        <w:rPr>
          <w:spacing w:val="-5"/>
          <w:sz w:val="24"/>
        </w:rPr>
        <w:t xml:space="preserve"> </w:t>
      </w:r>
      <w:r>
        <w:rPr>
          <w:sz w:val="24"/>
        </w:rPr>
        <w:t>формирование</w:t>
      </w:r>
      <w:r>
        <w:rPr>
          <w:spacing w:val="-6"/>
          <w:sz w:val="24"/>
        </w:rPr>
        <w:t xml:space="preserve"> </w:t>
      </w:r>
      <w:r>
        <w:rPr>
          <w:sz w:val="24"/>
        </w:rPr>
        <w:t>на</w:t>
      </w:r>
      <w:r>
        <w:rPr>
          <w:spacing w:val="-6"/>
          <w:sz w:val="24"/>
        </w:rPr>
        <w:t xml:space="preserve"> </w:t>
      </w:r>
      <w:r>
        <w:rPr>
          <w:sz w:val="24"/>
        </w:rPr>
        <w:t>их</w:t>
      </w:r>
      <w:r>
        <w:rPr>
          <w:spacing w:val="-3"/>
          <w:sz w:val="24"/>
        </w:rPr>
        <w:t xml:space="preserve"> </w:t>
      </w:r>
      <w:r>
        <w:rPr>
          <w:sz w:val="24"/>
        </w:rPr>
        <w:t>основе</w:t>
      </w:r>
      <w:r>
        <w:rPr>
          <w:spacing w:val="-5"/>
          <w:sz w:val="24"/>
        </w:rPr>
        <w:t xml:space="preserve"> </w:t>
      </w:r>
      <w:r>
        <w:rPr>
          <w:sz w:val="24"/>
        </w:rPr>
        <w:t>устойчивых</w:t>
      </w:r>
      <w:r>
        <w:rPr>
          <w:spacing w:val="-3"/>
          <w:sz w:val="24"/>
        </w:rPr>
        <w:t xml:space="preserve"> </w:t>
      </w:r>
      <w:r>
        <w:rPr>
          <w:sz w:val="24"/>
        </w:rPr>
        <w:t>стереотипов умственной и физической деятельности;</w:t>
      </w:r>
    </w:p>
    <w:p w14:paraId="07C8A513" w14:textId="77777777" w:rsidR="00276D93" w:rsidRDefault="00000000">
      <w:pPr>
        <w:pStyle w:val="a4"/>
        <w:numPr>
          <w:ilvl w:val="0"/>
          <w:numId w:val="26"/>
        </w:numPr>
        <w:tabs>
          <w:tab w:val="left" w:pos="2494"/>
        </w:tabs>
        <w:spacing w:line="288" w:lineRule="auto"/>
        <w:ind w:right="282" w:firstLine="707"/>
        <w:rPr>
          <w:sz w:val="24"/>
        </w:rPr>
      </w:pPr>
      <w:r>
        <w:rPr>
          <w:sz w:val="24"/>
        </w:rPr>
        <w:t xml:space="preserve">приобретение дополнительных знаний и навыков по дисциплинам, </w:t>
      </w:r>
      <w:proofErr w:type="spellStart"/>
      <w:r>
        <w:rPr>
          <w:sz w:val="24"/>
        </w:rPr>
        <w:t>мехдисциплинарным</w:t>
      </w:r>
      <w:proofErr w:type="spellEnd"/>
      <w:r>
        <w:rPr>
          <w:sz w:val="24"/>
        </w:rPr>
        <w:t xml:space="preserve"> комплексам, профессиональным модулям, практическому</w:t>
      </w:r>
      <w:r>
        <w:rPr>
          <w:spacing w:val="80"/>
          <w:sz w:val="24"/>
        </w:rPr>
        <w:t xml:space="preserve"> </w:t>
      </w:r>
      <w:r>
        <w:rPr>
          <w:spacing w:val="-2"/>
          <w:sz w:val="24"/>
        </w:rPr>
        <w:t>обучению;</w:t>
      </w:r>
    </w:p>
    <w:p w14:paraId="377188EB" w14:textId="77777777" w:rsidR="00276D93" w:rsidRDefault="00276D93">
      <w:pPr>
        <w:pStyle w:val="a4"/>
        <w:spacing w:line="288" w:lineRule="auto"/>
        <w:rPr>
          <w:sz w:val="24"/>
        </w:rPr>
        <w:sectPr w:rsidR="00276D93">
          <w:pgSz w:w="11910" w:h="16840"/>
          <w:pgMar w:top="1040" w:right="566" w:bottom="1240" w:left="283" w:header="0" w:footer="983" w:gutter="0"/>
          <w:cols w:space="720"/>
        </w:sectPr>
      </w:pPr>
    </w:p>
    <w:p w14:paraId="199E6FFF" w14:textId="77777777" w:rsidR="00276D93" w:rsidRDefault="00000000">
      <w:pPr>
        <w:pStyle w:val="a4"/>
        <w:numPr>
          <w:ilvl w:val="0"/>
          <w:numId w:val="26"/>
        </w:numPr>
        <w:tabs>
          <w:tab w:val="left" w:pos="2458"/>
        </w:tabs>
        <w:spacing w:before="68" w:line="288" w:lineRule="auto"/>
        <w:ind w:right="281" w:firstLine="707"/>
        <w:rPr>
          <w:sz w:val="24"/>
        </w:rPr>
      </w:pPr>
      <w:r>
        <w:rPr>
          <w:sz w:val="24"/>
        </w:rPr>
        <w:lastRenderedPageBreak/>
        <w:t>формирование и развитие знаний и навыков, связанных с научно- исследовательской деятельностью, навыков самоорганизации;</w:t>
      </w:r>
    </w:p>
    <w:p w14:paraId="6E3B4E32" w14:textId="77777777" w:rsidR="00276D93" w:rsidRDefault="00000000">
      <w:pPr>
        <w:pStyle w:val="a4"/>
        <w:numPr>
          <w:ilvl w:val="0"/>
          <w:numId w:val="26"/>
        </w:numPr>
        <w:tabs>
          <w:tab w:val="left" w:pos="2377"/>
        </w:tabs>
        <w:spacing w:before="1" w:line="288" w:lineRule="auto"/>
        <w:ind w:right="284" w:firstLine="707"/>
        <w:rPr>
          <w:sz w:val="24"/>
        </w:rPr>
      </w:pPr>
      <w:r>
        <w:rPr>
          <w:sz w:val="24"/>
        </w:rPr>
        <w:t>формирование самостоятельности мышления, способности к саморазвитию, самосовершенствованию и самореализации;</w:t>
      </w:r>
    </w:p>
    <w:p w14:paraId="7433B5B8" w14:textId="77777777" w:rsidR="00276D93" w:rsidRDefault="00000000">
      <w:pPr>
        <w:pStyle w:val="a4"/>
        <w:numPr>
          <w:ilvl w:val="0"/>
          <w:numId w:val="26"/>
        </w:numPr>
        <w:tabs>
          <w:tab w:val="left" w:pos="2523"/>
        </w:tabs>
        <w:spacing w:line="288" w:lineRule="auto"/>
        <w:ind w:right="285" w:firstLine="707"/>
        <w:rPr>
          <w:sz w:val="24"/>
        </w:rPr>
      </w:pPr>
      <w:r>
        <w:rPr>
          <w:sz w:val="24"/>
        </w:rPr>
        <w:t>выработка навыков эффективной самостоятельной профессиональной практической и учебно-исследовательской деятельности</w:t>
      </w:r>
    </w:p>
    <w:p w14:paraId="7ECF40DC" w14:textId="77777777" w:rsidR="00276D93" w:rsidRDefault="00000000">
      <w:pPr>
        <w:pStyle w:val="a3"/>
        <w:ind w:left="2127"/>
        <w:jc w:val="both"/>
      </w:pPr>
      <w:r>
        <w:t>Уровни</w:t>
      </w:r>
      <w:r>
        <w:rPr>
          <w:spacing w:val="-5"/>
        </w:rPr>
        <w:t xml:space="preserve"> </w:t>
      </w:r>
      <w:r>
        <w:t>самостоятельной</w:t>
      </w:r>
      <w:r>
        <w:rPr>
          <w:spacing w:val="-4"/>
        </w:rPr>
        <w:t xml:space="preserve"> </w:t>
      </w:r>
      <w:r>
        <w:t>работы</w:t>
      </w:r>
      <w:r>
        <w:rPr>
          <w:spacing w:val="-4"/>
        </w:rPr>
        <w:t xml:space="preserve"> </w:t>
      </w:r>
      <w:r>
        <w:rPr>
          <w:spacing w:val="-2"/>
        </w:rPr>
        <w:t>обучающихся:</w:t>
      </w:r>
    </w:p>
    <w:p w14:paraId="6FF84336" w14:textId="77777777" w:rsidR="00276D93" w:rsidRDefault="00000000">
      <w:pPr>
        <w:pStyle w:val="a4"/>
        <w:numPr>
          <w:ilvl w:val="0"/>
          <w:numId w:val="27"/>
        </w:numPr>
        <w:tabs>
          <w:tab w:val="left" w:pos="2454"/>
        </w:tabs>
        <w:spacing w:before="55" w:line="288" w:lineRule="auto"/>
        <w:ind w:right="277" w:firstLine="707"/>
        <w:jc w:val="both"/>
        <w:rPr>
          <w:sz w:val="24"/>
        </w:rPr>
      </w:pPr>
      <w:r>
        <w:rPr>
          <w:sz w:val="24"/>
        </w:rPr>
        <w:t>Самостоятельная работа по образцу (низкий уровень самостоятельности) – предполагает непосредственный перенос известного способа решения в аналогичную ситуацию. Работа выполняются на основе алгоритмов, ранее продемонстрированных преподавателем и опробованных студентами при выполнении предыдущих заданий. Воспроизведение алгоритмов способствует формированию умений и навыков, запоминанию способов самостоятельной работы в конкретных ситуациях.</w:t>
      </w:r>
    </w:p>
    <w:p w14:paraId="2237623C" w14:textId="77777777" w:rsidR="00276D93" w:rsidRDefault="00000000">
      <w:pPr>
        <w:pStyle w:val="a4"/>
        <w:numPr>
          <w:ilvl w:val="0"/>
          <w:numId w:val="27"/>
        </w:numPr>
        <w:tabs>
          <w:tab w:val="left" w:pos="2699"/>
        </w:tabs>
        <w:spacing w:before="1" w:line="288" w:lineRule="auto"/>
        <w:ind w:right="280" w:firstLine="707"/>
        <w:jc w:val="both"/>
        <w:rPr>
          <w:sz w:val="24"/>
        </w:rPr>
      </w:pPr>
      <w:r>
        <w:rPr>
          <w:sz w:val="24"/>
        </w:rPr>
        <w:t xml:space="preserve">Самостоятельная работа – реконструкция (пороговый уровень самостоятельности) предполагает осмысленный перенос знаний и умений в типовые ситуации, учит анализировать события, явления, факты, создает условия для развития мыслительной активности обучающихся, формируют приемы и методы познавательной </w:t>
      </w:r>
      <w:r>
        <w:rPr>
          <w:spacing w:val="-2"/>
          <w:sz w:val="24"/>
        </w:rPr>
        <w:t>деятельности.</w:t>
      </w:r>
    </w:p>
    <w:p w14:paraId="41C055C3" w14:textId="77777777" w:rsidR="00276D93" w:rsidRDefault="00000000">
      <w:pPr>
        <w:pStyle w:val="a4"/>
        <w:numPr>
          <w:ilvl w:val="0"/>
          <w:numId w:val="27"/>
        </w:numPr>
        <w:tabs>
          <w:tab w:val="left" w:pos="2678"/>
        </w:tabs>
        <w:spacing w:line="288" w:lineRule="auto"/>
        <w:ind w:right="284" w:firstLine="707"/>
        <w:jc w:val="both"/>
        <w:rPr>
          <w:sz w:val="24"/>
        </w:rPr>
      </w:pPr>
      <w:r>
        <w:rPr>
          <w:sz w:val="24"/>
        </w:rPr>
        <w:t>Самостоятельная работа – исследование (продвинутый уровень самостоятельности) - основана на постоянном поиске новых решений, обобщении и систематизации полученных знаний, их переносе в иные нестандартные ситуации и направлена на формирование и развитие творческой деятельности обучающихся.</w:t>
      </w:r>
    </w:p>
    <w:p w14:paraId="0AA6FC00" w14:textId="77777777" w:rsidR="00276D93" w:rsidRDefault="00276D93">
      <w:pPr>
        <w:pStyle w:val="a3"/>
        <w:spacing w:before="55"/>
      </w:pPr>
    </w:p>
    <w:p w14:paraId="431E3D87" w14:textId="77777777" w:rsidR="00276D93" w:rsidRDefault="00000000">
      <w:pPr>
        <w:pStyle w:val="a3"/>
        <w:spacing w:before="1" w:line="288" w:lineRule="auto"/>
        <w:ind w:left="1419" w:right="277" w:firstLine="707"/>
        <w:jc w:val="both"/>
      </w:pPr>
      <w:r>
        <w:t>Структура самостоятельной работы включает три основных этапа: подготовительный (ориентировочный), исполнительный и контрольно-диагностический.</w:t>
      </w:r>
      <w:r>
        <w:rPr>
          <w:spacing w:val="40"/>
        </w:rPr>
        <w:t xml:space="preserve"> </w:t>
      </w:r>
      <w:r>
        <w:t xml:space="preserve">В рамках указанных этапов последовательно выполняются следующие учебные действия: анализ учебного задания и сроков его выполнения, поиск способов и средств его выполнения; планирование хода выполнения задания и прогнозирование </w:t>
      </w:r>
      <w:proofErr w:type="spellStart"/>
      <w:r>
        <w:t>возмохных</w:t>
      </w:r>
      <w:proofErr w:type="spellEnd"/>
      <w:r>
        <w:t xml:space="preserve"> затруднений; проверка, оценка и самооценка полученных результатов.</w:t>
      </w:r>
    </w:p>
    <w:p w14:paraId="7A2B405A" w14:textId="77777777" w:rsidR="00276D93" w:rsidRDefault="00276D93">
      <w:pPr>
        <w:pStyle w:val="a3"/>
        <w:spacing w:before="55"/>
      </w:pPr>
    </w:p>
    <w:p w14:paraId="6850B481" w14:textId="77777777" w:rsidR="00276D93" w:rsidRDefault="00000000">
      <w:pPr>
        <w:pStyle w:val="a3"/>
        <w:ind w:left="5197"/>
      </w:pPr>
      <w:r>
        <w:t>Самостоятельная</w:t>
      </w:r>
      <w:r>
        <w:rPr>
          <w:spacing w:val="-5"/>
        </w:rPr>
        <w:t xml:space="preserve"> </w:t>
      </w:r>
      <w:r>
        <w:rPr>
          <w:spacing w:val="-2"/>
        </w:rPr>
        <w:t>работа</w:t>
      </w:r>
    </w:p>
    <w:p w14:paraId="7B29A3C8" w14:textId="77777777" w:rsidR="00276D93" w:rsidRDefault="00276D93">
      <w:pPr>
        <w:pStyle w:val="a3"/>
        <w:spacing w:before="3"/>
        <w:rPr>
          <w:sz w:val="5"/>
        </w:r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5"/>
        <w:gridCol w:w="1700"/>
        <w:gridCol w:w="5956"/>
        <w:gridCol w:w="1383"/>
      </w:tblGrid>
      <w:tr w:rsidR="00276D93" w14:paraId="4D5584C8" w14:textId="77777777">
        <w:trPr>
          <w:trHeight w:val="827"/>
        </w:trPr>
        <w:tc>
          <w:tcPr>
            <w:tcW w:w="535" w:type="dxa"/>
          </w:tcPr>
          <w:p w14:paraId="077D3794" w14:textId="77777777" w:rsidR="00276D93" w:rsidRDefault="00000000">
            <w:pPr>
              <w:pStyle w:val="TableParagraph"/>
              <w:spacing w:line="288" w:lineRule="auto"/>
              <w:ind w:left="131" w:right="119" w:firstLine="38"/>
              <w:rPr>
                <w:sz w:val="20"/>
              </w:rPr>
            </w:pPr>
            <w:r>
              <w:rPr>
                <w:spacing w:val="-10"/>
                <w:sz w:val="20"/>
              </w:rPr>
              <w:t>№</w:t>
            </w:r>
            <w:r>
              <w:rPr>
                <w:spacing w:val="-5"/>
                <w:sz w:val="20"/>
              </w:rPr>
              <w:t xml:space="preserve"> п/п</w:t>
            </w:r>
          </w:p>
        </w:tc>
        <w:tc>
          <w:tcPr>
            <w:tcW w:w="1700" w:type="dxa"/>
          </w:tcPr>
          <w:p w14:paraId="69C9EF6C" w14:textId="77777777" w:rsidR="00276D93" w:rsidRDefault="00000000">
            <w:pPr>
              <w:pStyle w:val="TableParagraph"/>
              <w:spacing w:line="288" w:lineRule="auto"/>
              <w:ind w:left="122" w:right="113" w:hanging="3"/>
              <w:jc w:val="center"/>
              <w:rPr>
                <w:sz w:val="20"/>
              </w:rPr>
            </w:pPr>
            <w:r>
              <w:rPr>
                <w:spacing w:val="-4"/>
                <w:sz w:val="20"/>
              </w:rPr>
              <w:t xml:space="preserve">Вид </w:t>
            </w:r>
            <w:r>
              <w:rPr>
                <w:spacing w:val="-2"/>
                <w:sz w:val="20"/>
              </w:rPr>
              <w:t>самостоятельной</w:t>
            </w:r>
          </w:p>
          <w:p w14:paraId="02F2E718" w14:textId="77777777" w:rsidR="00276D93" w:rsidRDefault="00000000">
            <w:pPr>
              <w:pStyle w:val="TableParagraph"/>
              <w:ind w:left="5"/>
              <w:jc w:val="center"/>
              <w:rPr>
                <w:sz w:val="20"/>
              </w:rPr>
            </w:pPr>
            <w:r>
              <w:rPr>
                <w:spacing w:val="-2"/>
                <w:sz w:val="20"/>
              </w:rPr>
              <w:t>работы</w:t>
            </w:r>
          </w:p>
        </w:tc>
        <w:tc>
          <w:tcPr>
            <w:tcW w:w="5956" w:type="dxa"/>
          </w:tcPr>
          <w:p w14:paraId="3B982390" w14:textId="77777777" w:rsidR="00276D93" w:rsidRDefault="00000000">
            <w:pPr>
              <w:pStyle w:val="TableParagraph"/>
              <w:spacing w:line="225" w:lineRule="exact"/>
              <w:ind w:left="1365"/>
              <w:rPr>
                <w:sz w:val="20"/>
              </w:rPr>
            </w:pPr>
            <w:proofErr w:type="spellStart"/>
            <w:r>
              <w:rPr>
                <w:sz w:val="20"/>
              </w:rPr>
              <w:t>Содерхание</w:t>
            </w:r>
            <w:proofErr w:type="spellEnd"/>
            <w:r>
              <w:rPr>
                <w:spacing w:val="6"/>
                <w:sz w:val="20"/>
              </w:rPr>
              <w:t xml:space="preserve"> </w:t>
            </w:r>
            <w:r>
              <w:rPr>
                <w:sz w:val="20"/>
              </w:rPr>
              <w:t>самостоятельной</w:t>
            </w:r>
            <w:r>
              <w:rPr>
                <w:spacing w:val="6"/>
                <w:sz w:val="20"/>
              </w:rPr>
              <w:t xml:space="preserve"> </w:t>
            </w:r>
            <w:r>
              <w:rPr>
                <w:spacing w:val="-2"/>
                <w:sz w:val="20"/>
              </w:rPr>
              <w:t>работы</w:t>
            </w:r>
          </w:p>
        </w:tc>
        <w:tc>
          <w:tcPr>
            <w:tcW w:w="1383" w:type="dxa"/>
          </w:tcPr>
          <w:p w14:paraId="56992CB8" w14:textId="77777777" w:rsidR="00276D93" w:rsidRDefault="00000000">
            <w:pPr>
              <w:pStyle w:val="TableParagraph"/>
              <w:spacing w:line="288" w:lineRule="auto"/>
              <w:ind w:left="435" w:hanging="231"/>
              <w:rPr>
                <w:sz w:val="20"/>
              </w:rPr>
            </w:pPr>
            <w:r>
              <w:rPr>
                <w:spacing w:val="-2"/>
                <w:sz w:val="20"/>
              </w:rPr>
              <w:t>Примерное время</w:t>
            </w:r>
          </w:p>
        </w:tc>
      </w:tr>
      <w:tr w:rsidR="00276D93" w14:paraId="4088EB42" w14:textId="77777777">
        <w:trPr>
          <w:trHeight w:val="2484"/>
        </w:trPr>
        <w:tc>
          <w:tcPr>
            <w:tcW w:w="535" w:type="dxa"/>
          </w:tcPr>
          <w:p w14:paraId="64D3C2BF" w14:textId="77777777" w:rsidR="00276D93" w:rsidRDefault="00000000">
            <w:pPr>
              <w:pStyle w:val="TableParagraph"/>
              <w:spacing w:line="225" w:lineRule="exact"/>
              <w:ind w:left="107"/>
              <w:rPr>
                <w:sz w:val="20"/>
              </w:rPr>
            </w:pPr>
            <w:r>
              <w:rPr>
                <w:spacing w:val="-5"/>
                <w:sz w:val="20"/>
              </w:rPr>
              <w:t>1.</w:t>
            </w:r>
          </w:p>
        </w:tc>
        <w:tc>
          <w:tcPr>
            <w:tcW w:w="1700" w:type="dxa"/>
          </w:tcPr>
          <w:p w14:paraId="2AE30E47" w14:textId="77777777" w:rsidR="00276D93" w:rsidRDefault="00000000">
            <w:pPr>
              <w:pStyle w:val="TableParagraph"/>
              <w:spacing w:line="288" w:lineRule="auto"/>
              <w:ind w:left="105"/>
              <w:rPr>
                <w:sz w:val="20"/>
              </w:rPr>
            </w:pPr>
            <w:r>
              <w:rPr>
                <w:sz w:val="20"/>
              </w:rPr>
              <w:t xml:space="preserve">Подготовка к </w:t>
            </w:r>
            <w:r>
              <w:rPr>
                <w:spacing w:val="-2"/>
                <w:sz w:val="20"/>
              </w:rPr>
              <w:t>лекции (теоретическому занятию)</w:t>
            </w:r>
          </w:p>
        </w:tc>
        <w:tc>
          <w:tcPr>
            <w:tcW w:w="5956" w:type="dxa"/>
          </w:tcPr>
          <w:p w14:paraId="63A77B0E" w14:textId="77777777" w:rsidR="00276D93" w:rsidRDefault="00000000">
            <w:pPr>
              <w:pStyle w:val="TableParagraph"/>
              <w:spacing w:line="288" w:lineRule="auto"/>
              <w:ind w:left="107" w:right="97"/>
              <w:jc w:val="both"/>
              <w:rPr>
                <w:sz w:val="20"/>
              </w:rPr>
            </w:pPr>
            <w:r>
              <w:rPr>
                <w:sz w:val="20"/>
              </w:rPr>
              <w:t>Самостоятельная работа по подготовке к лекции необходима для повторения изученного ранее материала, поскольку изучение любой дисциплины строится на последовательном освоении разделов и тем, каждая из которых так или иначе связана с предыдущими. Поэтому уровень освоения конкретной дисциплины и формирования соответствующих общих и профессиональных компетенций напрямую связан с тем, насколько</w:t>
            </w:r>
            <w:r>
              <w:rPr>
                <w:spacing w:val="11"/>
                <w:sz w:val="20"/>
              </w:rPr>
              <w:t xml:space="preserve"> </w:t>
            </w:r>
            <w:r>
              <w:rPr>
                <w:sz w:val="20"/>
              </w:rPr>
              <w:t>студент</w:t>
            </w:r>
            <w:r>
              <w:rPr>
                <w:spacing w:val="12"/>
                <w:sz w:val="20"/>
              </w:rPr>
              <w:t xml:space="preserve"> </w:t>
            </w:r>
            <w:r>
              <w:rPr>
                <w:sz w:val="20"/>
              </w:rPr>
              <w:t>ориентирован</w:t>
            </w:r>
            <w:r>
              <w:rPr>
                <w:spacing w:val="12"/>
                <w:sz w:val="20"/>
              </w:rPr>
              <w:t xml:space="preserve"> </w:t>
            </w:r>
            <w:r>
              <w:rPr>
                <w:sz w:val="20"/>
              </w:rPr>
              <w:t>на</w:t>
            </w:r>
            <w:r>
              <w:rPr>
                <w:spacing w:val="13"/>
                <w:sz w:val="20"/>
              </w:rPr>
              <w:t xml:space="preserve"> </w:t>
            </w:r>
            <w:r>
              <w:rPr>
                <w:sz w:val="20"/>
              </w:rPr>
              <w:t>получение</w:t>
            </w:r>
            <w:r>
              <w:rPr>
                <w:spacing w:val="13"/>
                <w:sz w:val="20"/>
              </w:rPr>
              <w:t xml:space="preserve"> </w:t>
            </w:r>
            <w:r>
              <w:rPr>
                <w:sz w:val="20"/>
              </w:rPr>
              <w:t>на</w:t>
            </w:r>
            <w:r>
              <w:rPr>
                <w:spacing w:val="15"/>
                <w:sz w:val="20"/>
              </w:rPr>
              <w:t xml:space="preserve"> </w:t>
            </w:r>
            <w:r>
              <w:rPr>
                <w:sz w:val="20"/>
              </w:rPr>
              <w:t>лекциях</w:t>
            </w:r>
            <w:r>
              <w:rPr>
                <w:spacing w:val="14"/>
                <w:sz w:val="20"/>
              </w:rPr>
              <w:t xml:space="preserve"> </w:t>
            </w:r>
            <w:r>
              <w:rPr>
                <w:spacing w:val="-2"/>
                <w:sz w:val="20"/>
              </w:rPr>
              <w:t>новых</w:t>
            </w:r>
          </w:p>
          <w:p w14:paraId="2B28A9F2" w14:textId="77777777" w:rsidR="00276D93" w:rsidRDefault="00000000">
            <w:pPr>
              <w:pStyle w:val="TableParagraph"/>
              <w:ind w:left="107"/>
              <w:jc w:val="both"/>
              <w:rPr>
                <w:sz w:val="20"/>
              </w:rPr>
            </w:pPr>
            <w:r>
              <w:rPr>
                <w:sz w:val="20"/>
              </w:rPr>
              <w:t>знаний,</w:t>
            </w:r>
            <w:r>
              <w:rPr>
                <w:spacing w:val="-2"/>
                <w:sz w:val="20"/>
              </w:rPr>
              <w:t xml:space="preserve"> </w:t>
            </w:r>
            <w:r>
              <w:rPr>
                <w:sz w:val="20"/>
              </w:rPr>
              <w:t>дополняющих</w:t>
            </w:r>
            <w:r>
              <w:rPr>
                <w:spacing w:val="-1"/>
                <w:sz w:val="20"/>
              </w:rPr>
              <w:t xml:space="preserve"> </w:t>
            </w:r>
            <w:r>
              <w:rPr>
                <w:sz w:val="20"/>
              </w:rPr>
              <w:t>ухе</w:t>
            </w:r>
            <w:r>
              <w:rPr>
                <w:spacing w:val="-2"/>
                <w:sz w:val="20"/>
              </w:rPr>
              <w:t xml:space="preserve"> </w:t>
            </w:r>
            <w:r>
              <w:rPr>
                <w:sz w:val="20"/>
              </w:rPr>
              <w:t>имеющиеся по данной</w:t>
            </w:r>
            <w:r>
              <w:rPr>
                <w:spacing w:val="-3"/>
                <w:sz w:val="20"/>
              </w:rPr>
              <w:t xml:space="preserve"> </w:t>
            </w:r>
            <w:r>
              <w:rPr>
                <w:spacing w:val="-2"/>
                <w:sz w:val="20"/>
              </w:rPr>
              <w:t>дисциплине.</w:t>
            </w:r>
          </w:p>
        </w:tc>
        <w:tc>
          <w:tcPr>
            <w:tcW w:w="1383" w:type="dxa"/>
          </w:tcPr>
          <w:p w14:paraId="520C64EE" w14:textId="77777777" w:rsidR="00276D93" w:rsidRDefault="00000000">
            <w:pPr>
              <w:pStyle w:val="TableParagraph"/>
              <w:spacing w:line="225" w:lineRule="exact"/>
              <w:ind w:left="3" w:right="3"/>
              <w:jc w:val="center"/>
              <w:rPr>
                <w:sz w:val="20"/>
              </w:rPr>
            </w:pPr>
            <w:r>
              <w:rPr>
                <w:sz w:val="20"/>
              </w:rPr>
              <w:t>20</w:t>
            </w:r>
            <w:r>
              <w:rPr>
                <w:spacing w:val="-2"/>
                <w:sz w:val="20"/>
              </w:rPr>
              <w:t xml:space="preserve"> минут</w:t>
            </w:r>
          </w:p>
        </w:tc>
      </w:tr>
      <w:tr w:rsidR="00276D93" w14:paraId="09E79445" w14:textId="77777777">
        <w:trPr>
          <w:trHeight w:val="553"/>
        </w:trPr>
        <w:tc>
          <w:tcPr>
            <w:tcW w:w="535" w:type="dxa"/>
          </w:tcPr>
          <w:p w14:paraId="5FB612EC" w14:textId="77777777" w:rsidR="00276D93" w:rsidRDefault="00000000">
            <w:pPr>
              <w:pStyle w:val="TableParagraph"/>
              <w:spacing w:line="228" w:lineRule="exact"/>
              <w:ind w:left="107"/>
              <w:rPr>
                <w:sz w:val="20"/>
              </w:rPr>
            </w:pPr>
            <w:r>
              <w:rPr>
                <w:spacing w:val="-5"/>
                <w:sz w:val="20"/>
              </w:rPr>
              <w:t>2.</w:t>
            </w:r>
          </w:p>
        </w:tc>
        <w:tc>
          <w:tcPr>
            <w:tcW w:w="1700" w:type="dxa"/>
          </w:tcPr>
          <w:p w14:paraId="6700E0AB" w14:textId="77777777" w:rsidR="00276D93" w:rsidRDefault="00000000">
            <w:pPr>
              <w:pStyle w:val="TableParagraph"/>
              <w:spacing w:line="228" w:lineRule="exact"/>
              <w:ind w:left="105"/>
              <w:rPr>
                <w:sz w:val="20"/>
              </w:rPr>
            </w:pPr>
            <w:r>
              <w:rPr>
                <w:sz w:val="20"/>
              </w:rPr>
              <w:t>Подготовка</w:t>
            </w:r>
            <w:r>
              <w:rPr>
                <w:spacing w:val="-12"/>
                <w:sz w:val="20"/>
              </w:rPr>
              <w:t xml:space="preserve"> </w:t>
            </w:r>
            <w:r>
              <w:rPr>
                <w:spacing w:val="-10"/>
                <w:sz w:val="20"/>
              </w:rPr>
              <w:t>к</w:t>
            </w:r>
          </w:p>
          <w:p w14:paraId="27B7E068" w14:textId="77777777" w:rsidR="00276D93" w:rsidRDefault="00000000">
            <w:pPr>
              <w:pStyle w:val="TableParagraph"/>
              <w:spacing w:before="46"/>
              <w:ind w:left="105"/>
              <w:rPr>
                <w:sz w:val="20"/>
              </w:rPr>
            </w:pPr>
            <w:r>
              <w:rPr>
                <w:spacing w:val="-2"/>
                <w:sz w:val="20"/>
              </w:rPr>
              <w:t>практическому</w:t>
            </w:r>
          </w:p>
        </w:tc>
        <w:tc>
          <w:tcPr>
            <w:tcW w:w="5956" w:type="dxa"/>
          </w:tcPr>
          <w:p w14:paraId="5428B8EB" w14:textId="77777777" w:rsidR="00276D93" w:rsidRDefault="00000000">
            <w:pPr>
              <w:pStyle w:val="TableParagraph"/>
              <w:tabs>
                <w:tab w:val="left" w:pos="1827"/>
                <w:tab w:val="left" w:pos="2647"/>
                <w:tab w:val="left" w:pos="4076"/>
                <w:tab w:val="left" w:pos="4534"/>
                <w:tab w:val="left" w:pos="5748"/>
              </w:tabs>
              <w:spacing w:line="228" w:lineRule="exact"/>
              <w:ind w:left="107"/>
              <w:rPr>
                <w:sz w:val="20"/>
              </w:rPr>
            </w:pPr>
            <w:r>
              <w:rPr>
                <w:spacing w:val="-2"/>
                <w:sz w:val="20"/>
              </w:rPr>
              <w:t>Самостоятельная</w:t>
            </w:r>
            <w:r>
              <w:rPr>
                <w:sz w:val="20"/>
              </w:rPr>
              <w:tab/>
            </w:r>
            <w:r>
              <w:rPr>
                <w:spacing w:val="-2"/>
                <w:sz w:val="20"/>
              </w:rPr>
              <w:t>работа</w:t>
            </w:r>
            <w:r>
              <w:rPr>
                <w:sz w:val="20"/>
              </w:rPr>
              <w:tab/>
            </w:r>
            <w:r>
              <w:rPr>
                <w:spacing w:val="-2"/>
                <w:sz w:val="20"/>
              </w:rPr>
              <w:t>обучающихся</w:t>
            </w:r>
            <w:r>
              <w:rPr>
                <w:sz w:val="20"/>
              </w:rPr>
              <w:tab/>
            </w:r>
            <w:r>
              <w:rPr>
                <w:spacing w:val="-5"/>
                <w:sz w:val="20"/>
              </w:rPr>
              <w:t>по</w:t>
            </w:r>
            <w:r>
              <w:rPr>
                <w:sz w:val="20"/>
              </w:rPr>
              <w:tab/>
            </w:r>
            <w:r>
              <w:rPr>
                <w:spacing w:val="-2"/>
                <w:sz w:val="20"/>
              </w:rPr>
              <w:t>подготовке</w:t>
            </w:r>
            <w:r>
              <w:rPr>
                <w:sz w:val="20"/>
              </w:rPr>
              <w:tab/>
            </w:r>
            <w:r>
              <w:rPr>
                <w:spacing w:val="-10"/>
                <w:sz w:val="20"/>
              </w:rPr>
              <w:t>к</w:t>
            </w:r>
          </w:p>
          <w:p w14:paraId="394ADF9F" w14:textId="77777777" w:rsidR="00276D93" w:rsidRDefault="00000000">
            <w:pPr>
              <w:pStyle w:val="TableParagraph"/>
              <w:spacing w:before="46"/>
              <w:ind w:left="107"/>
              <w:rPr>
                <w:sz w:val="20"/>
              </w:rPr>
            </w:pPr>
            <w:r>
              <w:rPr>
                <w:sz w:val="20"/>
              </w:rPr>
              <w:t>практическому</w:t>
            </w:r>
            <w:r>
              <w:rPr>
                <w:spacing w:val="39"/>
                <w:sz w:val="20"/>
              </w:rPr>
              <w:t xml:space="preserve"> </w:t>
            </w:r>
            <w:r>
              <w:rPr>
                <w:sz w:val="20"/>
              </w:rPr>
              <w:t>занятию</w:t>
            </w:r>
            <w:r>
              <w:rPr>
                <w:spacing w:val="43"/>
                <w:sz w:val="20"/>
              </w:rPr>
              <w:t xml:space="preserve"> </w:t>
            </w:r>
            <w:r>
              <w:rPr>
                <w:sz w:val="20"/>
              </w:rPr>
              <w:t>предполагает</w:t>
            </w:r>
            <w:r>
              <w:rPr>
                <w:spacing w:val="43"/>
                <w:sz w:val="20"/>
              </w:rPr>
              <w:t xml:space="preserve"> </w:t>
            </w:r>
            <w:r>
              <w:rPr>
                <w:sz w:val="20"/>
              </w:rPr>
              <w:t>осмысление</w:t>
            </w:r>
            <w:r>
              <w:rPr>
                <w:spacing w:val="44"/>
                <w:sz w:val="20"/>
              </w:rPr>
              <w:t xml:space="preserve"> </w:t>
            </w:r>
            <w:r>
              <w:rPr>
                <w:sz w:val="20"/>
              </w:rPr>
              <w:t>цели</w:t>
            </w:r>
            <w:r>
              <w:rPr>
                <w:spacing w:val="41"/>
                <w:sz w:val="20"/>
              </w:rPr>
              <w:t xml:space="preserve"> </w:t>
            </w:r>
            <w:r>
              <w:rPr>
                <w:sz w:val="20"/>
              </w:rPr>
              <w:t>и</w:t>
            </w:r>
            <w:r>
              <w:rPr>
                <w:spacing w:val="41"/>
                <w:sz w:val="20"/>
              </w:rPr>
              <w:t xml:space="preserve"> </w:t>
            </w:r>
            <w:r>
              <w:rPr>
                <w:spacing w:val="-2"/>
                <w:sz w:val="20"/>
              </w:rPr>
              <w:t>задач</w:t>
            </w:r>
          </w:p>
        </w:tc>
        <w:tc>
          <w:tcPr>
            <w:tcW w:w="1383" w:type="dxa"/>
          </w:tcPr>
          <w:p w14:paraId="08719ED9" w14:textId="77777777" w:rsidR="00276D93" w:rsidRDefault="00000000">
            <w:pPr>
              <w:pStyle w:val="TableParagraph"/>
              <w:spacing w:line="228" w:lineRule="exact"/>
              <w:ind w:left="3" w:right="3"/>
              <w:jc w:val="center"/>
              <w:rPr>
                <w:sz w:val="20"/>
              </w:rPr>
            </w:pPr>
            <w:r>
              <w:rPr>
                <w:sz w:val="20"/>
              </w:rPr>
              <w:t>30 -</w:t>
            </w:r>
            <w:r>
              <w:rPr>
                <w:spacing w:val="-3"/>
                <w:sz w:val="20"/>
              </w:rPr>
              <w:t xml:space="preserve"> </w:t>
            </w:r>
            <w:r>
              <w:rPr>
                <w:sz w:val="20"/>
              </w:rPr>
              <w:t xml:space="preserve">60 </w:t>
            </w:r>
            <w:r>
              <w:rPr>
                <w:spacing w:val="-2"/>
                <w:sz w:val="20"/>
              </w:rPr>
              <w:t>минут</w:t>
            </w:r>
          </w:p>
        </w:tc>
      </w:tr>
    </w:tbl>
    <w:p w14:paraId="142FDFB4" w14:textId="77777777" w:rsidR="00276D93" w:rsidRDefault="00276D93">
      <w:pPr>
        <w:pStyle w:val="TableParagraph"/>
        <w:spacing w:line="228" w:lineRule="exact"/>
        <w:jc w:val="center"/>
        <w:rPr>
          <w:sz w:val="20"/>
        </w:rPr>
        <w:sectPr w:rsidR="00276D93">
          <w:pgSz w:w="11910" w:h="16840"/>
          <w:pgMar w:top="1040" w:right="566" w:bottom="1240" w:left="283" w:header="0" w:footer="983"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5"/>
        <w:gridCol w:w="1700"/>
        <w:gridCol w:w="5956"/>
        <w:gridCol w:w="1383"/>
      </w:tblGrid>
      <w:tr w:rsidR="00276D93" w14:paraId="62617183" w14:textId="77777777">
        <w:trPr>
          <w:trHeight w:val="9937"/>
        </w:trPr>
        <w:tc>
          <w:tcPr>
            <w:tcW w:w="535" w:type="dxa"/>
          </w:tcPr>
          <w:p w14:paraId="0BA5BE8E" w14:textId="77777777" w:rsidR="00276D93" w:rsidRDefault="00276D93">
            <w:pPr>
              <w:pStyle w:val="TableParagraph"/>
              <w:rPr>
                <w:sz w:val="18"/>
              </w:rPr>
            </w:pPr>
          </w:p>
        </w:tc>
        <w:tc>
          <w:tcPr>
            <w:tcW w:w="1700" w:type="dxa"/>
          </w:tcPr>
          <w:p w14:paraId="708C0FF8" w14:textId="77777777" w:rsidR="00276D93" w:rsidRDefault="00000000">
            <w:pPr>
              <w:pStyle w:val="TableParagraph"/>
              <w:spacing w:line="288" w:lineRule="auto"/>
              <w:ind w:left="105"/>
              <w:rPr>
                <w:sz w:val="20"/>
              </w:rPr>
            </w:pPr>
            <w:r>
              <w:rPr>
                <w:spacing w:val="-2"/>
                <w:sz w:val="20"/>
              </w:rPr>
              <w:t>(семинарскому) занятию</w:t>
            </w:r>
          </w:p>
        </w:tc>
        <w:tc>
          <w:tcPr>
            <w:tcW w:w="5956" w:type="dxa"/>
          </w:tcPr>
          <w:p w14:paraId="484D9AC0" w14:textId="77777777" w:rsidR="00276D93" w:rsidRDefault="00000000">
            <w:pPr>
              <w:pStyle w:val="TableParagraph"/>
              <w:spacing w:line="288" w:lineRule="auto"/>
              <w:ind w:left="107"/>
              <w:rPr>
                <w:sz w:val="20"/>
              </w:rPr>
            </w:pPr>
            <w:r>
              <w:rPr>
                <w:sz w:val="20"/>
              </w:rPr>
              <w:t>его</w:t>
            </w:r>
            <w:r>
              <w:rPr>
                <w:spacing w:val="35"/>
                <w:sz w:val="20"/>
              </w:rPr>
              <w:t xml:space="preserve"> </w:t>
            </w:r>
            <w:r>
              <w:rPr>
                <w:sz w:val="20"/>
              </w:rPr>
              <w:t>проведения,</w:t>
            </w:r>
            <w:r>
              <w:rPr>
                <w:spacing w:val="34"/>
                <w:sz w:val="20"/>
              </w:rPr>
              <w:t xml:space="preserve"> </w:t>
            </w:r>
            <w:r>
              <w:rPr>
                <w:sz w:val="20"/>
              </w:rPr>
              <w:t>овладение</w:t>
            </w:r>
            <w:r>
              <w:rPr>
                <w:spacing w:val="36"/>
                <w:sz w:val="20"/>
              </w:rPr>
              <w:t xml:space="preserve"> </w:t>
            </w:r>
            <w:r>
              <w:rPr>
                <w:sz w:val="20"/>
              </w:rPr>
              <w:t>навыками</w:t>
            </w:r>
            <w:r>
              <w:rPr>
                <w:spacing w:val="33"/>
                <w:sz w:val="20"/>
              </w:rPr>
              <w:t xml:space="preserve"> </w:t>
            </w:r>
            <w:r>
              <w:rPr>
                <w:sz w:val="20"/>
              </w:rPr>
              <w:t>аналитической</w:t>
            </w:r>
            <w:r>
              <w:rPr>
                <w:spacing w:val="33"/>
                <w:sz w:val="20"/>
              </w:rPr>
              <w:t xml:space="preserve"> </w:t>
            </w:r>
            <w:r>
              <w:rPr>
                <w:sz w:val="20"/>
              </w:rPr>
              <w:t>и</w:t>
            </w:r>
            <w:r>
              <w:rPr>
                <w:spacing w:val="35"/>
                <w:sz w:val="20"/>
              </w:rPr>
              <w:t xml:space="preserve"> </w:t>
            </w:r>
            <w:r>
              <w:rPr>
                <w:sz w:val="20"/>
              </w:rPr>
              <w:t>научно</w:t>
            </w:r>
            <w:r>
              <w:rPr>
                <w:spacing w:val="36"/>
                <w:sz w:val="20"/>
              </w:rPr>
              <w:t xml:space="preserve"> </w:t>
            </w:r>
            <w:r>
              <w:rPr>
                <w:sz w:val="20"/>
              </w:rPr>
              <w:t>– исследовательской деятельности.</w:t>
            </w:r>
          </w:p>
          <w:p w14:paraId="643682C0" w14:textId="77777777" w:rsidR="00276D93" w:rsidRDefault="00000000">
            <w:pPr>
              <w:pStyle w:val="TableParagraph"/>
              <w:spacing w:line="288" w:lineRule="auto"/>
              <w:ind w:left="107"/>
              <w:rPr>
                <w:sz w:val="20"/>
              </w:rPr>
            </w:pPr>
            <w:r>
              <w:rPr>
                <w:sz w:val="20"/>
              </w:rPr>
              <w:t>Самостоятельная</w:t>
            </w:r>
            <w:r>
              <w:rPr>
                <w:spacing w:val="80"/>
                <w:sz w:val="20"/>
              </w:rPr>
              <w:t xml:space="preserve"> </w:t>
            </w:r>
            <w:r>
              <w:rPr>
                <w:sz w:val="20"/>
              </w:rPr>
              <w:t>подготовка</w:t>
            </w:r>
            <w:r>
              <w:rPr>
                <w:spacing w:val="79"/>
                <w:sz w:val="20"/>
              </w:rPr>
              <w:t xml:space="preserve"> </w:t>
            </w:r>
            <w:r>
              <w:rPr>
                <w:sz w:val="20"/>
              </w:rPr>
              <w:t>к</w:t>
            </w:r>
            <w:r>
              <w:rPr>
                <w:spacing w:val="80"/>
                <w:sz w:val="20"/>
              </w:rPr>
              <w:t xml:space="preserve"> </w:t>
            </w:r>
            <w:r>
              <w:rPr>
                <w:sz w:val="20"/>
              </w:rPr>
              <w:t>практическому</w:t>
            </w:r>
            <w:r>
              <w:rPr>
                <w:spacing w:val="78"/>
                <w:sz w:val="20"/>
              </w:rPr>
              <w:t xml:space="preserve"> </w:t>
            </w:r>
            <w:r>
              <w:rPr>
                <w:sz w:val="20"/>
              </w:rPr>
              <w:t>(семинарскому) занятию направлена на:</w:t>
            </w:r>
          </w:p>
          <w:p w14:paraId="1A42F923" w14:textId="77777777" w:rsidR="00276D93" w:rsidRDefault="00000000">
            <w:pPr>
              <w:pStyle w:val="TableParagraph"/>
              <w:numPr>
                <w:ilvl w:val="0"/>
                <w:numId w:val="28"/>
              </w:numPr>
              <w:tabs>
                <w:tab w:val="left" w:pos="221"/>
              </w:tabs>
              <w:ind w:left="221" w:hanging="114"/>
              <w:rPr>
                <w:sz w:val="20"/>
              </w:rPr>
            </w:pPr>
            <w:r>
              <w:rPr>
                <w:sz w:val="20"/>
              </w:rPr>
              <w:t>развитие</w:t>
            </w:r>
            <w:r>
              <w:rPr>
                <w:spacing w:val="-4"/>
                <w:sz w:val="20"/>
              </w:rPr>
              <w:t xml:space="preserve"> </w:t>
            </w:r>
            <w:r>
              <w:rPr>
                <w:sz w:val="20"/>
              </w:rPr>
              <w:t>навыков</w:t>
            </w:r>
            <w:r>
              <w:rPr>
                <w:spacing w:val="-7"/>
                <w:sz w:val="20"/>
              </w:rPr>
              <w:t xml:space="preserve"> </w:t>
            </w:r>
            <w:r>
              <w:rPr>
                <w:sz w:val="20"/>
              </w:rPr>
              <w:t>работы</w:t>
            </w:r>
            <w:r>
              <w:rPr>
                <w:spacing w:val="-6"/>
                <w:sz w:val="20"/>
              </w:rPr>
              <w:t xml:space="preserve"> </w:t>
            </w:r>
            <w:r>
              <w:rPr>
                <w:sz w:val="20"/>
              </w:rPr>
              <w:t>с</w:t>
            </w:r>
            <w:r>
              <w:rPr>
                <w:spacing w:val="-4"/>
                <w:sz w:val="20"/>
              </w:rPr>
              <w:t xml:space="preserve"> </w:t>
            </w:r>
            <w:r>
              <w:rPr>
                <w:sz w:val="20"/>
              </w:rPr>
              <w:t>научной</w:t>
            </w:r>
            <w:r>
              <w:rPr>
                <w:spacing w:val="-7"/>
                <w:sz w:val="20"/>
              </w:rPr>
              <w:t xml:space="preserve"> </w:t>
            </w:r>
            <w:r>
              <w:rPr>
                <w:sz w:val="20"/>
              </w:rPr>
              <w:t>и</w:t>
            </w:r>
            <w:r>
              <w:rPr>
                <w:spacing w:val="-6"/>
                <w:sz w:val="20"/>
              </w:rPr>
              <w:t xml:space="preserve"> </w:t>
            </w:r>
            <w:r>
              <w:rPr>
                <w:sz w:val="20"/>
              </w:rPr>
              <w:t>иной</w:t>
            </w:r>
            <w:r>
              <w:rPr>
                <w:spacing w:val="-7"/>
                <w:sz w:val="20"/>
              </w:rPr>
              <w:t xml:space="preserve"> </w:t>
            </w:r>
            <w:r>
              <w:rPr>
                <w:spacing w:val="-2"/>
                <w:sz w:val="20"/>
              </w:rPr>
              <w:t>литературой;</w:t>
            </w:r>
          </w:p>
          <w:p w14:paraId="165C7116" w14:textId="77777777" w:rsidR="00276D93" w:rsidRDefault="00000000">
            <w:pPr>
              <w:pStyle w:val="TableParagraph"/>
              <w:numPr>
                <w:ilvl w:val="0"/>
                <w:numId w:val="28"/>
              </w:numPr>
              <w:tabs>
                <w:tab w:val="left" w:pos="325"/>
              </w:tabs>
              <w:spacing w:before="44" w:line="288" w:lineRule="auto"/>
              <w:ind w:right="106" w:firstLine="0"/>
              <w:jc w:val="both"/>
              <w:rPr>
                <w:sz w:val="20"/>
              </w:rPr>
            </w:pPr>
            <w:r>
              <w:rPr>
                <w:sz w:val="20"/>
              </w:rPr>
              <w:t>формирование навыков формулировки задачи / выявления проблемы и умения их анализировать, выделять составные части, определять этапы решения задачи / проблемы;</w:t>
            </w:r>
          </w:p>
          <w:p w14:paraId="736B0366" w14:textId="77777777" w:rsidR="00276D93" w:rsidRDefault="00000000">
            <w:pPr>
              <w:pStyle w:val="TableParagraph"/>
              <w:numPr>
                <w:ilvl w:val="0"/>
                <w:numId w:val="28"/>
              </w:numPr>
              <w:tabs>
                <w:tab w:val="left" w:pos="303"/>
              </w:tabs>
              <w:spacing w:line="288" w:lineRule="auto"/>
              <w:ind w:right="103" w:firstLine="0"/>
              <w:jc w:val="both"/>
              <w:rPr>
                <w:sz w:val="20"/>
              </w:rPr>
            </w:pPr>
            <w:r>
              <w:rPr>
                <w:sz w:val="20"/>
              </w:rPr>
              <w:t>поиск и анализ дополнительной информации, позволяющей глубже разобраться в отдельных вопросах темы или сформировать целостное представление по проблеме;</w:t>
            </w:r>
          </w:p>
          <w:p w14:paraId="6B6E58E9" w14:textId="77777777" w:rsidR="00276D93" w:rsidRDefault="00000000">
            <w:pPr>
              <w:pStyle w:val="TableParagraph"/>
              <w:numPr>
                <w:ilvl w:val="0"/>
                <w:numId w:val="28"/>
              </w:numPr>
              <w:tabs>
                <w:tab w:val="left" w:pos="260"/>
              </w:tabs>
              <w:spacing w:line="288" w:lineRule="auto"/>
              <w:ind w:right="103" w:firstLine="0"/>
              <w:jc w:val="both"/>
              <w:rPr>
                <w:sz w:val="20"/>
              </w:rPr>
            </w:pPr>
            <w:r>
              <w:rPr>
                <w:sz w:val="20"/>
              </w:rPr>
              <w:t>выработку умения формулировать задачи поиска информации, определять необходимые источники информации и их актуальность, структурировать получаемую информацию,</w:t>
            </w:r>
            <w:r>
              <w:rPr>
                <w:spacing w:val="40"/>
                <w:sz w:val="20"/>
              </w:rPr>
              <w:t xml:space="preserve"> </w:t>
            </w:r>
            <w:r>
              <w:rPr>
                <w:sz w:val="20"/>
              </w:rPr>
              <w:t>выделяя наиболее значимую часть, оценивать практическую значимость и оформлять результаты поиска;</w:t>
            </w:r>
          </w:p>
          <w:p w14:paraId="0355E267" w14:textId="77777777" w:rsidR="00276D93" w:rsidRDefault="00000000">
            <w:pPr>
              <w:pStyle w:val="TableParagraph"/>
              <w:numPr>
                <w:ilvl w:val="0"/>
                <w:numId w:val="28"/>
              </w:numPr>
              <w:tabs>
                <w:tab w:val="left" w:pos="238"/>
              </w:tabs>
              <w:spacing w:before="1" w:line="288" w:lineRule="auto"/>
              <w:ind w:right="98" w:firstLine="0"/>
              <w:jc w:val="both"/>
              <w:rPr>
                <w:sz w:val="20"/>
              </w:rPr>
            </w:pPr>
            <w:r>
              <w:rPr>
                <w:sz w:val="20"/>
              </w:rPr>
              <w:t>формирование и развитие навыков грамотного изложения своих мыслей в устной и письменной форме с использованием современной научной профессиональной терминологии, для подготовки</w:t>
            </w:r>
            <w:r>
              <w:rPr>
                <w:spacing w:val="40"/>
                <w:sz w:val="20"/>
              </w:rPr>
              <w:t xml:space="preserve"> </w:t>
            </w:r>
            <w:r>
              <w:rPr>
                <w:sz w:val="20"/>
              </w:rPr>
              <w:t>собственного</w:t>
            </w:r>
            <w:r>
              <w:rPr>
                <w:spacing w:val="40"/>
                <w:sz w:val="20"/>
              </w:rPr>
              <w:t xml:space="preserve"> </w:t>
            </w:r>
            <w:r>
              <w:rPr>
                <w:sz w:val="20"/>
              </w:rPr>
              <w:t>выступления</w:t>
            </w:r>
            <w:r>
              <w:rPr>
                <w:spacing w:val="40"/>
                <w:sz w:val="20"/>
              </w:rPr>
              <w:t xml:space="preserve"> </w:t>
            </w:r>
            <w:r>
              <w:rPr>
                <w:sz w:val="20"/>
              </w:rPr>
              <w:t>по</w:t>
            </w:r>
            <w:r>
              <w:rPr>
                <w:spacing w:val="40"/>
                <w:sz w:val="20"/>
              </w:rPr>
              <w:t xml:space="preserve"> </w:t>
            </w:r>
            <w:r>
              <w:rPr>
                <w:sz w:val="20"/>
              </w:rPr>
              <w:t xml:space="preserve">обсуждаемым </w:t>
            </w:r>
            <w:r>
              <w:rPr>
                <w:spacing w:val="-2"/>
                <w:sz w:val="20"/>
              </w:rPr>
              <w:t>вопросам;</w:t>
            </w:r>
          </w:p>
          <w:p w14:paraId="10DB315C" w14:textId="77777777" w:rsidR="00276D93" w:rsidRDefault="00000000">
            <w:pPr>
              <w:pStyle w:val="TableParagraph"/>
              <w:numPr>
                <w:ilvl w:val="0"/>
                <w:numId w:val="28"/>
              </w:numPr>
              <w:tabs>
                <w:tab w:val="left" w:pos="329"/>
              </w:tabs>
              <w:spacing w:line="288" w:lineRule="auto"/>
              <w:ind w:right="106" w:firstLine="0"/>
              <w:jc w:val="both"/>
              <w:rPr>
                <w:sz w:val="20"/>
              </w:rPr>
            </w:pPr>
            <w:r>
              <w:rPr>
                <w:sz w:val="20"/>
              </w:rPr>
              <w:t>формирование навыка аргументированного ведения дискуссии по обсуждаемой проблеме.</w:t>
            </w:r>
          </w:p>
          <w:p w14:paraId="440142C8" w14:textId="77777777" w:rsidR="00276D93" w:rsidRDefault="00000000">
            <w:pPr>
              <w:pStyle w:val="TableParagraph"/>
              <w:spacing w:line="288" w:lineRule="auto"/>
              <w:ind w:left="107" w:right="99"/>
              <w:jc w:val="both"/>
              <w:rPr>
                <w:sz w:val="20"/>
              </w:rPr>
            </w:pPr>
            <w:r>
              <w:rPr>
                <w:sz w:val="20"/>
              </w:rPr>
              <w:t>Работа на практическом занятии направлена в том числе на изменение студентом самого себя. Данный результат очень важен, поскольку он обеспечивает формирование целого ряда общекультурных компетенций, например, способность:</w:t>
            </w:r>
          </w:p>
          <w:p w14:paraId="7F6BBA82" w14:textId="77777777" w:rsidR="00276D93" w:rsidRDefault="00000000">
            <w:pPr>
              <w:pStyle w:val="TableParagraph"/>
              <w:numPr>
                <w:ilvl w:val="0"/>
                <w:numId w:val="28"/>
              </w:numPr>
              <w:tabs>
                <w:tab w:val="left" w:pos="272"/>
              </w:tabs>
              <w:spacing w:line="288" w:lineRule="auto"/>
              <w:ind w:right="102" w:firstLine="0"/>
              <w:jc w:val="both"/>
              <w:rPr>
                <w:sz w:val="20"/>
              </w:rPr>
            </w:pPr>
            <w:r>
              <w:rPr>
                <w:sz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62DF14D8" w14:textId="77777777" w:rsidR="00276D93" w:rsidRDefault="00000000">
            <w:pPr>
              <w:pStyle w:val="TableParagraph"/>
              <w:numPr>
                <w:ilvl w:val="0"/>
                <w:numId w:val="28"/>
              </w:numPr>
              <w:tabs>
                <w:tab w:val="left" w:pos="373"/>
              </w:tabs>
              <w:spacing w:line="288" w:lineRule="auto"/>
              <w:ind w:right="104" w:firstLine="0"/>
              <w:jc w:val="both"/>
              <w:rPr>
                <w:sz w:val="20"/>
              </w:rPr>
            </w:pPr>
            <w:r>
              <w:rPr>
                <w:sz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232F99FB" w14:textId="77777777" w:rsidR="00276D93" w:rsidRDefault="00000000">
            <w:pPr>
              <w:pStyle w:val="TableParagraph"/>
              <w:numPr>
                <w:ilvl w:val="0"/>
                <w:numId w:val="28"/>
              </w:numPr>
              <w:tabs>
                <w:tab w:val="left" w:pos="231"/>
              </w:tabs>
              <w:spacing w:line="288" w:lineRule="auto"/>
              <w:ind w:right="97" w:firstLine="0"/>
              <w:jc w:val="both"/>
              <w:rPr>
                <w:sz w:val="20"/>
              </w:rPr>
            </w:pPr>
            <w:r>
              <w:rPr>
                <w:sz w:val="20"/>
              </w:rPr>
              <w:t xml:space="preserve">осуществлять поиск и использование информации, необходимой </w:t>
            </w:r>
            <w:proofErr w:type="gramStart"/>
            <w:r>
              <w:rPr>
                <w:sz w:val="20"/>
              </w:rPr>
              <w:t>для</w:t>
            </w:r>
            <w:r>
              <w:rPr>
                <w:spacing w:val="75"/>
                <w:sz w:val="20"/>
              </w:rPr>
              <w:t xml:space="preserve">  </w:t>
            </w:r>
            <w:r>
              <w:rPr>
                <w:sz w:val="20"/>
              </w:rPr>
              <w:t>эффективного</w:t>
            </w:r>
            <w:proofErr w:type="gramEnd"/>
            <w:r>
              <w:rPr>
                <w:spacing w:val="76"/>
                <w:sz w:val="20"/>
              </w:rPr>
              <w:t xml:space="preserve">  </w:t>
            </w:r>
            <w:r>
              <w:rPr>
                <w:sz w:val="20"/>
              </w:rPr>
              <w:t>выполнения</w:t>
            </w:r>
            <w:r>
              <w:rPr>
                <w:spacing w:val="75"/>
                <w:sz w:val="20"/>
              </w:rPr>
              <w:t xml:space="preserve">  </w:t>
            </w:r>
            <w:r>
              <w:rPr>
                <w:sz w:val="20"/>
              </w:rPr>
              <w:t>профессиональных</w:t>
            </w:r>
            <w:r>
              <w:rPr>
                <w:spacing w:val="76"/>
                <w:sz w:val="20"/>
              </w:rPr>
              <w:t xml:space="preserve">  </w:t>
            </w:r>
            <w:r>
              <w:rPr>
                <w:spacing w:val="-2"/>
                <w:sz w:val="20"/>
              </w:rPr>
              <w:t>задач,</w:t>
            </w:r>
          </w:p>
          <w:p w14:paraId="74330128" w14:textId="77777777" w:rsidR="00276D93" w:rsidRDefault="00000000">
            <w:pPr>
              <w:pStyle w:val="TableParagraph"/>
              <w:ind w:left="107"/>
              <w:jc w:val="both"/>
              <w:rPr>
                <w:sz w:val="20"/>
              </w:rPr>
            </w:pPr>
            <w:r>
              <w:rPr>
                <w:sz w:val="20"/>
              </w:rPr>
              <w:t>профессионального</w:t>
            </w:r>
            <w:r>
              <w:rPr>
                <w:spacing w:val="-9"/>
                <w:sz w:val="20"/>
              </w:rPr>
              <w:t xml:space="preserve"> </w:t>
            </w:r>
            <w:r>
              <w:rPr>
                <w:sz w:val="20"/>
              </w:rPr>
              <w:t>и</w:t>
            </w:r>
            <w:r>
              <w:rPr>
                <w:spacing w:val="-10"/>
                <w:sz w:val="20"/>
              </w:rPr>
              <w:t xml:space="preserve"> </w:t>
            </w:r>
            <w:r>
              <w:rPr>
                <w:sz w:val="20"/>
              </w:rPr>
              <w:t>личностного</w:t>
            </w:r>
            <w:r>
              <w:rPr>
                <w:spacing w:val="-8"/>
                <w:sz w:val="20"/>
              </w:rPr>
              <w:t xml:space="preserve"> </w:t>
            </w:r>
            <w:r>
              <w:rPr>
                <w:sz w:val="20"/>
              </w:rPr>
              <w:t>развития</w:t>
            </w:r>
            <w:r>
              <w:rPr>
                <w:spacing w:val="-4"/>
                <w:sz w:val="20"/>
              </w:rPr>
              <w:t xml:space="preserve"> </w:t>
            </w:r>
            <w:r>
              <w:rPr>
                <w:sz w:val="20"/>
              </w:rPr>
              <w:t>и</w:t>
            </w:r>
            <w:r>
              <w:rPr>
                <w:spacing w:val="-10"/>
                <w:sz w:val="20"/>
              </w:rPr>
              <w:t xml:space="preserve"> </w:t>
            </w:r>
            <w:r>
              <w:rPr>
                <w:spacing w:val="-4"/>
                <w:sz w:val="20"/>
              </w:rPr>
              <w:t>т.п.</w:t>
            </w:r>
          </w:p>
        </w:tc>
        <w:tc>
          <w:tcPr>
            <w:tcW w:w="1383" w:type="dxa"/>
          </w:tcPr>
          <w:p w14:paraId="63C0469A" w14:textId="77777777" w:rsidR="00276D93" w:rsidRDefault="00276D93">
            <w:pPr>
              <w:pStyle w:val="TableParagraph"/>
              <w:rPr>
                <w:sz w:val="18"/>
              </w:rPr>
            </w:pPr>
          </w:p>
        </w:tc>
      </w:tr>
      <w:tr w:rsidR="00276D93" w14:paraId="2AD6FBAB" w14:textId="77777777">
        <w:trPr>
          <w:trHeight w:val="2760"/>
        </w:trPr>
        <w:tc>
          <w:tcPr>
            <w:tcW w:w="535" w:type="dxa"/>
          </w:tcPr>
          <w:p w14:paraId="4F4C9A30" w14:textId="77777777" w:rsidR="00276D93" w:rsidRDefault="00000000">
            <w:pPr>
              <w:pStyle w:val="TableParagraph"/>
              <w:spacing w:line="225" w:lineRule="exact"/>
              <w:ind w:left="107"/>
              <w:rPr>
                <w:sz w:val="20"/>
              </w:rPr>
            </w:pPr>
            <w:r>
              <w:rPr>
                <w:spacing w:val="-5"/>
                <w:sz w:val="20"/>
              </w:rPr>
              <w:t>3.</w:t>
            </w:r>
          </w:p>
        </w:tc>
        <w:tc>
          <w:tcPr>
            <w:tcW w:w="1700" w:type="dxa"/>
          </w:tcPr>
          <w:p w14:paraId="48C3F6FB" w14:textId="77777777" w:rsidR="00276D93" w:rsidRDefault="00000000">
            <w:pPr>
              <w:pStyle w:val="TableParagraph"/>
              <w:spacing w:line="288" w:lineRule="auto"/>
              <w:ind w:left="105" w:right="434"/>
              <w:rPr>
                <w:sz w:val="20"/>
              </w:rPr>
            </w:pPr>
            <w:r>
              <w:rPr>
                <w:sz w:val="20"/>
              </w:rPr>
              <w:t>Подготовка</w:t>
            </w:r>
            <w:r>
              <w:rPr>
                <w:spacing w:val="-13"/>
                <w:sz w:val="20"/>
              </w:rPr>
              <w:t xml:space="preserve"> </w:t>
            </w:r>
            <w:r>
              <w:rPr>
                <w:sz w:val="20"/>
              </w:rPr>
              <w:t xml:space="preserve">к </w:t>
            </w:r>
            <w:r>
              <w:rPr>
                <w:spacing w:val="-2"/>
                <w:sz w:val="20"/>
              </w:rPr>
              <w:t>коллоквиуму</w:t>
            </w:r>
          </w:p>
        </w:tc>
        <w:tc>
          <w:tcPr>
            <w:tcW w:w="5956" w:type="dxa"/>
          </w:tcPr>
          <w:p w14:paraId="20E6E955" w14:textId="77777777" w:rsidR="00276D93" w:rsidRDefault="00000000">
            <w:pPr>
              <w:pStyle w:val="TableParagraph"/>
              <w:spacing w:line="288" w:lineRule="auto"/>
              <w:ind w:left="107" w:right="100"/>
              <w:jc w:val="both"/>
              <w:rPr>
                <w:sz w:val="20"/>
              </w:rPr>
            </w:pPr>
            <w:r>
              <w:rPr>
                <w:sz w:val="20"/>
              </w:rPr>
              <w:t>Коллоквиум представляет собой коллективное обсуждение</w:t>
            </w:r>
            <w:r>
              <w:rPr>
                <w:spacing w:val="80"/>
                <w:sz w:val="20"/>
              </w:rPr>
              <w:t xml:space="preserve"> </w:t>
            </w:r>
            <w:r>
              <w:rPr>
                <w:sz w:val="20"/>
              </w:rPr>
              <w:t>раздела дисциплины на основе самостоятельного изучения этого раздела студентами. Подготовка к коллоквиуму осуществляется</w:t>
            </w:r>
            <w:r>
              <w:rPr>
                <w:spacing w:val="40"/>
                <w:sz w:val="20"/>
              </w:rPr>
              <w:t xml:space="preserve"> </w:t>
            </w:r>
            <w:r>
              <w:rPr>
                <w:sz w:val="20"/>
              </w:rPr>
              <w:t xml:space="preserve">на основе перечня вопросов, подготовленного преподавателем, ответы на которые необходимо получить при изучении определенного перечня научных источников. Студентам во необходимо ознакомиться со специальной литературой, выписать из нее ответы на вопросы, которые будут обсуждаться на </w:t>
            </w:r>
            <w:proofErr w:type="gramStart"/>
            <w:r>
              <w:rPr>
                <w:sz w:val="20"/>
              </w:rPr>
              <w:t>коллоквиуме,</w:t>
            </w:r>
            <w:r>
              <w:rPr>
                <w:spacing w:val="34"/>
                <w:sz w:val="20"/>
              </w:rPr>
              <w:t xml:space="preserve">  </w:t>
            </w:r>
            <w:r>
              <w:rPr>
                <w:sz w:val="20"/>
              </w:rPr>
              <w:t>сформулировать</w:t>
            </w:r>
            <w:proofErr w:type="gramEnd"/>
            <w:r>
              <w:rPr>
                <w:spacing w:val="34"/>
                <w:sz w:val="20"/>
              </w:rPr>
              <w:t xml:space="preserve">  </w:t>
            </w:r>
            <w:r>
              <w:rPr>
                <w:sz w:val="20"/>
              </w:rPr>
              <w:t>свое</w:t>
            </w:r>
            <w:r>
              <w:rPr>
                <w:spacing w:val="34"/>
                <w:sz w:val="20"/>
              </w:rPr>
              <w:t xml:space="preserve">  </w:t>
            </w:r>
            <w:r>
              <w:rPr>
                <w:sz w:val="20"/>
              </w:rPr>
              <w:t>мнение</w:t>
            </w:r>
            <w:r>
              <w:rPr>
                <w:spacing w:val="35"/>
                <w:sz w:val="20"/>
              </w:rPr>
              <w:t xml:space="preserve">  </w:t>
            </w:r>
            <w:r>
              <w:rPr>
                <w:sz w:val="20"/>
              </w:rPr>
              <w:t>по</w:t>
            </w:r>
            <w:r>
              <w:rPr>
                <w:spacing w:val="34"/>
                <w:sz w:val="20"/>
              </w:rPr>
              <w:t xml:space="preserve">  </w:t>
            </w:r>
            <w:r>
              <w:rPr>
                <w:sz w:val="20"/>
              </w:rPr>
              <w:t>каждому</w:t>
            </w:r>
            <w:r>
              <w:rPr>
                <w:spacing w:val="34"/>
                <w:sz w:val="20"/>
              </w:rPr>
              <w:t xml:space="preserve">  </w:t>
            </w:r>
            <w:r>
              <w:rPr>
                <w:spacing w:val="-5"/>
                <w:sz w:val="20"/>
              </w:rPr>
              <w:t>из</w:t>
            </w:r>
          </w:p>
          <w:p w14:paraId="559215CE" w14:textId="77777777" w:rsidR="00276D93" w:rsidRDefault="00000000">
            <w:pPr>
              <w:pStyle w:val="TableParagraph"/>
              <w:ind w:left="107"/>
              <w:rPr>
                <w:sz w:val="20"/>
              </w:rPr>
            </w:pPr>
            <w:r>
              <w:rPr>
                <w:spacing w:val="-2"/>
                <w:sz w:val="20"/>
              </w:rPr>
              <w:t>вопросов.</w:t>
            </w:r>
          </w:p>
        </w:tc>
        <w:tc>
          <w:tcPr>
            <w:tcW w:w="1383" w:type="dxa"/>
          </w:tcPr>
          <w:p w14:paraId="605B54F4" w14:textId="77777777" w:rsidR="00276D93" w:rsidRDefault="00000000">
            <w:pPr>
              <w:pStyle w:val="TableParagraph"/>
              <w:spacing w:line="225" w:lineRule="exact"/>
              <w:ind w:left="3" w:right="3"/>
              <w:jc w:val="center"/>
              <w:rPr>
                <w:sz w:val="20"/>
              </w:rPr>
            </w:pPr>
            <w:r>
              <w:rPr>
                <w:sz w:val="20"/>
              </w:rPr>
              <w:t>30 -</w:t>
            </w:r>
            <w:r>
              <w:rPr>
                <w:spacing w:val="-3"/>
                <w:sz w:val="20"/>
              </w:rPr>
              <w:t xml:space="preserve"> </w:t>
            </w:r>
            <w:r>
              <w:rPr>
                <w:sz w:val="20"/>
              </w:rPr>
              <w:t xml:space="preserve">60 </w:t>
            </w:r>
            <w:r>
              <w:rPr>
                <w:spacing w:val="-2"/>
                <w:sz w:val="20"/>
              </w:rPr>
              <w:t>минут</w:t>
            </w:r>
          </w:p>
        </w:tc>
      </w:tr>
      <w:tr w:rsidR="00276D93" w14:paraId="46126411" w14:textId="77777777">
        <w:trPr>
          <w:trHeight w:val="1657"/>
        </w:trPr>
        <w:tc>
          <w:tcPr>
            <w:tcW w:w="535" w:type="dxa"/>
          </w:tcPr>
          <w:p w14:paraId="14819F99" w14:textId="77777777" w:rsidR="00276D93" w:rsidRDefault="00000000">
            <w:pPr>
              <w:pStyle w:val="TableParagraph"/>
              <w:spacing w:line="228" w:lineRule="exact"/>
              <w:ind w:left="107"/>
              <w:rPr>
                <w:sz w:val="20"/>
              </w:rPr>
            </w:pPr>
            <w:r>
              <w:rPr>
                <w:spacing w:val="-5"/>
                <w:sz w:val="20"/>
              </w:rPr>
              <w:t>4.</w:t>
            </w:r>
          </w:p>
        </w:tc>
        <w:tc>
          <w:tcPr>
            <w:tcW w:w="1700" w:type="dxa"/>
          </w:tcPr>
          <w:p w14:paraId="4BD46734" w14:textId="77777777" w:rsidR="00276D93" w:rsidRDefault="00000000">
            <w:pPr>
              <w:pStyle w:val="TableParagraph"/>
              <w:spacing w:line="288" w:lineRule="auto"/>
              <w:ind w:left="105"/>
              <w:rPr>
                <w:sz w:val="20"/>
              </w:rPr>
            </w:pPr>
            <w:r>
              <w:rPr>
                <w:sz w:val="20"/>
              </w:rPr>
              <w:t xml:space="preserve">Подготовка к </w:t>
            </w:r>
            <w:r>
              <w:rPr>
                <w:spacing w:val="-2"/>
                <w:sz w:val="20"/>
              </w:rPr>
              <w:t>контрольной (проверочной) работе</w:t>
            </w:r>
          </w:p>
        </w:tc>
        <w:tc>
          <w:tcPr>
            <w:tcW w:w="5956" w:type="dxa"/>
          </w:tcPr>
          <w:p w14:paraId="2E881FB1" w14:textId="77777777" w:rsidR="00276D93" w:rsidRDefault="00000000">
            <w:pPr>
              <w:pStyle w:val="TableParagraph"/>
              <w:spacing w:line="288" w:lineRule="auto"/>
              <w:ind w:left="107"/>
              <w:rPr>
                <w:sz w:val="20"/>
              </w:rPr>
            </w:pPr>
            <w:r>
              <w:rPr>
                <w:sz w:val="20"/>
              </w:rPr>
              <w:t>Самостоятельная</w:t>
            </w:r>
            <w:r>
              <w:rPr>
                <w:spacing w:val="40"/>
                <w:sz w:val="20"/>
              </w:rPr>
              <w:t xml:space="preserve"> </w:t>
            </w:r>
            <w:r>
              <w:rPr>
                <w:sz w:val="20"/>
              </w:rPr>
              <w:t>подготовка</w:t>
            </w:r>
            <w:r>
              <w:rPr>
                <w:spacing w:val="40"/>
                <w:sz w:val="20"/>
              </w:rPr>
              <w:t xml:space="preserve"> </w:t>
            </w:r>
            <w:r>
              <w:rPr>
                <w:sz w:val="20"/>
              </w:rPr>
              <w:t>к</w:t>
            </w:r>
            <w:r>
              <w:rPr>
                <w:spacing w:val="40"/>
                <w:sz w:val="20"/>
              </w:rPr>
              <w:t xml:space="preserve"> </w:t>
            </w:r>
            <w:r>
              <w:rPr>
                <w:sz w:val="20"/>
              </w:rPr>
              <w:t>контрольной</w:t>
            </w:r>
            <w:r>
              <w:rPr>
                <w:spacing w:val="40"/>
                <w:sz w:val="20"/>
              </w:rPr>
              <w:t xml:space="preserve"> </w:t>
            </w:r>
            <w:r>
              <w:rPr>
                <w:sz w:val="20"/>
              </w:rPr>
              <w:t>работе</w:t>
            </w:r>
            <w:r>
              <w:rPr>
                <w:spacing w:val="40"/>
                <w:sz w:val="20"/>
              </w:rPr>
              <w:t xml:space="preserve"> </w:t>
            </w:r>
            <w:r>
              <w:rPr>
                <w:sz w:val="20"/>
              </w:rPr>
              <w:t>включает</w:t>
            </w:r>
            <w:r>
              <w:rPr>
                <w:spacing w:val="40"/>
                <w:sz w:val="20"/>
              </w:rPr>
              <w:t xml:space="preserve"> </w:t>
            </w:r>
            <w:r>
              <w:rPr>
                <w:sz w:val="20"/>
              </w:rPr>
              <w:t xml:space="preserve">в </w:t>
            </w:r>
            <w:r>
              <w:rPr>
                <w:spacing w:val="-2"/>
                <w:sz w:val="20"/>
              </w:rPr>
              <w:t>себя:</w:t>
            </w:r>
          </w:p>
          <w:p w14:paraId="37348F0F" w14:textId="77777777" w:rsidR="00276D93" w:rsidRDefault="00000000">
            <w:pPr>
              <w:pStyle w:val="TableParagraph"/>
              <w:numPr>
                <w:ilvl w:val="0"/>
                <w:numId w:val="29"/>
              </w:numPr>
              <w:tabs>
                <w:tab w:val="left" w:pos="265"/>
              </w:tabs>
              <w:spacing w:line="288" w:lineRule="auto"/>
              <w:ind w:right="102" w:firstLine="0"/>
              <w:rPr>
                <w:sz w:val="20"/>
              </w:rPr>
            </w:pPr>
            <w:r>
              <w:rPr>
                <w:sz w:val="20"/>
              </w:rPr>
              <w:t>изучение</w:t>
            </w:r>
            <w:r>
              <w:rPr>
                <w:spacing w:val="35"/>
                <w:sz w:val="20"/>
              </w:rPr>
              <w:t xml:space="preserve"> </w:t>
            </w:r>
            <w:r>
              <w:rPr>
                <w:sz w:val="20"/>
              </w:rPr>
              <w:t>конспектов</w:t>
            </w:r>
            <w:r>
              <w:rPr>
                <w:spacing w:val="35"/>
                <w:sz w:val="20"/>
              </w:rPr>
              <w:t xml:space="preserve"> </w:t>
            </w:r>
            <w:r>
              <w:rPr>
                <w:sz w:val="20"/>
              </w:rPr>
              <w:t>лекций,</w:t>
            </w:r>
            <w:r>
              <w:rPr>
                <w:spacing w:val="33"/>
                <w:sz w:val="20"/>
              </w:rPr>
              <w:t xml:space="preserve"> </w:t>
            </w:r>
            <w:r>
              <w:rPr>
                <w:sz w:val="20"/>
              </w:rPr>
              <w:t>раскрывающих</w:t>
            </w:r>
            <w:r>
              <w:rPr>
                <w:spacing w:val="31"/>
                <w:sz w:val="20"/>
              </w:rPr>
              <w:t xml:space="preserve"> </w:t>
            </w:r>
            <w:r>
              <w:rPr>
                <w:sz w:val="20"/>
              </w:rPr>
              <w:t>материал,</w:t>
            </w:r>
            <w:r>
              <w:rPr>
                <w:spacing w:val="33"/>
                <w:sz w:val="20"/>
              </w:rPr>
              <w:t xml:space="preserve"> </w:t>
            </w:r>
            <w:r>
              <w:rPr>
                <w:sz w:val="20"/>
              </w:rPr>
              <w:t>знание которого проверяется контрольной работой;</w:t>
            </w:r>
          </w:p>
          <w:p w14:paraId="76611068" w14:textId="77777777" w:rsidR="00276D93" w:rsidRDefault="00000000">
            <w:pPr>
              <w:pStyle w:val="TableParagraph"/>
              <w:numPr>
                <w:ilvl w:val="0"/>
                <w:numId w:val="29"/>
              </w:numPr>
              <w:tabs>
                <w:tab w:val="left" w:pos="245"/>
              </w:tabs>
              <w:ind w:left="245" w:hanging="138"/>
              <w:rPr>
                <w:sz w:val="20"/>
              </w:rPr>
            </w:pPr>
            <w:r>
              <w:rPr>
                <w:sz w:val="20"/>
              </w:rPr>
              <w:t>повторение</w:t>
            </w:r>
            <w:r>
              <w:rPr>
                <w:spacing w:val="16"/>
                <w:sz w:val="20"/>
              </w:rPr>
              <w:t xml:space="preserve"> </w:t>
            </w:r>
            <w:r>
              <w:rPr>
                <w:sz w:val="20"/>
              </w:rPr>
              <w:t>учебного</w:t>
            </w:r>
            <w:r>
              <w:rPr>
                <w:spacing w:val="16"/>
                <w:sz w:val="20"/>
              </w:rPr>
              <w:t xml:space="preserve"> </w:t>
            </w:r>
            <w:r>
              <w:rPr>
                <w:sz w:val="20"/>
              </w:rPr>
              <w:t>материала,</w:t>
            </w:r>
            <w:r>
              <w:rPr>
                <w:spacing w:val="15"/>
                <w:sz w:val="20"/>
              </w:rPr>
              <w:t xml:space="preserve"> </w:t>
            </w:r>
            <w:r>
              <w:rPr>
                <w:sz w:val="20"/>
              </w:rPr>
              <w:t>полученного</w:t>
            </w:r>
            <w:r>
              <w:rPr>
                <w:spacing w:val="18"/>
                <w:sz w:val="20"/>
              </w:rPr>
              <w:t xml:space="preserve"> </w:t>
            </w:r>
            <w:r>
              <w:rPr>
                <w:sz w:val="20"/>
              </w:rPr>
              <w:t>при</w:t>
            </w:r>
            <w:r>
              <w:rPr>
                <w:spacing w:val="14"/>
                <w:sz w:val="20"/>
              </w:rPr>
              <w:t xml:space="preserve"> </w:t>
            </w:r>
            <w:r>
              <w:rPr>
                <w:sz w:val="20"/>
              </w:rPr>
              <w:t>подготовке</w:t>
            </w:r>
            <w:r>
              <w:rPr>
                <w:spacing w:val="19"/>
                <w:sz w:val="20"/>
              </w:rPr>
              <w:t xml:space="preserve"> </w:t>
            </w:r>
            <w:r>
              <w:rPr>
                <w:spacing w:val="-10"/>
                <w:sz w:val="20"/>
              </w:rPr>
              <w:t>к</w:t>
            </w:r>
          </w:p>
          <w:p w14:paraId="04BF5D72" w14:textId="77777777" w:rsidR="00276D93" w:rsidRDefault="00000000">
            <w:pPr>
              <w:pStyle w:val="TableParagraph"/>
              <w:spacing w:before="44"/>
              <w:ind w:left="107"/>
              <w:rPr>
                <w:sz w:val="20"/>
              </w:rPr>
            </w:pPr>
            <w:r>
              <w:rPr>
                <w:sz w:val="20"/>
              </w:rPr>
              <w:t>семинарским,</w:t>
            </w:r>
            <w:r>
              <w:rPr>
                <w:spacing w:val="-7"/>
                <w:sz w:val="20"/>
              </w:rPr>
              <w:t xml:space="preserve"> </w:t>
            </w:r>
            <w:r>
              <w:rPr>
                <w:sz w:val="20"/>
              </w:rPr>
              <w:t>практическим</w:t>
            </w:r>
            <w:r>
              <w:rPr>
                <w:spacing w:val="-4"/>
                <w:sz w:val="20"/>
              </w:rPr>
              <w:t xml:space="preserve"> </w:t>
            </w:r>
            <w:r>
              <w:rPr>
                <w:sz w:val="20"/>
              </w:rPr>
              <w:t>занятиям</w:t>
            </w:r>
            <w:r>
              <w:rPr>
                <w:spacing w:val="-7"/>
                <w:sz w:val="20"/>
              </w:rPr>
              <w:t xml:space="preserve"> </w:t>
            </w:r>
            <w:r>
              <w:rPr>
                <w:sz w:val="20"/>
              </w:rPr>
              <w:t>и</w:t>
            </w:r>
            <w:r>
              <w:rPr>
                <w:spacing w:val="-8"/>
                <w:sz w:val="20"/>
              </w:rPr>
              <w:t xml:space="preserve"> </w:t>
            </w:r>
            <w:r>
              <w:rPr>
                <w:sz w:val="20"/>
              </w:rPr>
              <w:t>во</w:t>
            </w:r>
            <w:r>
              <w:rPr>
                <w:spacing w:val="-7"/>
                <w:sz w:val="20"/>
              </w:rPr>
              <w:t xml:space="preserve"> </w:t>
            </w:r>
            <w:r>
              <w:rPr>
                <w:sz w:val="20"/>
              </w:rPr>
              <w:t>время</w:t>
            </w:r>
            <w:r>
              <w:rPr>
                <w:spacing w:val="-7"/>
                <w:sz w:val="20"/>
              </w:rPr>
              <w:t xml:space="preserve"> </w:t>
            </w:r>
            <w:r>
              <w:rPr>
                <w:sz w:val="20"/>
              </w:rPr>
              <w:t>их</w:t>
            </w:r>
            <w:r>
              <w:rPr>
                <w:spacing w:val="-6"/>
                <w:sz w:val="20"/>
              </w:rPr>
              <w:t xml:space="preserve"> </w:t>
            </w:r>
            <w:r>
              <w:rPr>
                <w:spacing w:val="-2"/>
                <w:sz w:val="20"/>
              </w:rPr>
              <w:t>проведения;</w:t>
            </w:r>
          </w:p>
        </w:tc>
        <w:tc>
          <w:tcPr>
            <w:tcW w:w="1383" w:type="dxa"/>
          </w:tcPr>
          <w:p w14:paraId="3C70950A" w14:textId="77777777" w:rsidR="00276D93" w:rsidRDefault="00000000">
            <w:pPr>
              <w:pStyle w:val="TableParagraph"/>
              <w:spacing w:line="228" w:lineRule="exact"/>
              <w:ind w:left="3" w:right="2"/>
              <w:jc w:val="center"/>
              <w:rPr>
                <w:sz w:val="20"/>
              </w:rPr>
            </w:pPr>
            <w:r>
              <w:rPr>
                <w:sz w:val="20"/>
              </w:rPr>
              <w:t xml:space="preserve">2 </w:t>
            </w:r>
            <w:r>
              <w:rPr>
                <w:spacing w:val="-4"/>
                <w:sz w:val="20"/>
              </w:rPr>
              <w:t>часа</w:t>
            </w:r>
          </w:p>
        </w:tc>
      </w:tr>
    </w:tbl>
    <w:p w14:paraId="4A95CC4C" w14:textId="77777777" w:rsidR="00276D93" w:rsidRDefault="00276D93">
      <w:pPr>
        <w:pStyle w:val="TableParagraph"/>
        <w:spacing w:line="228" w:lineRule="exact"/>
        <w:jc w:val="center"/>
        <w:rPr>
          <w:sz w:val="20"/>
        </w:rPr>
        <w:sectPr w:rsidR="00276D93">
          <w:type w:val="continuous"/>
          <w:pgSz w:w="11910" w:h="16840"/>
          <w:pgMar w:top="1100" w:right="566" w:bottom="1220" w:left="283" w:header="0" w:footer="983"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5"/>
        <w:gridCol w:w="1700"/>
        <w:gridCol w:w="5956"/>
        <w:gridCol w:w="1383"/>
      </w:tblGrid>
      <w:tr w:rsidR="00276D93" w14:paraId="537D6A84" w14:textId="77777777">
        <w:trPr>
          <w:trHeight w:val="1934"/>
        </w:trPr>
        <w:tc>
          <w:tcPr>
            <w:tcW w:w="535" w:type="dxa"/>
          </w:tcPr>
          <w:p w14:paraId="6FCB5D91" w14:textId="77777777" w:rsidR="00276D93" w:rsidRDefault="00276D93">
            <w:pPr>
              <w:pStyle w:val="TableParagraph"/>
              <w:rPr>
                <w:sz w:val="20"/>
              </w:rPr>
            </w:pPr>
          </w:p>
        </w:tc>
        <w:tc>
          <w:tcPr>
            <w:tcW w:w="1700" w:type="dxa"/>
          </w:tcPr>
          <w:p w14:paraId="67D17B56" w14:textId="77777777" w:rsidR="00276D93" w:rsidRDefault="00276D93">
            <w:pPr>
              <w:pStyle w:val="TableParagraph"/>
              <w:rPr>
                <w:sz w:val="20"/>
              </w:rPr>
            </w:pPr>
          </w:p>
        </w:tc>
        <w:tc>
          <w:tcPr>
            <w:tcW w:w="5956" w:type="dxa"/>
          </w:tcPr>
          <w:p w14:paraId="6A756F3A" w14:textId="77777777" w:rsidR="00276D93" w:rsidRDefault="00000000">
            <w:pPr>
              <w:pStyle w:val="TableParagraph"/>
              <w:numPr>
                <w:ilvl w:val="0"/>
                <w:numId w:val="30"/>
              </w:numPr>
              <w:tabs>
                <w:tab w:val="left" w:pos="505"/>
              </w:tabs>
              <w:spacing w:line="288" w:lineRule="auto"/>
              <w:ind w:right="103" w:firstLine="0"/>
              <w:jc w:val="both"/>
              <w:rPr>
                <w:sz w:val="20"/>
              </w:rPr>
            </w:pPr>
            <w:r>
              <w:rPr>
                <w:sz w:val="20"/>
              </w:rPr>
              <w:t>изучение дополнительной литературы, в которой конкретизируется содержание проверяемых знаний;</w:t>
            </w:r>
          </w:p>
          <w:p w14:paraId="3638EDDF" w14:textId="77777777" w:rsidR="00276D93" w:rsidRDefault="00000000">
            <w:pPr>
              <w:pStyle w:val="TableParagraph"/>
              <w:numPr>
                <w:ilvl w:val="0"/>
                <w:numId w:val="30"/>
              </w:numPr>
              <w:tabs>
                <w:tab w:val="left" w:pos="529"/>
              </w:tabs>
              <w:spacing w:line="288" w:lineRule="auto"/>
              <w:ind w:right="99" w:firstLine="0"/>
              <w:jc w:val="both"/>
              <w:rPr>
                <w:sz w:val="20"/>
              </w:rPr>
            </w:pPr>
            <w:r>
              <w:rPr>
                <w:sz w:val="20"/>
              </w:rPr>
              <w:t>повторение / восстановление алгоритмов, ранее продемонстрированных преподавателем и опробованных студентами при выполнении заданий на практических занятиях;</w:t>
            </w:r>
          </w:p>
          <w:p w14:paraId="410A49C5" w14:textId="77777777" w:rsidR="00276D93" w:rsidRDefault="00000000">
            <w:pPr>
              <w:pStyle w:val="TableParagraph"/>
              <w:numPr>
                <w:ilvl w:val="0"/>
                <w:numId w:val="30"/>
              </w:numPr>
              <w:tabs>
                <w:tab w:val="left" w:pos="284"/>
              </w:tabs>
              <w:ind w:left="284" w:hanging="177"/>
              <w:jc w:val="both"/>
              <w:rPr>
                <w:sz w:val="20"/>
              </w:rPr>
            </w:pPr>
            <w:r>
              <w:rPr>
                <w:sz w:val="20"/>
              </w:rPr>
              <w:t>составление</w:t>
            </w:r>
            <w:r>
              <w:rPr>
                <w:spacing w:val="55"/>
                <w:sz w:val="20"/>
              </w:rPr>
              <w:t xml:space="preserve"> </w:t>
            </w:r>
            <w:r>
              <w:rPr>
                <w:sz w:val="20"/>
              </w:rPr>
              <w:t>в</w:t>
            </w:r>
            <w:r>
              <w:rPr>
                <w:spacing w:val="55"/>
                <w:sz w:val="20"/>
              </w:rPr>
              <w:t xml:space="preserve"> </w:t>
            </w:r>
            <w:r>
              <w:rPr>
                <w:sz w:val="20"/>
              </w:rPr>
              <w:t>мысленной</w:t>
            </w:r>
            <w:r>
              <w:rPr>
                <w:spacing w:val="54"/>
                <w:sz w:val="20"/>
              </w:rPr>
              <w:t xml:space="preserve"> </w:t>
            </w:r>
            <w:r>
              <w:rPr>
                <w:sz w:val="20"/>
              </w:rPr>
              <w:t>форме</w:t>
            </w:r>
            <w:r>
              <w:rPr>
                <w:spacing w:val="55"/>
                <w:sz w:val="20"/>
              </w:rPr>
              <w:t xml:space="preserve"> </w:t>
            </w:r>
            <w:r>
              <w:rPr>
                <w:sz w:val="20"/>
              </w:rPr>
              <w:t>ответов</w:t>
            </w:r>
            <w:r>
              <w:rPr>
                <w:spacing w:val="56"/>
                <w:sz w:val="20"/>
              </w:rPr>
              <w:t xml:space="preserve"> </w:t>
            </w:r>
            <w:r>
              <w:rPr>
                <w:sz w:val="20"/>
              </w:rPr>
              <w:t>на</w:t>
            </w:r>
            <w:r>
              <w:rPr>
                <w:spacing w:val="55"/>
                <w:sz w:val="20"/>
              </w:rPr>
              <w:t xml:space="preserve"> </w:t>
            </w:r>
            <w:r>
              <w:rPr>
                <w:sz w:val="20"/>
              </w:rPr>
              <w:t>поставленные</w:t>
            </w:r>
            <w:r>
              <w:rPr>
                <w:spacing w:val="62"/>
                <w:sz w:val="20"/>
              </w:rPr>
              <w:t xml:space="preserve"> </w:t>
            </w:r>
            <w:r>
              <w:rPr>
                <w:spacing w:val="-10"/>
                <w:sz w:val="20"/>
              </w:rPr>
              <w:t>в</w:t>
            </w:r>
          </w:p>
          <w:p w14:paraId="42BCE887" w14:textId="77777777" w:rsidR="00276D93" w:rsidRDefault="00000000">
            <w:pPr>
              <w:pStyle w:val="TableParagraph"/>
              <w:spacing w:before="44"/>
              <w:ind w:left="107"/>
              <w:jc w:val="both"/>
              <w:rPr>
                <w:sz w:val="20"/>
              </w:rPr>
            </w:pPr>
            <w:r>
              <w:rPr>
                <w:sz w:val="20"/>
              </w:rPr>
              <w:t>контрольной</w:t>
            </w:r>
            <w:r>
              <w:rPr>
                <w:spacing w:val="-10"/>
                <w:sz w:val="20"/>
              </w:rPr>
              <w:t xml:space="preserve"> </w:t>
            </w:r>
            <w:r>
              <w:rPr>
                <w:sz w:val="20"/>
              </w:rPr>
              <w:t>работе</w:t>
            </w:r>
            <w:r>
              <w:rPr>
                <w:spacing w:val="-9"/>
                <w:sz w:val="20"/>
              </w:rPr>
              <w:t xml:space="preserve"> </w:t>
            </w:r>
            <w:r>
              <w:rPr>
                <w:spacing w:val="-2"/>
                <w:sz w:val="20"/>
              </w:rPr>
              <w:t>вопросы.</w:t>
            </w:r>
          </w:p>
        </w:tc>
        <w:tc>
          <w:tcPr>
            <w:tcW w:w="1383" w:type="dxa"/>
          </w:tcPr>
          <w:p w14:paraId="64315457" w14:textId="77777777" w:rsidR="00276D93" w:rsidRDefault="00276D93">
            <w:pPr>
              <w:pStyle w:val="TableParagraph"/>
              <w:rPr>
                <w:sz w:val="20"/>
              </w:rPr>
            </w:pPr>
          </w:p>
        </w:tc>
      </w:tr>
      <w:tr w:rsidR="00276D93" w14:paraId="6AB3D0D4" w14:textId="77777777">
        <w:trPr>
          <w:trHeight w:val="4692"/>
        </w:trPr>
        <w:tc>
          <w:tcPr>
            <w:tcW w:w="535" w:type="dxa"/>
          </w:tcPr>
          <w:p w14:paraId="0D6C2CC9" w14:textId="77777777" w:rsidR="00276D93" w:rsidRDefault="00000000">
            <w:pPr>
              <w:pStyle w:val="TableParagraph"/>
              <w:spacing w:line="225" w:lineRule="exact"/>
              <w:ind w:left="107"/>
              <w:rPr>
                <w:sz w:val="20"/>
              </w:rPr>
            </w:pPr>
            <w:r>
              <w:rPr>
                <w:spacing w:val="-5"/>
                <w:sz w:val="20"/>
              </w:rPr>
              <w:t>5.</w:t>
            </w:r>
          </w:p>
        </w:tc>
        <w:tc>
          <w:tcPr>
            <w:tcW w:w="1700" w:type="dxa"/>
          </w:tcPr>
          <w:p w14:paraId="09FEE4E7" w14:textId="77777777" w:rsidR="00276D93" w:rsidRDefault="00000000">
            <w:pPr>
              <w:pStyle w:val="TableParagraph"/>
              <w:spacing w:line="288" w:lineRule="auto"/>
              <w:ind w:left="105" w:right="434"/>
              <w:rPr>
                <w:sz w:val="20"/>
              </w:rPr>
            </w:pPr>
            <w:r>
              <w:rPr>
                <w:sz w:val="20"/>
              </w:rPr>
              <w:t>Подготовка</w:t>
            </w:r>
            <w:r>
              <w:rPr>
                <w:spacing w:val="-13"/>
                <w:sz w:val="20"/>
              </w:rPr>
              <w:t xml:space="preserve"> </w:t>
            </w:r>
            <w:r>
              <w:rPr>
                <w:sz w:val="20"/>
              </w:rPr>
              <w:t xml:space="preserve">к </w:t>
            </w:r>
            <w:r>
              <w:rPr>
                <w:spacing w:val="-2"/>
                <w:sz w:val="20"/>
              </w:rPr>
              <w:t>зачету</w:t>
            </w:r>
          </w:p>
        </w:tc>
        <w:tc>
          <w:tcPr>
            <w:tcW w:w="5956" w:type="dxa"/>
          </w:tcPr>
          <w:p w14:paraId="12A02925" w14:textId="77777777" w:rsidR="00276D93" w:rsidRDefault="00000000">
            <w:pPr>
              <w:pStyle w:val="TableParagraph"/>
              <w:spacing w:line="288" w:lineRule="auto"/>
              <w:ind w:left="107" w:right="104"/>
              <w:jc w:val="both"/>
              <w:rPr>
                <w:sz w:val="20"/>
              </w:rPr>
            </w:pPr>
            <w:r>
              <w:rPr>
                <w:sz w:val="20"/>
              </w:rPr>
              <w:t xml:space="preserve">Самостоятельная подготовка к зачету должна осуществляться в течение всего семестра, в том числе, в рамках подготовки к лекционным и практическим занятиям, а также подготовки к коллоквиуму и контрольной работе, если они предусмотрены </w:t>
            </w:r>
            <w:r>
              <w:rPr>
                <w:spacing w:val="-2"/>
                <w:sz w:val="20"/>
              </w:rPr>
              <w:t>преподавателем</w:t>
            </w:r>
          </w:p>
          <w:p w14:paraId="25571EE6" w14:textId="77777777" w:rsidR="00276D93" w:rsidRDefault="00000000">
            <w:pPr>
              <w:pStyle w:val="TableParagraph"/>
              <w:spacing w:line="288" w:lineRule="auto"/>
              <w:ind w:left="107" w:right="98"/>
              <w:jc w:val="both"/>
              <w:rPr>
                <w:sz w:val="20"/>
              </w:rPr>
            </w:pPr>
            <w:r>
              <w:rPr>
                <w:sz w:val="20"/>
              </w:rPr>
              <w:t>Подготовка включает в себя, в том числе, очередную проработку всего лекционного материала, материалов, подготовленных к практическим (семинарским) занятиям в течение семестра и полученных во время практических занятий (в рамках докладов других студентов, во время «круглых столов», дискуссий, обсуждения и осмысления материала); соотнесение данной информации с вопросами к зачету, в случае недостатка информации, поиска ответов в рекомендованной преподавателем учебной, учебно-методической и иной литературе.</w:t>
            </w:r>
          </w:p>
          <w:p w14:paraId="1A4928B6" w14:textId="77777777" w:rsidR="00276D93" w:rsidRDefault="00000000">
            <w:pPr>
              <w:pStyle w:val="TableParagraph"/>
              <w:spacing w:line="288" w:lineRule="auto"/>
              <w:ind w:left="107" w:right="103"/>
              <w:jc w:val="both"/>
              <w:rPr>
                <w:sz w:val="20"/>
              </w:rPr>
            </w:pPr>
            <w:r>
              <w:rPr>
                <w:sz w:val="20"/>
              </w:rPr>
              <w:t>Рекомендуется делать краткие записи для формирования в сознании</w:t>
            </w:r>
            <w:r>
              <w:rPr>
                <w:spacing w:val="35"/>
                <w:sz w:val="20"/>
              </w:rPr>
              <w:t xml:space="preserve"> </w:t>
            </w:r>
            <w:r>
              <w:rPr>
                <w:sz w:val="20"/>
              </w:rPr>
              <w:t>четкой</w:t>
            </w:r>
            <w:r>
              <w:rPr>
                <w:spacing w:val="38"/>
                <w:sz w:val="20"/>
              </w:rPr>
              <w:t xml:space="preserve"> </w:t>
            </w:r>
            <w:r>
              <w:rPr>
                <w:sz w:val="20"/>
              </w:rPr>
              <w:t>логической</w:t>
            </w:r>
            <w:r>
              <w:rPr>
                <w:spacing w:val="36"/>
                <w:sz w:val="20"/>
              </w:rPr>
              <w:t xml:space="preserve"> </w:t>
            </w:r>
            <w:r>
              <w:rPr>
                <w:sz w:val="20"/>
              </w:rPr>
              <w:t>схемы</w:t>
            </w:r>
            <w:r>
              <w:rPr>
                <w:spacing w:val="38"/>
                <w:sz w:val="20"/>
              </w:rPr>
              <w:t xml:space="preserve"> </w:t>
            </w:r>
            <w:r>
              <w:rPr>
                <w:sz w:val="20"/>
              </w:rPr>
              <w:t>ответа</w:t>
            </w:r>
            <w:r>
              <w:rPr>
                <w:spacing w:val="39"/>
                <w:sz w:val="20"/>
              </w:rPr>
              <w:t xml:space="preserve"> </w:t>
            </w:r>
            <w:r>
              <w:rPr>
                <w:sz w:val="20"/>
              </w:rPr>
              <w:t>на</w:t>
            </w:r>
            <w:r>
              <w:rPr>
                <w:spacing w:val="37"/>
                <w:sz w:val="20"/>
              </w:rPr>
              <w:t xml:space="preserve"> </w:t>
            </w:r>
            <w:r>
              <w:rPr>
                <w:sz w:val="20"/>
              </w:rPr>
              <w:t>вопрос.</w:t>
            </w:r>
            <w:r>
              <w:rPr>
                <w:spacing w:val="40"/>
                <w:sz w:val="20"/>
              </w:rPr>
              <w:t xml:space="preserve"> </w:t>
            </w:r>
            <w:r>
              <w:rPr>
                <w:spacing w:val="-2"/>
                <w:sz w:val="20"/>
              </w:rPr>
              <w:t>Накануне</w:t>
            </w:r>
          </w:p>
          <w:p w14:paraId="03AB88B7" w14:textId="77777777" w:rsidR="00276D93" w:rsidRDefault="00000000">
            <w:pPr>
              <w:pStyle w:val="TableParagraph"/>
              <w:ind w:left="107"/>
              <w:jc w:val="both"/>
              <w:rPr>
                <w:sz w:val="20"/>
              </w:rPr>
            </w:pPr>
            <w:r>
              <w:rPr>
                <w:sz w:val="20"/>
              </w:rPr>
              <w:t>зачета</w:t>
            </w:r>
            <w:r>
              <w:rPr>
                <w:spacing w:val="-8"/>
                <w:sz w:val="20"/>
              </w:rPr>
              <w:t xml:space="preserve"> </w:t>
            </w:r>
            <w:r>
              <w:rPr>
                <w:sz w:val="20"/>
              </w:rPr>
              <w:t>необходимо</w:t>
            </w:r>
            <w:r>
              <w:rPr>
                <w:spacing w:val="-7"/>
                <w:sz w:val="20"/>
              </w:rPr>
              <w:t xml:space="preserve"> </w:t>
            </w:r>
            <w:r>
              <w:rPr>
                <w:sz w:val="20"/>
              </w:rPr>
              <w:t>повторить</w:t>
            </w:r>
            <w:r>
              <w:rPr>
                <w:spacing w:val="-8"/>
                <w:sz w:val="20"/>
              </w:rPr>
              <w:t xml:space="preserve"> </w:t>
            </w:r>
            <w:r>
              <w:rPr>
                <w:sz w:val="20"/>
              </w:rPr>
              <w:t>ответы,</w:t>
            </w:r>
            <w:r>
              <w:rPr>
                <w:spacing w:val="-7"/>
                <w:sz w:val="20"/>
              </w:rPr>
              <w:t xml:space="preserve"> </w:t>
            </w:r>
            <w:r>
              <w:rPr>
                <w:sz w:val="20"/>
              </w:rPr>
              <w:t>не</w:t>
            </w:r>
            <w:r>
              <w:rPr>
                <w:spacing w:val="-7"/>
                <w:sz w:val="20"/>
              </w:rPr>
              <w:t xml:space="preserve"> </w:t>
            </w:r>
            <w:r>
              <w:rPr>
                <w:sz w:val="20"/>
              </w:rPr>
              <w:t>используя</w:t>
            </w:r>
            <w:r>
              <w:rPr>
                <w:spacing w:val="-9"/>
                <w:sz w:val="20"/>
              </w:rPr>
              <w:t xml:space="preserve"> </w:t>
            </w:r>
            <w:r>
              <w:rPr>
                <w:spacing w:val="-2"/>
                <w:sz w:val="20"/>
              </w:rPr>
              <w:t>записи.</w:t>
            </w:r>
          </w:p>
        </w:tc>
        <w:tc>
          <w:tcPr>
            <w:tcW w:w="1383" w:type="dxa"/>
          </w:tcPr>
          <w:p w14:paraId="66A8899A" w14:textId="77777777" w:rsidR="00276D93" w:rsidRDefault="00000000">
            <w:pPr>
              <w:pStyle w:val="TableParagraph"/>
              <w:spacing w:line="225" w:lineRule="exact"/>
              <w:ind w:left="3" w:right="2"/>
              <w:jc w:val="center"/>
              <w:rPr>
                <w:sz w:val="20"/>
              </w:rPr>
            </w:pPr>
            <w:r>
              <w:rPr>
                <w:sz w:val="20"/>
              </w:rPr>
              <w:t>3,5</w:t>
            </w:r>
            <w:r>
              <w:rPr>
                <w:spacing w:val="-1"/>
                <w:sz w:val="20"/>
              </w:rPr>
              <w:t xml:space="preserve"> </w:t>
            </w:r>
            <w:r>
              <w:rPr>
                <w:sz w:val="20"/>
              </w:rPr>
              <w:t>–</w:t>
            </w:r>
            <w:r>
              <w:rPr>
                <w:spacing w:val="-2"/>
                <w:sz w:val="20"/>
              </w:rPr>
              <w:t xml:space="preserve"> </w:t>
            </w:r>
            <w:r>
              <w:rPr>
                <w:sz w:val="20"/>
              </w:rPr>
              <w:t xml:space="preserve">4 </w:t>
            </w:r>
            <w:r>
              <w:rPr>
                <w:spacing w:val="-4"/>
                <w:sz w:val="20"/>
              </w:rPr>
              <w:t>часа</w:t>
            </w:r>
          </w:p>
        </w:tc>
      </w:tr>
      <w:tr w:rsidR="00276D93" w14:paraId="5205FE06" w14:textId="77777777">
        <w:trPr>
          <w:trHeight w:val="3588"/>
        </w:trPr>
        <w:tc>
          <w:tcPr>
            <w:tcW w:w="535" w:type="dxa"/>
          </w:tcPr>
          <w:p w14:paraId="0F5F46D6" w14:textId="77777777" w:rsidR="00276D93" w:rsidRDefault="00000000">
            <w:pPr>
              <w:pStyle w:val="TableParagraph"/>
              <w:spacing w:line="225" w:lineRule="exact"/>
              <w:ind w:left="107"/>
              <w:rPr>
                <w:sz w:val="20"/>
              </w:rPr>
            </w:pPr>
            <w:r>
              <w:rPr>
                <w:spacing w:val="-5"/>
                <w:sz w:val="20"/>
              </w:rPr>
              <w:t>6.</w:t>
            </w:r>
          </w:p>
        </w:tc>
        <w:tc>
          <w:tcPr>
            <w:tcW w:w="1700" w:type="dxa"/>
          </w:tcPr>
          <w:p w14:paraId="552D2FD8" w14:textId="77777777" w:rsidR="00276D93" w:rsidRDefault="00000000">
            <w:pPr>
              <w:pStyle w:val="TableParagraph"/>
              <w:spacing w:line="288" w:lineRule="auto"/>
              <w:ind w:left="105" w:right="434"/>
              <w:rPr>
                <w:sz w:val="20"/>
              </w:rPr>
            </w:pPr>
            <w:r>
              <w:rPr>
                <w:sz w:val="20"/>
              </w:rPr>
              <w:t>Подготовка</w:t>
            </w:r>
            <w:r>
              <w:rPr>
                <w:spacing w:val="-13"/>
                <w:sz w:val="20"/>
              </w:rPr>
              <w:t xml:space="preserve"> </w:t>
            </w:r>
            <w:r>
              <w:rPr>
                <w:sz w:val="20"/>
              </w:rPr>
              <w:t xml:space="preserve">к </w:t>
            </w:r>
            <w:r>
              <w:rPr>
                <w:spacing w:val="-2"/>
                <w:sz w:val="20"/>
              </w:rPr>
              <w:t>экзамену</w:t>
            </w:r>
          </w:p>
        </w:tc>
        <w:tc>
          <w:tcPr>
            <w:tcW w:w="5956" w:type="dxa"/>
          </w:tcPr>
          <w:p w14:paraId="419162D6" w14:textId="77777777" w:rsidR="00276D93" w:rsidRDefault="00000000">
            <w:pPr>
              <w:pStyle w:val="TableParagraph"/>
              <w:spacing w:line="225" w:lineRule="exact"/>
              <w:ind w:left="107"/>
              <w:jc w:val="both"/>
              <w:rPr>
                <w:sz w:val="20"/>
              </w:rPr>
            </w:pPr>
            <w:r>
              <w:rPr>
                <w:sz w:val="20"/>
              </w:rPr>
              <w:t>Самостоятельная</w:t>
            </w:r>
            <w:r>
              <w:rPr>
                <w:spacing w:val="1"/>
                <w:sz w:val="20"/>
              </w:rPr>
              <w:t xml:space="preserve"> </w:t>
            </w:r>
            <w:r>
              <w:rPr>
                <w:sz w:val="20"/>
              </w:rPr>
              <w:t>подготовка к</w:t>
            </w:r>
            <w:r>
              <w:rPr>
                <w:spacing w:val="-1"/>
                <w:sz w:val="20"/>
              </w:rPr>
              <w:t xml:space="preserve"> </w:t>
            </w:r>
            <w:r>
              <w:rPr>
                <w:sz w:val="20"/>
              </w:rPr>
              <w:t>экзамену</w:t>
            </w:r>
            <w:r>
              <w:rPr>
                <w:spacing w:val="-5"/>
                <w:sz w:val="20"/>
              </w:rPr>
              <w:t xml:space="preserve"> </w:t>
            </w:r>
            <w:proofErr w:type="spellStart"/>
            <w:r>
              <w:rPr>
                <w:sz w:val="20"/>
              </w:rPr>
              <w:t>схоха</w:t>
            </w:r>
            <w:proofErr w:type="spellEnd"/>
            <w:r>
              <w:rPr>
                <w:sz w:val="20"/>
              </w:rPr>
              <w:t xml:space="preserve"> с </w:t>
            </w:r>
            <w:r>
              <w:rPr>
                <w:spacing w:val="-2"/>
                <w:sz w:val="20"/>
              </w:rPr>
              <w:t>подготовкой</w:t>
            </w:r>
          </w:p>
          <w:p w14:paraId="01897EC4" w14:textId="77777777" w:rsidR="00276D93" w:rsidRDefault="00000000">
            <w:pPr>
              <w:pStyle w:val="TableParagraph"/>
              <w:spacing w:before="46" w:line="288" w:lineRule="auto"/>
              <w:ind w:left="107" w:right="101"/>
              <w:jc w:val="both"/>
              <w:rPr>
                <w:sz w:val="20"/>
              </w:rPr>
            </w:pPr>
            <w:r>
              <w:rPr>
                <w:sz w:val="20"/>
              </w:rPr>
              <w:t xml:space="preserve">к зачету, но объем учебного материала, который необходимо подготовить к экзамену (восстановить в памяти, вновь осмыслить и понять), значительно больше. Важно сформировать целостное представление о содержании ответа на каждый вопрос, что предполагает знание разных научных подходов к сущности того или иного явления, или процесса, умение определять и анализировать </w:t>
            </w:r>
            <w:proofErr w:type="gramStart"/>
            <w:r>
              <w:rPr>
                <w:sz w:val="20"/>
              </w:rPr>
              <w:t>факторы</w:t>
            </w:r>
            <w:proofErr w:type="gramEnd"/>
            <w:r>
              <w:rPr>
                <w:sz w:val="20"/>
              </w:rPr>
              <w:t xml:space="preserve"> их определяющие и т.п.</w:t>
            </w:r>
          </w:p>
          <w:p w14:paraId="12D0E293" w14:textId="77777777" w:rsidR="00276D93" w:rsidRDefault="00000000">
            <w:pPr>
              <w:pStyle w:val="TableParagraph"/>
              <w:spacing w:line="288" w:lineRule="auto"/>
              <w:ind w:left="107" w:right="102"/>
              <w:jc w:val="both"/>
              <w:rPr>
                <w:sz w:val="20"/>
              </w:rPr>
            </w:pPr>
            <w:r>
              <w:rPr>
                <w:sz w:val="20"/>
              </w:rPr>
              <w:t>Для этого рекомендуется первоначально в течение 1 - 2 дней, подобрать из разных источников материал, необходимый для развернутого ответа на каждый вопрос, изложив его в виде краткого</w:t>
            </w:r>
            <w:r>
              <w:rPr>
                <w:spacing w:val="44"/>
                <w:sz w:val="20"/>
              </w:rPr>
              <w:t xml:space="preserve"> </w:t>
            </w:r>
            <w:r>
              <w:rPr>
                <w:sz w:val="20"/>
              </w:rPr>
              <w:t>конспекта.</w:t>
            </w:r>
            <w:r>
              <w:rPr>
                <w:spacing w:val="45"/>
                <w:sz w:val="20"/>
              </w:rPr>
              <w:t xml:space="preserve"> </w:t>
            </w:r>
            <w:r>
              <w:rPr>
                <w:sz w:val="20"/>
              </w:rPr>
              <w:t>Затем</w:t>
            </w:r>
            <w:r>
              <w:rPr>
                <w:spacing w:val="47"/>
                <w:sz w:val="20"/>
              </w:rPr>
              <w:t xml:space="preserve"> </w:t>
            </w:r>
            <w:r>
              <w:rPr>
                <w:sz w:val="20"/>
              </w:rPr>
              <w:t>по</w:t>
            </w:r>
            <w:r>
              <w:rPr>
                <w:spacing w:val="45"/>
                <w:sz w:val="20"/>
              </w:rPr>
              <w:t xml:space="preserve"> </w:t>
            </w:r>
            <w:r>
              <w:rPr>
                <w:sz w:val="20"/>
              </w:rPr>
              <w:t>памяти</w:t>
            </w:r>
            <w:r>
              <w:rPr>
                <w:spacing w:val="46"/>
                <w:sz w:val="20"/>
              </w:rPr>
              <w:t xml:space="preserve"> </w:t>
            </w:r>
            <w:r>
              <w:rPr>
                <w:sz w:val="20"/>
              </w:rPr>
              <w:t>восстановить</w:t>
            </w:r>
            <w:r>
              <w:rPr>
                <w:spacing w:val="44"/>
                <w:sz w:val="20"/>
              </w:rPr>
              <w:t xml:space="preserve"> </w:t>
            </w:r>
            <w:r>
              <w:rPr>
                <w:spacing w:val="-2"/>
                <w:sz w:val="20"/>
              </w:rPr>
              <w:t>содержание</w:t>
            </w:r>
          </w:p>
          <w:p w14:paraId="7290CBCF" w14:textId="77777777" w:rsidR="00276D93" w:rsidRDefault="00000000">
            <w:pPr>
              <w:pStyle w:val="TableParagraph"/>
              <w:ind w:left="107"/>
              <w:jc w:val="both"/>
              <w:rPr>
                <w:sz w:val="20"/>
              </w:rPr>
            </w:pPr>
            <w:r>
              <w:rPr>
                <w:sz w:val="20"/>
              </w:rPr>
              <w:t>каждого</w:t>
            </w:r>
            <w:r>
              <w:rPr>
                <w:spacing w:val="31"/>
                <w:sz w:val="20"/>
              </w:rPr>
              <w:t xml:space="preserve"> </w:t>
            </w:r>
            <w:r>
              <w:rPr>
                <w:spacing w:val="-2"/>
                <w:sz w:val="20"/>
              </w:rPr>
              <w:t>ответа.</w:t>
            </w:r>
          </w:p>
        </w:tc>
        <w:tc>
          <w:tcPr>
            <w:tcW w:w="1383" w:type="dxa"/>
          </w:tcPr>
          <w:p w14:paraId="37E7C890" w14:textId="77777777" w:rsidR="00276D93" w:rsidRDefault="00000000">
            <w:pPr>
              <w:pStyle w:val="TableParagraph"/>
              <w:spacing w:line="225" w:lineRule="exact"/>
              <w:ind w:left="3"/>
              <w:jc w:val="center"/>
              <w:rPr>
                <w:sz w:val="20"/>
              </w:rPr>
            </w:pPr>
            <w:r>
              <w:rPr>
                <w:sz w:val="20"/>
              </w:rPr>
              <w:t>16</w:t>
            </w:r>
            <w:r>
              <w:rPr>
                <w:spacing w:val="-1"/>
                <w:sz w:val="20"/>
              </w:rPr>
              <w:t xml:space="preserve"> </w:t>
            </w:r>
            <w:r>
              <w:rPr>
                <w:sz w:val="20"/>
              </w:rPr>
              <w:t>–</w:t>
            </w:r>
            <w:r>
              <w:rPr>
                <w:spacing w:val="-1"/>
                <w:sz w:val="20"/>
              </w:rPr>
              <w:t xml:space="preserve"> </w:t>
            </w:r>
            <w:r>
              <w:rPr>
                <w:sz w:val="20"/>
              </w:rPr>
              <w:t xml:space="preserve">24 </w:t>
            </w:r>
            <w:r>
              <w:rPr>
                <w:spacing w:val="-4"/>
                <w:sz w:val="20"/>
              </w:rPr>
              <w:t>часа</w:t>
            </w:r>
          </w:p>
        </w:tc>
      </w:tr>
    </w:tbl>
    <w:p w14:paraId="4AEF117B" w14:textId="77777777" w:rsidR="00276D93" w:rsidRDefault="00276D93">
      <w:pPr>
        <w:pStyle w:val="a3"/>
        <w:spacing w:before="64"/>
      </w:pPr>
    </w:p>
    <w:p w14:paraId="507E8BB3" w14:textId="77777777" w:rsidR="00276D93" w:rsidRDefault="00000000">
      <w:pPr>
        <w:pStyle w:val="a3"/>
        <w:spacing w:line="288" w:lineRule="auto"/>
        <w:ind w:left="1419" w:right="280" w:firstLine="707"/>
        <w:jc w:val="both"/>
      </w:pPr>
      <w:r>
        <w:t>Формы самостоятельной работы обучающихся для овладения, закрепления и систематизации знаний и формирования умений:</w:t>
      </w:r>
    </w:p>
    <w:p w14:paraId="21C24113" w14:textId="77777777" w:rsidR="00276D93" w:rsidRDefault="00000000">
      <w:pPr>
        <w:pStyle w:val="a4"/>
        <w:numPr>
          <w:ilvl w:val="1"/>
          <w:numId w:val="27"/>
        </w:numPr>
        <w:tabs>
          <w:tab w:val="left" w:pos="2453"/>
        </w:tabs>
        <w:spacing w:line="288" w:lineRule="auto"/>
        <w:ind w:right="279" w:firstLine="707"/>
        <w:rPr>
          <w:sz w:val="24"/>
        </w:rPr>
      </w:pPr>
      <w:r>
        <w:rPr>
          <w:sz w:val="24"/>
        </w:rPr>
        <w:t>работа в электронной библиотечной системе, составление конспектов первоисточников и другой учебной и научной литературы, работа с конспектами</w:t>
      </w:r>
    </w:p>
    <w:p w14:paraId="344730B9" w14:textId="77777777" w:rsidR="00276D93" w:rsidRDefault="00000000">
      <w:pPr>
        <w:pStyle w:val="a4"/>
        <w:numPr>
          <w:ilvl w:val="1"/>
          <w:numId w:val="27"/>
        </w:numPr>
        <w:tabs>
          <w:tab w:val="left" w:pos="2422"/>
        </w:tabs>
        <w:spacing w:before="1" w:line="288" w:lineRule="auto"/>
        <w:ind w:right="285" w:firstLine="707"/>
        <w:rPr>
          <w:sz w:val="24"/>
        </w:rPr>
      </w:pPr>
      <w:r>
        <w:rPr>
          <w:sz w:val="24"/>
        </w:rPr>
        <w:t>обработка текста (конспекта, учебника, первоисточника, дополнительной литературы, аудио и видеозаписей)</w:t>
      </w:r>
    </w:p>
    <w:p w14:paraId="2A24F33D" w14:textId="77777777" w:rsidR="00276D93" w:rsidRDefault="00000000">
      <w:pPr>
        <w:pStyle w:val="a4"/>
        <w:numPr>
          <w:ilvl w:val="1"/>
          <w:numId w:val="27"/>
        </w:numPr>
        <w:tabs>
          <w:tab w:val="left" w:pos="2278"/>
        </w:tabs>
        <w:spacing w:line="288" w:lineRule="auto"/>
        <w:ind w:right="282" w:firstLine="707"/>
        <w:rPr>
          <w:sz w:val="24"/>
        </w:rPr>
      </w:pPr>
      <w:r>
        <w:rPr>
          <w:sz w:val="24"/>
        </w:rPr>
        <w:t>повторная работа с учебным материалом: составление плана, составление таблиц для систематизации учебного материала, ответ на контрольные вопросы, заполнение рабочей тетради и т.п.</w:t>
      </w:r>
    </w:p>
    <w:p w14:paraId="66943051" w14:textId="77777777" w:rsidR="00276D93" w:rsidRDefault="00000000">
      <w:pPr>
        <w:pStyle w:val="a4"/>
        <w:numPr>
          <w:ilvl w:val="1"/>
          <w:numId w:val="27"/>
        </w:numPr>
        <w:tabs>
          <w:tab w:val="left" w:pos="2269"/>
        </w:tabs>
        <w:spacing w:line="288" w:lineRule="auto"/>
        <w:ind w:right="288" w:firstLine="707"/>
        <w:rPr>
          <w:sz w:val="24"/>
        </w:rPr>
      </w:pPr>
      <w:r>
        <w:rPr>
          <w:sz w:val="24"/>
        </w:rPr>
        <w:t>аналитическая</w:t>
      </w:r>
      <w:r>
        <w:rPr>
          <w:spacing w:val="-2"/>
          <w:sz w:val="24"/>
        </w:rPr>
        <w:t xml:space="preserve"> </w:t>
      </w:r>
      <w:r>
        <w:rPr>
          <w:sz w:val="24"/>
        </w:rPr>
        <w:t>обработка</w:t>
      </w:r>
      <w:r>
        <w:rPr>
          <w:spacing w:val="-3"/>
          <w:sz w:val="24"/>
        </w:rPr>
        <w:t xml:space="preserve"> </w:t>
      </w:r>
      <w:r>
        <w:rPr>
          <w:sz w:val="24"/>
        </w:rPr>
        <w:t>текста</w:t>
      </w:r>
      <w:r>
        <w:rPr>
          <w:spacing w:val="-2"/>
          <w:sz w:val="24"/>
        </w:rPr>
        <w:t xml:space="preserve"> </w:t>
      </w:r>
      <w:r>
        <w:rPr>
          <w:sz w:val="24"/>
        </w:rPr>
        <w:t>(аннотирование,</w:t>
      </w:r>
      <w:r>
        <w:rPr>
          <w:spacing w:val="-2"/>
          <w:sz w:val="24"/>
        </w:rPr>
        <w:t xml:space="preserve"> </w:t>
      </w:r>
      <w:r>
        <w:rPr>
          <w:sz w:val="24"/>
        </w:rPr>
        <w:t>рецензирование,</w:t>
      </w:r>
      <w:r>
        <w:rPr>
          <w:spacing w:val="-2"/>
          <w:sz w:val="24"/>
        </w:rPr>
        <w:t xml:space="preserve"> </w:t>
      </w:r>
      <w:r>
        <w:rPr>
          <w:sz w:val="24"/>
        </w:rPr>
        <w:t>реферирование, конспект-анализ и др.),</w:t>
      </w:r>
    </w:p>
    <w:p w14:paraId="5E0E865D" w14:textId="77777777" w:rsidR="00276D93" w:rsidRDefault="00276D93">
      <w:pPr>
        <w:pStyle w:val="a4"/>
        <w:spacing w:line="288" w:lineRule="auto"/>
        <w:rPr>
          <w:sz w:val="24"/>
        </w:rPr>
        <w:sectPr w:rsidR="00276D93">
          <w:type w:val="continuous"/>
          <w:pgSz w:w="11910" w:h="16840"/>
          <w:pgMar w:top="1100" w:right="566" w:bottom="1240" w:left="283" w:header="0" w:footer="983" w:gutter="0"/>
          <w:cols w:space="720"/>
        </w:sectPr>
      </w:pPr>
    </w:p>
    <w:p w14:paraId="6E45900C" w14:textId="77777777" w:rsidR="00276D93" w:rsidRDefault="00000000">
      <w:pPr>
        <w:pStyle w:val="a4"/>
        <w:numPr>
          <w:ilvl w:val="1"/>
          <w:numId w:val="27"/>
        </w:numPr>
        <w:tabs>
          <w:tab w:val="left" w:pos="2265"/>
        </w:tabs>
        <w:spacing w:before="68"/>
        <w:ind w:left="2265" w:hanging="138"/>
        <w:jc w:val="left"/>
        <w:rPr>
          <w:sz w:val="24"/>
        </w:rPr>
      </w:pPr>
      <w:r>
        <w:rPr>
          <w:sz w:val="24"/>
        </w:rPr>
        <w:lastRenderedPageBreak/>
        <w:t>работа</w:t>
      </w:r>
      <w:r>
        <w:rPr>
          <w:spacing w:val="-2"/>
          <w:sz w:val="24"/>
        </w:rPr>
        <w:t xml:space="preserve"> </w:t>
      </w:r>
      <w:r>
        <w:rPr>
          <w:sz w:val="24"/>
        </w:rPr>
        <w:t>с</w:t>
      </w:r>
      <w:r>
        <w:rPr>
          <w:spacing w:val="-2"/>
          <w:sz w:val="24"/>
        </w:rPr>
        <w:t xml:space="preserve"> </w:t>
      </w:r>
      <w:r>
        <w:rPr>
          <w:sz w:val="24"/>
        </w:rPr>
        <w:t>тестами</w:t>
      </w:r>
      <w:r>
        <w:rPr>
          <w:spacing w:val="-1"/>
          <w:sz w:val="24"/>
        </w:rPr>
        <w:t xml:space="preserve"> </w:t>
      </w:r>
      <w:r>
        <w:rPr>
          <w:sz w:val="24"/>
        </w:rPr>
        <w:t>и</w:t>
      </w:r>
      <w:r>
        <w:rPr>
          <w:spacing w:val="-1"/>
          <w:sz w:val="24"/>
        </w:rPr>
        <w:t xml:space="preserve"> </w:t>
      </w:r>
      <w:r>
        <w:rPr>
          <w:sz w:val="24"/>
        </w:rPr>
        <w:t>вопросами</w:t>
      </w:r>
      <w:r>
        <w:rPr>
          <w:spacing w:val="-1"/>
          <w:sz w:val="24"/>
        </w:rPr>
        <w:t xml:space="preserve"> </w:t>
      </w:r>
      <w:r>
        <w:rPr>
          <w:sz w:val="24"/>
        </w:rPr>
        <w:t>для</w:t>
      </w:r>
      <w:r>
        <w:rPr>
          <w:spacing w:val="-1"/>
          <w:sz w:val="24"/>
        </w:rPr>
        <w:t xml:space="preserve"> </w:t>
      </w:r>
      <w:r>
        <w:rPr>
          <w:spacing w:val="-2"/>
          <w:sz w:val="24"/>
        </w:rPr>
        <w:t>самопроверки</w:t>
      </w:r>
    </w:p>
    <w:p w14:paraId="7DB41CA2" w14:textId="77777777" w:rsidR="00276D93" w:rsidRDefault="00000000">
      <w:pPr>
        <w:pStyle w:val="a4"/>
        <w:numPr>
          <w:ilvl w:val="1"/>
          <w:numId w:val="27"/>
        </w:numPr>
        <w:tabs>
          <w:tab w:val="left" w:pos="2265"/>
        </w:tabs>
        <w:spacing w:before="56"/>
        <w:ind w:left="2265" w:hanging="138"/>
        <w:jc w:val="left"/>
        <w:rPr>
          <w:sz w:val="24"/>
        </w:rPr>
      </w:pPr>
      <w:r>
        <w:rPr>
          <w:sz w:val="24"/>
        </w:rPr>
        <w:t>работа</w:t>
      </w:r>
      <w:r>
        <w:rPr>
          <w:spacing w:val="-3"/>
          <w:sz w:val="24"/>
        </w:rPr>
        <w:t xml:space="preserve"> </w:t>
      </w:r>
      <w:r>
        <w:rPr>
          <w:sz w:val="24"/>
        </w:rPr>
        <w:t>с</w:t>
      </w:r>
      <w:r>
        <w:rPr>
          <w:spacing w:val="-3"/>
          <w:sz w:val="24"/>
        </w:rPr>
        <w:t xml:space="preserve"> </w:t>
      </w:r>
      <w:r>
        <w:rPr>
          <w:sz w:val="24"/>
        </w:rPr>
        <w:t>нормативно</w:t>
      </w:r>
      <w:r>
        <w:rPr>
          <w:spacing w:val="-1"/>
          <w:sz w:val="24"/>
        </w:rPr>
        <w:t xml:space="preserve"> </w:t>
      </w:r>
      <w:r>
        <w:rPr>
          <w:sz w:val="24"/>
        </w:rPr>
        <w:t>–</w:t>
      </w:r>
      <w:r>
        <w:rPr>
          <w:spacing w:val="-2"/>
          <w:sz w:val="24"/>
        </w:rPr>
        <w:t xml:space="preserve"> </w:t>
      </w:r>
      <w:r>
        <w:rPr>
          <w:sz w:val="24"/>
        </w:rPr>
        <w:t>правовыми</w:t>
      </w:r>
      <w:r>
        <w:rPr>
          <w:spacing w:val="-2"/>
          <w:sz w:val="24"/>
        </w:rPr>
        <w:t xml:space="preserve"> документами</w:t>
      </w:r>
    </w:p>
    <w:p w14:paraId="01BB71DC" w14:textId="77777777" w:rsidR="00276D93" w:rsidRDefault="00000000">
      <w:pPr>
        <w:pStyle w:val="a4"/>
        <w:numPr>
          <w:ilvl w:val="1"/>
          <w:numId w:val="27"/>
        </w:numPr>
        <w:tabs>
          <w:tab w:val="left" w:pos="2265"/>
        </w:tabs>
        <w:spacing w:before="55"/>
        <w:ind w:left="2265" w:hanging="138"/>
        <w:jc w:val="left"/>
        <w:rPr>
          <w:sz w:val="24"/>
        </w:rPr>
      </w:pPr>
      <w:r>
        <w:rPr>
          <w:sz w:val="24"/>
        </w:rPr>
        <w:t>написание</w:t>
      </w:r>
      <w:r>
        <w:rPr>
          <w:spacing w:val="-4"/>
          <w:sz w:val="24"/>
        </w:rPr>
        <w:t xml:space="preserve"> </w:t>
      </w:r>
      <w:r>
        <w:rPr>
          <w:sz w:val="24"/>
        </w:rPr>
        <w:t>реферата,</w:t>
      </w:r>
      <w:r>
        <w:rPr>
          <w:spacing w:val="-3"/>
          <w:sz w:val="24"/>
        </w:rPr>
        <w:t xml:space="preserve"> </w:t>
      </w:r>
      <w:r>
        <w:rPr>
          <w:spacing w:val="-4"/>
          <w:sz w:val="24"/>
        </w:rPr>
        <w:t>эссе</w:t>
      </w:r>
    </w:p>
    <w:p w14:paraId="0F0BB3E8" w14:textId="77777777" w:rsidR="00276D93" w:rsidRDefault="00000000">
      <w:pPr>
        <w:pStyle w:val="a4"/>
        <w:numPr>
          <w:ilvl w:val="1"/>
          <w:numId w:val="27"/>
        </w:numPr>
        <w:tabs>
          <w:tab w:val="left" w:pos="2265"/>
        </w:tabs>
        <w:spacing w:before="56"/>
        <w:ind w:left="2265" w:hanging="138"/>
        <w:jc w:val="left"/>
        <w:rPr>
          <w:sz w:val="24"/>
        </w:rPr>
      </w:pPr>
      <w:r>
        <w:rPr>
          <w:sz w:val="24"/>
        </w:rPr>
        <w:t>подготовка</w:t>
      </w:r>
      <w:r>
        <w:rPr>
          <w:spacing w:val="-4"/>
          <w:sz w:val="24"/>
        </w:rPr>
        <w:t xml:space="preserve"> </w:t>
      </w:r>
      <w:r>
        <w:rPr>
          <w:sz w:val="24"/>
        </w:rPr>
        <w:t>курсовой</w:t>
      </w:r>
      <w:r>
        <w:rPr>
          <w:spacing w:val="-4"/>
          <w:sz w:val="24"/>
        </w:rPr>
        <w:t xml:space="preserve"> </w:t>
      </w:r>
      <w:r>
        <w:rPr>
          <w:spacing w:val="-2"/>
          <w:sz w:val="24"/>
        </w:rPr>
        <w:t>работы</w:t>
      </w:r>
    </w:p>
    <w:p w14:paraId="4F017A7D" w14:textId="77777777" w:rsidR="00276D93" w:rsidRDefault="00000000">
      <w:pPr>
        <w:pStyle w:val="a4"/>
        <w:numPr>
          <w:ilvl w:val="1"/>
          <w:numId w:val="27"/>
        </w:numPr>
        <w:tabs>
          <w:tab w:val="left" w:pos="2265"/>
        </w:tabs>
        <w:spacing w:before="55"/>
        <w:ind w:left="2265" w:hanging="138"/>
        <w:jc w:val="left"/>
        <w:rPr>
          <w:sz w:val="24"/>
        </w:rPr>
      </w:pPr>
      <w:r>
        <w:rPr>
          <w:sz w:val="24"/>
        </w:rPr>
        <w:t>составление</w:t>
      </w:r>
      <w:r>
        <w:rPr>
          <w:spacing w:val="-3"/>
          <w:sz w:val="24"/>
        </w:rPr>
        <w:t xml:space="preserve"> </w:t>
      </w:r>
      <w:r>
        <w:rPr>
          <w:sz w:val="24"/>
        </w:rPr>
        <w:t>словаря</w:t>
      </w:r>
      <w:r>
        <w:rPr>
          <w:spacing w:val="-1"/>
          <w:sz w:val="24"/>
        </w:rPr>
        <w:t xml:space="preserve"> </w:t>
      </w:r>
      <w:r>
        <w:rPr>
          <w:sz w:val="24"/>
        </w:rPr>
        <w:t>по</w:t>
      </w:r>
      <w:r>
        <w:rPr>
          <w:spacing w:val="-1"/>
          <w:sz w:val="24"/>
        </w:rPr>
        <w:t xml:space="preserve"> </w:t>
      </w:r>
      <w:r>
        <w:rPr>
          <w:spacing w:val="-2"/>
          <w:sz w:val="24"/>
        </w:rPr>
        <w:t>дисциплине</w:t>
      </w:r>
    </w:p>
    <w:p w14:paraId="06C4E887" w14:textId="77777777" w:rsidR="00276D93" w:rsidRDefault="00000000">
      <w:pPr>
        <w:pStyle w:val="a4"/>
        <w:numPr>
          <w:ilvl w:val="1"/>
          <w:numId w:val="27"/>
        </w:numPr>
        <w:tabs>
          <w:tab w:val="left" w:pos="2265"/>
        </w:tabs>
        <w:spacing w:before="55"/>
        <w:ind w:left="2265" w:hanging="138"/>
        <w:jc w:val="left"/>
        <w:rPr>
          <w:sz w:val="24"/>
        </w:rPr>
      </w:pPr>
      <w:r>
        <w:rPr>
          <w:sz w:val="24"/>
        </w:rPr>
        <w:t>разработка</w:t>
      </w:r>
      <w:r>
        <w:rPr>
          <w:spacing w:val="-6"/>
          <w:sz w:val="24"/>
        </w:rPr>
        <w:t xml:space="preserve"> </w:t>
      </w:r>
      <w:r>
        <w:rPr>
          <w:sz w:val="24"/>
        </w:rPr>
        <w:t>индивидуального</w:t>
      </w:r>
      <w:r>
        <w:rPr>
          <w:spacing w:val="-4"/>
          <w:sz w:val="24"/>
        </w:rPr>
        <w:t xml:space="preserve"> </w:t>
      </w:r>
      <w:r>
        <w:rPr>
          <w:sz w:val="24"/>
        </w:rPr>
        <w:t>или</w:t>
      </w:r>
      <w:r>
        <w:rPr>
          <w:spacing w:val="-3"/>
          <w:sz w:val="24"/>
        </w:rPr>
        <w:t xml:space="preserve"> </w:t>
      </w:r>
      <w:r>
        <w:rPr>
          <w:sz w:val="24"/>
        </w:rPr>
        <w:t>группового</w:t>
      </w:r>
      <w:r>
        <w:rPr>
          <w:spacing w:val="-4"/>
          <w:sz w:val="24"/>
        </w:rPr>
        <w:t xml:space="preserve"> </w:t>
      </w:r>
      <w:r>
        <w:rPr>
          <w:spacing w:val="-2"/>
          <w:sz w:val="24"/>
        </w:rPr>
        <w:t>проекта</w:t>
      </w:r>
    </w:p>
    <w:p w14:paraId="4B1931B9" w14:textId="77777777" w:rsidR="00276D93" w:rsidRDefault="00000000">
      <w:pPr>
        <w:pStyle w:val="a4"/>
        <w:numPr>
          <w:ilvl w:val="1"/>
          <w:numId w:val="27"/>
        </w:numPr>
        <w:tabs>
          <w:tab w:val="left" w:pos="2265"/>
        </w:tabs>
        <w:spacing w:before="55"/>
        <w:ind w:left="2265" w:hanging="138"/>
        <w:jc w:val="left"/>
        <w:rPr>
          <w:sz w:val="24"/>
        </w:rPr>
      </w:pPr>
      <w:r>
        <w:rPr>
          <w:sz w:val="24"/>
        </w:rPr>
        <w:t>выполнение</w:t>
      </w:r>
      <w:r>
        <w:rPr>
          <w:spacing w:val="-5"/>
          <w:sz w:val="24"/>
        </w:rPr>
        <w:t xml:space="preserve"> </w:t>
      </w:r>
      <w:r>
        <w:rPr>
          <w:sz w:val="24"/>
        </w:rPr>
        <w:t>практического</w:t>
      </w:r>
      <w:r>
        <w:rPr>
          <w:spacing w:val="-4"/>
          <w:sz w:val="24"/>
        </w:rPr>
        <w:t xml:space="preserve"> </w:t>
      </w:r>
      <w:r>
        <w:rPr>
          <w:sz w:val="24"/>
        </w:rPr>
        <w:t>задания</w:t>
      </w:r>
      <w:r>
        <w:rPr>
          <w:spacing w:val="-3"/>
          <w:sz w:val="24"/>
        </w:rPr>
        <w:t xml:space="preserve"> </w:t>
      </w:r>
      <w:r>
        <w:rPr>
          <w:spacing w:val="-2"/>
          <w:sz w:val="24"/>
        </w:rPr>
        <w:t>(кейса)</w:t>
      </w:r>
    </w:p>
    <w:p w14:paraId="20956644" w14:textId="77777777" w:rsidR="00276D93" w:rsidRDefault="00000000">
      <w:pPr>
        <w:pStyle w:val="a4"/>
        <w:numPr>
          <w:ilvl w:val="1"/>
          <w:numId w:val="27"/>
        </w:numPr>
        <w:tabs>
          <w:tab w:val="left" w:pos="2265"/>
        </w:tabs>
        <w:spacing w:before="55"/>
        <w:ind w:left="2265" w:hanging="138"/>
        <w:jc w:val="left"/>
        <w:rPr>
          <w:sz w:val="24"/>
        </w:rPr>
      </w:pPr>
      <w:r>
        <w:rPr>
          <w:sz w:val="24"/>
        </w:rPr>
        <w:t>поиск</w:t>
      </w:r>
      <w:r>
        <w:rPr>
          <w:spacing w:val="-3"/>
          <w:sz w:val="24"/>
        </w:rPr>
        <w:t xml:space="preserve"> </w:t>
      </w:r>
      <w:r>
        <w:rPr>
          <w:sz w:val="24"/>
        </w:rPr>
        <w:t>информации</w:t>
      </w:r>
      <w:r>
        <w:rPr>
          <w:spacing w:val="-3"/>
          <w:sz w:val="24"/>
        </w:rPr>
        <w:t xml:space="preserve"> </w:t>
      </w:r>
      <w:r>
        <w:rPr>
          <w:sz w:val="24"/>
        </w:rPr>
        <w:t>по</w:t>
      </w:r>
      <w:r>
        <w:rPr>
          <w:spacing w:val="-5"/>
          <w:sz w:val="24"/>
        </w:rPr>
        <w:t xml:space="preserve"> </w:t>
      </w:r>
      <w:r>
        <w:rPr>
          <w:sz w:val="24"/>
        </w:rPr>
        <w:t>заданным</w:t>
      </w:r>
      <w:r>
        <w:rPr>
          <w:spacing w:val="-4"/>
          <w:sz w:val="24"/>
        </w:rPr>
        <w:t xml:space="preserve"> </w:t>
      </w:r>
      <w:r>
        <w:rPr>
          <w:spacing w:val="-2"/>
          <w:sz w:val="24"/>
        </w:rPr>
        <w:t>параметрам</w:t>
      </w:r>
    </w:p>
    <w:p w14:paraId="1E81134D" w14:textId="77777777" w:rsidR="00276D93" w:rsidRDefault="00000000">
      <w:pPr>
        <w:pStyle w:val="a4"/>
        <w:numPr>
          <w:ilvl w:val="1"/>
          <w:numId w:val="27"/>
        </w:numPr>
        <w:tabs>
          <w:tab w:val="left" w:pos="2338"/>
        </w:tabs>
        <w:spacing w:before="56" w:line="288" w:lineRule="auto"/>
        <w:ind w:right="288" w:firstLine="707"/>
        <w:jc w:val="left"/>
        <w:rPr>
          <w:sz w:val="24"/>
        </w:rPr>
      </w:pPr>
      <w:r>
        <w:rPr>
          <w:sz w:val="24"/>
        </w:rPr>
        <w:t>подготовка</w:t>
      </w:r>
      <w:r>
        <w:rPr>
          <w:spacing w:val="40"/>
          <w:sz w:val="24"/>
        </w:rPr>
        <w:t xml:space="preserve"> </w:t>
      </w:r>
      <w:r>
        <w:rPr>
          <w:sz w:val="24"/>
        </w:rPr>
        <w:t>мультимедиа</w:t>
      </w:r>
      <w:r>
        <w:rPr>
          <w:spacing w:val="40"/>
          <w:sz w:val="24"/>
        </w:rPr>
        <w:t xml:space="preserve"> </w:t>
      </w:r>
      <w:r>
        <w:rPr>
          <w:sz w:val="24"/>
        </w:rPr>
        <w:t>сообщений</w:t>
      </w:r>
      <w:r>
        <w:rPr>
          <w:spacing w:val="40"/>
          <w:sz w:val="24"/>
        </w:rPr>
        <w:t xml:space="preserve"> </w:t>
      </w:r>
      <w:r>
        <w:rPr>
          <w:sz w:val="24"/>
        </w:rPr>
        <w:t>/</w:t>
      </w:r>
      <w:r>
        <w:rPr>
          <w:spacing w:val="40"/>
          <w:sz w:val="24"/>
        </w:rPr>
        <w:t xml:space="preserve"> </w:t>
      </w:r>
      <w:r>
        <w:rPr>
          <w:sz w:val="24"/>
        </w:rPr>
        <w:t>докладов</w:t>
      </w:r>
      <w:r>
        <w:rPr>
          <w:spacing w:val="40"/>
          <w:sz w:val="24"/>
        </w:rPr>
        <w:t xml:space="preserve"> </w:t>
      </w:r>
      <w:r>
        <w:rPr>
          <w:sz w:val="24"/>
        </w:rPr>
        <w:t>к</w:t>
      </w:r>
      <w:r>
        <w:rPr>
          <w:spacing w:val="40"/>
          <w:sz w:val="24"/>
        </w:rPr>
        <w:t xml:space="preserve"> </w:t>
      </w:r>
      <w:r>
        <w:rPr>
          <w:sz w:val="24"/>
        </w:rPr>
        <w:t>выступлению</w:t>
      </w:r>
      <w:r>
        <w:rPr>
          <w:spacing w:val="40"/>
          <w:sz w:val="24"/>
        </w:rPr>
        <w:t xml:space="preserve"> </w:t>
      </w:r>
      <w:r>
        <w:rPr>
          <w:sz w:val="24"/>
        </w:rPr>
        <w:t>на</w:t>
      </w:r>
      <w:r>
        <w:rPr>
          <w:spacing w:val="40"/>
          <w:sz w:val="24"/>
        </w:rPr>
        <w:t xml:space="preserve"> </w:t>
      </w:r>
      <w:r>
        <w:rPr>
          <w:sz w:val="24"/>
        </w:rPr>
        <w:t>семинаре</w:t>
      </w:r>
      <w:r>
        <w:rPr>
          <w:spacing w:val="40"/>
          <w:sz w:val="24"/>
        </w:rPr>
        <w:t xml:space="preserve"> </w:t>
      </w:r>
      <w:r>
        <w:rPr>
          <w:sz w:val="24"/>
        </w:rPr>
        <w:t>(конференции), материалов-презентаций и т.п.</w:t>
      </w:r>
    </w:p>
    <w:p w14:paraId="58CE2738" w14:textId="77777777" w:rsidR="00276D93" w:rsidRDefault="00000000">
      <w:pPr>
        <w:pStyle w:val="a4"/>
        <w:numPr>
          <w:ilvl w:val="1"/>
          <w:numId w:val="27"/>
        </w:numPr>
        <w:tabs>
          <w:tab w:val="left" w:pos="2265"/>
        </w:tabs>
        <w:ind w:left="2265" w:hanging="138"/>
        <w:jc w:val="left"/>
        <w:rPr>
          <w:sz w:val="24"/>
        </w:rPr>
      </w:pPr>
      <w:r>
        <w:rPr>
          <w:sz w:val="24"/>
        </w:rPr>
        <w:t>построение</w:t>
      </w:r>
      <w:r>
        <w:rPr>
          <w:spacing w:val="-6"/>
          <w:sz w:val="24"/>
        </w:rPr>
        <w:t xml:space="preserve"> </w:t>
      </w:r>
      <w:r>
        <w:rPr>
          <w:sz w:val="24"/>
        </w:rPr>
        <w:t>сводной</w:t>
      </w:r>
      <w:r>
        <w:rPr>
          <w:spacing w:val="-4"/>
          <w:sz w:val="24"/>
        </w:rPr>
        <w:t xml:space="preserve"> </w:t>
      </w:r>
      <w:r>
        <w:rPr>
          <w:sz w:val="24"/>
        </w:rPr>
        <w:t>(обобщающей)</w:t>
      </w:r>
      <w:r>
        <w:rPr>
          <w:spacing w:val="-4"/>
          <w:sz w:val="24"/>
        </w:rPr>
        <w:t xml:space="preserve"> </w:t>
      </w:r>
      <w:r>
        <w:rPr>
          <w:spacing w:val="-2"/>
          <w:sz w:val="24"/>
        </w:rPr>
        <w:t>таблицы</w:t>
      </w:r>
    </w:p>
    <w:p w14:paraId="77C37CA9" w14:textId="77777777" w:rsidR="00276D93" w:rsidRDefault="00000000">
      <w:pPr>
        <w:pStyle w:val="a4"/>
        <w:numPr>
          <w:ilvl w:val="1"/>
          <w:numId w:val="27"/>
        </w:numPr>
        <w:tabs>
          <w:tab w:val="left" w:pos="2265"/>
        </w:tabs>
        <w:spacing w:before="55"/>
        <w:ind w:left="2265" w:hanging="138"/>
        <w:jc w:val="left"/>
        <w:rPr>
          <w:sz w:val="24"/>
        </w:rPr>
      </w:pPr>
      <w:r>
        <w:rPr>
          <w:sz w:val="24"/>
        </w:rPr>
        <w:t>решение</w:t>
      </w:r>
      <w:r>
        <w:rPr>
          <w:spacing w:val="5"/>
          <w:sz w:val="24"/>
        </w:rPr>
        <w:t xml:space="preserve"> </w:t>
      </w:r>
      <w:r>
        <w:rPr>
          <w:sz w:val="24"/>
        </w:rPr>
        <w:t>задач</w:t>
      </w:r>
      <w:r>
        <w:rPr>
          <w:spacing w:val="5"/>
          <w:sz w:val="24"/>
        </w:rPr>
        <w:t xml:space="preserve"> </w:t>
      </w:r>
      <w:r>
        <w:rPr>
          <w:sz w:val="24"/>
        </w:rPr>
        <w:t>и</w:t>
      </w:r>
      <w:r>
        <w:rPr>
          <w:spacing w:val="12"/>
          <w:sz w:val="24"/>
        </w:rPr>
        <w:t xml:space="preserve"> </w:t>
      </w:r>
      <w:r>
        <w:rPr>
          <w:sz w:val="24"/>
        </w:rPr>
        <w:t>упражнений</w:t>
      </w:r>
      <w:r>
        <w:rPr>
          <w:spacing w:val="4"/>
          <w:sz w:val="24"/>
        </w:rPr>
        <w:t xml:space="preserve"> </w:t>
      </w:r>
      <w:r>
        <w:rPr>
          <w:sz w:val="24"/>
        </w:rPr>
        <w:t>по</w:t>
      </w:r>
      <w:r>
        <w:rPr>
          <w:spacing w:val="6"/>
          <w:sz w:val="24"/>
        </w:rPr>
        <w:t xml:space="preserve"> </w:t>
      </w:r>
      <w:r>
        <w:rPr>
          <w:spacing w:val="-2"/>
          <w:sz w:val="24"/>
        </w:rPr>
        <w:t>образцу</w:t>
      </w:r>
    </w:p>
    <w:p w14:paraId="21926020" w14:textId="77777777" w:rsidR="00276D93" w:rsidRDefault="00000000">
      <w:pPr>
        <w:pStyle w:val="a4"/>
        <w:numPr>
          <w:ilvl w:val="1"/>
          <w:numId w:val="27"/>
        </w:numPr>
        <w:tabs>
          <w:tab w:val="left" w:pos="2265"/>
        </w:tabs>
        <w:spacing w:before="55"/>
        <w:ind w:left="2265" w:hanging="138"/>
        <w:jc w:val="left"/>
        <w:rPr>
          <w:sz w:val="24"/>
        </w:rPr>
      </w:pPr>
      <w:r>
        <w:rPr>
          <w:sz w:val="24"/>
        </w:rPr>
        <w:t>решение</w:t>
      </w:r>
      <w:r>
        <w:rPr>
          <w:spacing w:val="-4"/>
          <w:sz w:val="24"/>
        </w:rPr>
        <w:t xml:space="preserve"> </w:t>
      </w:r>
      <w:r>
        <w:rPr>
          <w:sz w:val="24"/>
        </w:rPr>
        <w:t>вариативных</w:t>
      </w:r>
      <w:r>
        <w:rPr>
          <w:spacing w:val="-2"/>
          <w:sz w:val="24"/>
        </w:rPr>
        <w:t xml:space="preserve"> </w:t>
      </w:r>
      <w:r>
        <w:rPr>
          <w:spacing w:val="-4"/>
          <w:sz w:val="24"/>
        </w:rPr>
        <w:t>задач</w:t>
      </w:r>
    </w:p>
    <w:p w14:paraId="077E6181" w14:textId="77777777" w:rsidR="00276D93" w:rsidRDefault="00000000">
      <w:pPr>
        <w:pStyle w:val="a4"/>
        <w:numPr>
          <w:ilvl w:val="1"/>
          <w:numId w:val="27"/>
        </w:numPr>
        <w:tabs>
          <w:tab w:val="left" w:pos="2265"/>
        </w:tabs>
        <w:spacing w:before="56"/>
        <w:ind w:left="2265" w:hanging="138"/>
        <w:jc w:val="left"/>
        <w:rPr>
          <w:sz w:val="24"/>
        </w:rPr>
      </w:pPr>
      <w:r>
        <w:rPr>
          <w:sz w:val="24"/>
        </w:rPr>
        <w:t>выполнение</w:t>
      </w:r>
      <w:r>
        <w:rPr>
          <w:spacing w:val="-7"/>
          <w:sz w:val="24"/>
        </w:rPr>
        <w:t xml:space="preserve"> </w:t>
      </w:r>
      <w:r>
        <w:rPr>
          <w:sz w:val="24"/>
        </w:rPr>
        <w:t>расчетных</w:t>
      </w:r>
      <w:r>
        <w:rPr>
          <w:spacing w:val="-3"/>
          <w:sz w:val="24"/>
        </w:rPr>
        <w:t xml:space="preserve"> </w:t>
      </w:r>
      <w:r>
        <w:rPr>
          <w:sz w:val="24"/>
        </w:rPr>
        <w:t>и</w:t>
      </w:r>
      <w:r>
        <w:rPr>
          <w:spacing w:val="-4"/>
          <w:sz w:val="24"/>
        </w:rPr>
        <w:t xml:space="preserve"> </w:t>
      </w:r>
      <w:r>
        <w:rPr>
          <w:sz w:val="24"/>
        </w:rPr>
        <w:t>графических</w:t>
      </w:r>
      <w:r>
        <w:rPr>
          <w:spacing w:val="-1"/>
          <w:sz w:val="24"/>
        </w:rPr>
        <w:t xml:space="preserve"> </w:t>
      </w:r>
      <w:r>
        <w:rPr>
          <w:spacing w:val="-2"/>
          <w:sz w:val="24"/>
        </w:rPr>
        <w:t>работ</w:t>
      </w:r>
    </w:p>
    <w:p w14:paraId="166F35FB" w14:textId="77777777" w:rsidR="00276D93" w:rsidRDefault="00000000">
      <w:pPr>
        <w:pStyle w:val="a4"/>
        <w:numPr>
          <w:ilvl w:val="1"/>
          <w:numId w:val="27"/>
        </w:numPr>
        <w:tabs>
          <w:tab w:val="left" w:pos="2265"/>
        </w:tabs>
        <w:spacing w:before="55"/>
        <w:ind w:left="2265" w:hanging="138"/>
        <w:jc w:val="left"/>
        <w:rPr>
          <w:sz w:val="24"/>
        </w:rPr>
      </w:pPr>
      <w:r>
        <w:rPr>
          <w:sz w:val="24"/>
        </w:rPr>
        <w:t>решение</w:t>
      </w:r>
      <w:r>
        <w:rPr>
          <w:spacing w:val="-5"/>
          <w:sz w:val="24"/>
        </w:rPr>
        <w:t xml:space="preserve"> </w:t>
      </w:r>
      <w:r>
        <w:rPr>
          <w:sz w:val="24"/>
        </w:rPr>
        <w:t>ситуационных</w:t>
      </w:r>
      <w:r>
        <w:rPr>
          <w:spacing w:val="-3"/>
          <w:sz w:val="24"/>
        </w:rPr>
        <w:t xml:space="preserve"> </w:t>
      </w:r>
      <w:r>
        <w:rPr>
          <w:spacing w:val="-2"/>
          <w:sz w:val="24"/>
        </w:rPr>
        <w:t>задач</w:t>
      </w:r>
    </w:p>
    <w:p w14:paraId="4376A6CA" w14:textId="77777777" w:rsidR="00276D93" w:rsidRDefault="00000000">
      <w:pPr>
        <w:pStyle w:val="a4"/>
        <w:numPr>
          <w:ilvl w:val="1"/>
          <w:numId w:val="27"/>
        </w:numPr>
        <w:tabs>
          <w:tab w:val="left" w:pos="2265"/>
        </w:tabs>
        <w:spacing w:before="55"/>
        <w:ind w:left="2265" w:hanging="138"/>
        <w:jc w:val="left"/>
        <w:rPr>
          <w:sz w:val="24"/>
        </w:rPr>
      </w:pPr>
      <w:r>
        <w:rPr>
          <w:sz w:val="24"/>
        </w:rPr>
        <w:t>подготовка</w:t>
      </w:r>
      <w:r>
        <w:rPr>
          <w:spacing w:val="-1"/>
          <w:sz w:val="24"/>
        </w:rPr>
        <w:t xml:space="preserve"> </w:t>
      </w:r>
      <w:r>
        <w:rPr>
          <w:sz w:val="24"/>
        </w:rPr>
        <w:t>к</w:t>
      </w:r>
      <w:r>
        <w:rPr>
          <w:spacing w:val="-1"/>
          <w:sz w:val="24"/>
        </w:rPr>
        <w:t xml:space="preserve"> </w:t>
      </w:r>
      <w:r>
        <w:rPr>
          <w:sz w:val="24"/>
        </w:rPr>
        <w:t>деловым</w:t>
      </w:r>
      <w:r>
        <w:rPr>
          <w:spacing w:val="-2"/>
          <w:sz w:val="24"/>
        </w:rPr>
        <w:t xml:space="preserve"> </w:t>
      </w:r>
      <w:r>
        <w:rPr>
          <w:sz w:val="24"/>
        </w:rPr>
        <w:t>/</w:t>
      </w:r>
      <w:r>
        <w:rPr>
          <w:spacing w:val="-1"/>
          <w:sz w:val="24"/>
        </w:rPr>
        <w:t xml:space="preserve"> </w:t>
      </w:r>
      <w:r>
        <w:rPr>
          <w:sz w:val="24"/>
        </w:rPr>
        <w:t>ролевым</w:t>
      </w:r>
      <w:r>
        <w:rPr>
          <w:spacing w:val="-1"/>
          <w:sz w:val="24"/>
        </w:rPr>
        <w:t xml:space="preserve"> </w:t>
      </w:r>
      <w:r>
        <w:rPr>
          <w:spacing w:val="-2"/>
          <w:sz w:val="24"/>
        </w:rPr>
        <w:t>играм</w:t>
      </w:r>
    </w:p>
    <w:p w14:paraId="39E96D99" w14:textId="77777777" w:rsidR="00276D93" w:rsidRDefault="00000000">
      <w:pPr>
        <w:pStyle w:val="a4"/>
        <w:numPr>
          <w:ilvl w:val="1"/>
          <w:numId w:val="27"/>
        </w:numPr>
        <w:tabs>
          <w:tab w:val="left" w:pos="2498"/>
          <w:tab w:val="left" w:pos="4441"/>
          <w:tab w:val="left" w:pos="4861"/>
          <w:tab w:val="left" w:pos="6725"/>
          <w:tab w:val="left" w:pos="8120"/>
          <w:tab w:val="left" w:pos="9010"/>
          <w:tab w:val="left" w:pos="9430"/>
        </w:tabs>
        <w:spacing w:before="56" w:line="288" w:lineRule="auto"/>
        <w:ind w:right="284" w:firstLine="707"/>
        <w:jc w:val="left"/>
        <w:rPr>
          <w:sz w:val="24"/>
        </w:rPr>
      </w:pPr>
      <w:r>
        <w:rPr>
          <w:spacing w:val="-2"/>
          <w:sz w:val="24"/>
        </w:rPr>
        <w:t>проектирование</w:t>
      </w:r>
      <w:r>
        <w:rPr>
          <w:sz w:val="24"/>
        </w:rPr>
        <w:tab/>
      </w:r>
      <w:r>
        <w:rPr>
          <w:spacing w:val="-10"/>
          <w:sz w:val="24"/>
        </w:rPr>
        <w:t>и</w:t>
      </w:r>
      <w:r>
        <w:rPr>
          <w:sz w:val="24"/>
        </w:rPr>
        <w:tab/>
      </w:r>
      <w:r>
        <w:rPr>
          <w:spacing w:val="-2"/>
          <w:sz w:val="24"/>
        </w:rPr>
        <w:t>моделирование</w:t>
      </w:r>
      <w:r>
        <w:rPr>
          <w:sz w:val="24"/>
        </w:rPr>
        <w:tab/>
      </w:r>
      <w:r>
        <w:rPr>
          <w:spacing w:val="-2"/>
          <w:sz w:val="24"/>
        </w:rPr>
        <w:t>различных</w:t>
      </w:r>
      <w:r>
        <w:rPr>
          <w:sz w:val="24"/>
        </w:rPr>
        <w:tab/>
      </w:r>
      <w:r>
        <w:rPr>
          <w:spacing w:val="-2"/>
          <w:sz w:val="24"/>
        </w:rPr>
        <w:t>видов</w:t>
      </w:r>
      <w:r>
        <w:rPr>
          <w:sz w:val="24"/>
        </w:rPr>
        <w:tab/>
      </w:r>
      <w:r>
        <w:rPr>
          <w:spacing w:val="-10"/>
          <w:sz w:val="24"/>
        </w:rPr>
        <w:t>и</w:t>
      </w:r>
      <w:r>
        <w:rPr>
          <w:sz w:val="24"/>
        </w:rPr>
        <w:tab/>
      </w:r>
      <w:r>
        <w:rPr>
          <w:spacing w:val="-2"/>
          <w:sz w:val="24"/>
        </w:rPr>
        <w:t xml:space="preserve">компонентов </w:t>
      </w:r>
      <w:r>
        <w:rPr>
          <w:sz w:val="24"/>
        </w:rPr>
        <w:t>профессиональной деятельности</w:t>
      </w:r>
    </w:p>
    <w:p w14:paraId="4B1E54BB" w14:textId="77777777" w:rsidR="00276D93" w:rsidRDefault="00000000">
      <w:pPr>
        <w:pStyle w:val="a4"/>
        <w:numPr>
          <w:ilvl w:val="1"/>
          <w:numId w:val="27"/>
        </w:numPr>
        <w:tabs>
          <w:tab w:val="left" w:pos="2265"/>
        </w:tabs>
        <w:ind w:left="2265" w:hanging="138"/>
        <w:jc w:val="left"/>
        <w:rPr>
          <w:sz w:val="24"/>
        </w:rPr>
      </w:pPr>
      <w:r>
        <w:rPr>
          <w:spacing w:val="-4"/>
          <w:sz w:val="24"/>
        </w:rPr>
        <w:t>т.д.</w:t>
      </w:r>
    </w:p>
    <w:p w14:paraId="65A57514" w14:textId="77777777" w:rsidR="00276D93" w:rsidRDefault="00276D93">
      <w:pPr>
        <w:pStyle w:val="a3"/>
        <w:spacing w:before="110"/>
      </w:pPr>
    </w:p>
    <w:p w14:paraId="178976BB" w14:textId="77777777" w:rsidR="00276D93" w:rsidRDefault="00000000">
      <w:pPr>
        <w:pStyle w:val="a3"/>
        <w:spacing w:line="288" w:lineRule="auto"/>
        <w:ind w:left="1419" w:right="279" w:firstLine="707"/>
        <w:jc w:val="both"/>
      </w:pPr>
      <w:r>
        <w:t>Перечень учебно-методического обеспечения для самостоятельной работы обучающихся: методические указания по самостоятельной работе студентов; учебная и методическая литература в библиотеке и электронной библиотеке РТСУ; отведенное для самостоятельной работы время занятий в компьютерных классах РТСУ, включая работу со специализированным программным обеспечением, информационными справочными системами.</w:t>
      </w:r>
    </w:p>
    <w:p w14:paraId="0F9C9E15" w14:textId="77777777" w:rsidR="00276D93" w:rsidRDefault="00276D93">
      <w:pPr>
        <w:pStyle w:val="a3"/>
        <w:spacing w:line="288" w:lineRule="auto"/>
        <w:jc w:val="both"/>
        <w:sectPr w:rsidR="00276D93">
          <w:pgSz w:w="11910" w:h="16840"/>
          <w:pgMar w:top="1040" w:right="566" w:bottom="1240" w:left="283" w:header="0" w:footer="983" w:gutter="0"/>
          <w:cols w:space="720"/>
        </w:sectPr>
      </w:pPr>
    </w:p>
    <w:p w14:paraId="06693D4F" w14:textId="77777777" w:rsidR="00276D93" w:rsidRDefault="00000000">
      <w:pPr>
        <w:pStyle w:val="a4"/>
        <w:numPr>
          <w:ilvl w:val="1"/>
          <w:numId w:val="1"/>
        </w:numPr>
        <w:tabs>
          <w:tab w:val="left" w:pos="2406"/>
        </w:tabs>
        <w:spacing w:before="72"/>
        <w:ind w:left="2406" w:hanging="279"/>
        <w:jc w:val="both"/>
        <w:rPr>
          <w:b/>
          <w:sz w:val="28"/>
        </w:rPr>
      </w:pPr>
      <w:r>
        <w:rPr>
          <w:b/>
          <w:sz w:val="28"/>
        </w:rPr>
        <w:lastRenderedPageBreak/>
        <w:t>УСЛОВИЯ</w:t>
      </w:r>
      <w:r>
        <w:rPr>
          <w:b/>
          <w:spacing w:val="-12"/>
          <w:sz w:val="28"/>
        </w:rPr>
        <w:t xml:space="preserve"> </w:t>
      </w:r>
      <w:r>
        <w:rPr>
          <w:b/>
          <w:sz w:val="28"/>
        </w:rPr>
        <w:t>РЕАЛИЗАЦИИ</w:t>
      </w:r>
      <w:r>
        <w:rPr>
          <w:b/>
          <w:spacing w:val="-7"/>
          <w:sz w:val="28"/>
        </w:rPr>
        <w:t xml:space="preserve"> </w:t>
      </w:r>
      <w:r>
        <w:rPr>
          <w:b/>
          <w:sz w:val="28"/>
        </w:rPr>
        <w:t>УЧЕБНОЙ</w:t>
      </w:r>
      <w:r>
        <w:rPr>
          <w:b/>
          <w:spacing w:val="-7"/>
          <w:sz w:val="28"/>
        </w:rPr>
        <w:t xml:space="preserve"> </w:t>
      </w:r>
      <w:r>
        <w:rPr>
          <w:b/>
          <w:spacing w:val="-2"/>
          <w:sz w:val="28"/>
        </w:rPr>
        <w:t>ДИСЦИПЛИНЫ</w:t>
      </w:r>
    </w:p>
    <w:p w14:paraId="0E61C396" w14:textId="77777777" w:rsidR="00276D93" w:rsidRDefault="00276D93">
      <w:pPr>
        <w:pStyle w:val="a3"/>
        <w:spacing w:before="75"/>
        <w:rPr>
          <w:b/>
          <w:sz w:val="28"/>
        </w:rPr>
      </w:pPr>
    </w:p>
    <w:p w14:paraId="57991AB2" w14:textId="77777777" w:rsidR="00276D93" w:rsidRDefault="00000000">
      <w:pPr>
        <w:pStyle w:val="a4"/>
        <w:numPr>
          <w:ilvl w:val="2"/>
          <w:numId w:val="1"/>
        </w:numPr>
        <w:tabs>
          <w:tab w:val="left" w:pos="2547"/>
        </w:tabs>
        <w:ind w:left="2547" w:hanging="420"/>
        <w:jc w:val="both"/>
        <w:rPr>
          <w:b/>
          <w:sz w:val="24"/>
        </w:rPr>
      </w:pPr>
      <w:r>
        <w:rPr>
          <w:b/>
          <w:sz w:val="24"/>
        </w:rPr>
        <w:t>Требования</w:t>
      </w:r>
      <w:r>
        <w:rPr>
          <w:b/>
          <w:spacing w:val="-8"/>
          <w:sz w:val="24"/>
        </w:rPr>
        <w:t xml:space="preserve"> </w:t>
      </w:r>
      <w:r>
        <w:rPr>
          <w:b/>
          <w:sz w:val="24"/>
        </w:rPr>
        <w:t>к</w:t>
      </w:r>
      <w:r>
        <w:rPr>
          <w:b/>
          <w:spacing w:val="-5"/>
          <w:sz w:val="24"/>
        </w:rPr>
        <w:t xml:space="preserve"> </w:t>
      </w:r>
      <w:r>
        <w:rPr>
          <w:b/>
          <w:sz w:val="24"/>
        </w:rPr>
        <w:t>минимуму</w:t>
      </w:r>
      <w:r>
        <w:rPr>
          <w:b/>
          <w:spacing w:val="-5"/>
          <w:sz w:val="24"/>
        </w:rPr>
        <w:t xml:space="preserve"> </w:t>
      </w:r>
      <w:r>
        <w:rPr>
          <w:b/>
          <w:sz w:val="24"/>
        </w:rPr>
        <w:t>материально-технического</w:t>
      </w:r>
      <w:r>
        <w:rPr>
          <w:b/>
          <w:spacing w:val="-5"/>
          <w:sz w:val="24"/>
        </w:rPr>
        <w:t xml:space="preserve"> </w:t>
      </w:r>
      <w:r>
        <w:rPr>
          <w:b/>
          <w:spacing w:val="-2"/>
          <w:sz w:val="24"/>
        </w:rPr>
        <w:t>обеспечения</w:t>
      </w:r>
    </w:p>
    <w:p w14:paraId="27A20A43" w14:textId="77777777" w:rsidR="00276D93" w:rsidRDefault="00000000">
      <w:pPr>
        <w:pStyle w:val="a3"/>
        <w:spacing w:before="51" w:line="288" w:lineRule="auto"/>
        <w:ind w:left="1419" w:right="278" w:firstLine="707"/>
        <w:jc w:val="both"/>
      </w:pPr>
      <w:r>
        <w:t>Реализация учебной дисциплины ОП.10 Логистика требует наличия специальных учебных помещений для проведения всех видов занятий, в т.ч. учебных аудиторий для проведения теоретических занятий (лекций) и практических занятий, групповых и индивидуальных консультаций, помещений для проведения лабораторных работ,</w:t>
      </w:r>
      <w:r>
        <w:rPr>
          <w:spacing w:val="40"/>
        </w:rPr>
        <w:t xml:space="preserve"> </w:t>
      </w:r>
      <w:r>
        <w:t>текущего контроля и промежуточной аттестации, соответствующим образом оснащенные помещения для самостоятельной работы студентов.</w:t>
      </w:r>
    </w:p>
    <w:p w14:paraId="0E707FE3" w14:textId="77777777" w:rsidR="00276D93" w:rsidRDefault="00000000">
      <w:pPr>
        <w:pStyle w:val="a3"/>
        <w:spacing w:line="288" w:lineRule="auto"/>
        <w:ind w:left="1419" w:right="286" w:firstLine="707"/>
        <w:jc w:val="both"/>
      </w:pPr>
      <w:r>
        <w:t>Учебные помещения должны быть оснащены всем необходимым оборудованием: рабочие места преподавателя, обучающихся, технические и иные средства обучения.</w:t>
      </w:r>
    </w:p>
    <w:p w14:paraId="0CE6EF40" w14:textId="77777777" w:rsidR="00276D93" w:rsidRDefault="00000000">
      <w:pPr>
        <w:pStyle w:val="a3"/>
        <w:spacing w:after="6" w:line="288" w:lineRule="auto"/>
        <w:ind w:left="1419" w:right="278" w:firstLine="767"/>
        <w:jc w:val="both"/>
      </w:pPr>
      <w:r>
        <w:t>Перечень кабинетов и/или лабораторий и/или мастерских и/или иных помещений, требующихся для освоения дисциплины:</w:t>
      </w: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5"/>
        <w:gridCol w:w="9037"/>
      </w:tblGrid>
      <w:tr w:rsidR="00276D93" w14:paraId="3027B142" w14:textId="77777777">
        <w:trPr>
          <w:trHeight w:val="333"/>
        </w:trPr>
        <w:tc>
          <w:tcPr>
            <w:tcW w:w="535" w:type="dxa"/>
          </w:tcPr>
          <w:p w14:paraId="12751E2E" w14:textId="77777777" w:rsidR="00276D93" w:rsidRDefault="00000000">
            <w:pPr>
              <w:pStyle w:val="TableParagraph"/>
              <w:spacing w:before="2"/>
              <w:ind w:left="146"/>
              <w:rPr>
                <w:b/>
                <w:sz w:val="24"/>
              </w:rPr>
            </w:pPr>
            <w:r>
              <w:rPr>
                <w:b/>
                <w:spacing w:val="-10"/>
                <w:sz w:val="24"/>
              </w:rPr>
              <w:t>№</w:t>
            </w:r>
          </w:p>
        </w:tc>
        <w:tc>
          <w:tcPr>
            <w:tcW w:w="9037" w:type="dxa"/>
          </w:tcPr>
          <w:p w14:paraId="32137978" w14:textId="77777777" w:rsidR="00276D93" w:rsidRDefault="00000000">
            <w:pPr>
              <w:pStyle w:val="TableParagraph"/>
              <w:spacing w:before="2"/>
              <w:ind w:left="3"/>
              <w:jc w:val="center"/>
              <w:rPr>
                <w:b/>
                <w:sz w:val="24"/>
              </w:rPr>
            </w:pPr>
            <w:r>
              <w:rPr>
                <w:b/>
                <w:sz w:val="24"/>
              </w:rPr>
              <w:t>Наименование</w:t>
            </w:r>
            <w:r>
              <w:rPr>
                <w:b/>
                <w:spacing w:val="-7"/>
                <w:sz w:val="24"/>
              </w:rPr>
              <w:t xml:space="preserve"> </w:t>
            </w:r>
            <w:r>
              <w:rPr>
                <w:b/>
                <w:spacing w:val="-2"/>
                <w:sz w:val="24"/>
              </w:rPr>
              <w:t>помещения</w:t>
            </w:r>
          </w:p>
        </w:tc>
      </w:tr>
      <w:tr w:rsidR="00276D93" w14:paraId="2D8B7049" w14:textId="77777777">
        <w:trPr>
          <w:trHeight w:val="662"/>
        </w:trPr>
        <w:tc>
          <w:tcPr>
            <w:tcW w:w="535" w:type="dxa"/>
          </w:tcPr>
          <w:p w14:paraId="7DC80172" w14:textId="77777777" w:rsidR="00276D93" w:rsidRDefault="00000000">
            <w:pPr>
              <w:pStyle w:val="TableParagraph"/>
              <w:spacing w:line="270" w:lineRule="exact"/>
              <w:ind w:left="107"/>
              <w:rPr>
                <w:sz w:val="24"/>
              </w:rPr>
            </w:pPr>
            <w:r>
              <w:rPr>
                <w:spacing w:val="-5"/>
                <w:sz w:val="24"/>
              </w:rPr>
              <w:t>1.</w:t>
            </w:r>
          </w:p>
        </w:tc>
        <w:tc>
          <w:tcPr>
            <w:tcW w:w="9037" w:type="dxa"/>
          </w:tcPr>
          <w:p w14:paraId="7CEC75C3" w14:textId="77777777" w:rsidR="00276D93" w:rsidRDefault="00000000">
            <w:pPr>
              <w:pStyle w:val="TableParagraph"/>
              <w:spacing w:line="270" w:lineRule="exact"/>
              <w:ind w:left="105"/>
              <w:rPr>
                <w:sz w:val="24"/>
              </w:rPr>
            </w:pPr>
            <w:r>
              <w:rPr>
                <w:sz w:val="24"/>
              </w:rPr>
              <w:t>Кабинет</w:t>
            </w:r>
            <w:r>
              <w:rPr>
                <w:spacing w:val="58"/>
                <w:sz w:val="24"/>
              </w:rPr>
              <w:t xml:space="preserve"> </w:t>
            </w:r>
            <w:r>
              <w:rPr>
                <w:sz w:val="24"/>
              </w:rPr>
              <w:t>стандартизации,</w:t>
            </w:r>
            <w:r>
              <w:rPr>
                <w:spacing w:val="58"/>
                <w:sz w:val="24"/>
              </w:rPr>
              <w:t xml:space="preserve"> </w:t>
            </w:r>
            <w:r>
              <w:rPr>
                <w:sz w:val="24"/>
              </w:rPr>
              <w:t>метрологии</w:t>
            </w:r>
            <w:r>
              <w:rPr>
                <w:spacing w:val="59"/>
                <w:sz w:val="24"/>
              </w:rPr>
              <w:t xml:space="preserve"> </w:t>
            </w:r>
            <w:r>
              <w:rPr>
                <w:sz w:val="24"/>
              </w:rPr>
              <w:t>и</w:t>
            </w:r>
            <w:r>
              <w:rPr>
                <w:spacing w:val="58"/>
                <w:sz w:val="24"/>
              </w:rPr>
              <w:t xml:space="preserve"> </w:t>
            </w:r>
            <w:proofErr w:type="spellStart"/>
            <w:r>
              <w:rPr>
                <w:sz w:val="24"/>
              </w:rPr>
              <w:t>подтверхдения</w:t>
            </w:r>
            <w:proofErr w:type="spellEnd"/>
            <w:r>
              <w:rPr>
                <w:spacing w:val="58"/>
                <w:sz w:val="24"/>
              </w:rPr>
              <w:t xml:space="preserve"> </w:t>
            </w:r>
            <w:r>
              <w:rPr>
                <w:sz w:val="24"/>
              </w:rPr>
              <w:t>соответствия,</w:t>
            </w:r>
            <w:r>
              <w:rPr>
                <w:spacing w:val="58"/>
                <w:sz w:val="24"/>
              </w:rPr>
              <w:t xml:space="preserve"> </w:t>
            </w:r>
            <w:r>
              <w:rPr>
                <w:spacing w:val="-2"/>
                <w:sz w:val="24"/>
              </w:rPr>
              <w:t>организации</w:t>
            </w:r>
          </w:p>
          <w:p w14:paraId="166EA3B7" w14:textId="77777777" w:rsidR="00276D93" w:rsidRDefault="00000000">
            <w:pPr>
              <w:pStyle w:val="TableParagraph"/>
              <w:spacing w:before="55"/>
              <w:ind w:left="105"/>
              <w:rPr>
                <w:sz w:val="24"/>
              </w:rPr>
            </w:pPr>
            <w:r>
              <w:rPr>
                <w:sz w:val="24"/>
              </w:rPr>
              <w:t>коммерческой</w:t>
            </w:r>
            <w:r>
              <w:rPr>
                <w:spacing w:val="-5"/>
                <w:sz w:val="24"/>
              </w:rPr>
              <w:t xml:space="preserve"> </w:t>
            </w:r>
            <w:r>
              <w:rPr>
                <w:sz w:val="24"/>
              </w:rPr>
              <w:t>деятельности</w:t>
            </w:r>
            <w:r>
              <w:rPr>
                <w:spacing w:val="-4"/>
                <w:sz w:val="24"/>
              </w:rPr>
              <w:t xml:space="preserve"> </w:t>
            </w:r>
            <w:r>
              <w:rPr>
                <w:sz w:val="24"/>
              </w:rPr>
              <w:t>и</w:t>
            </w:r>
            <w:r>
              <w:rPr>
                <w:spacing w:val="-4"/>
                <w:sz w:val="24"/>
              </w:rPr>
              <w:t xml:space="preserve"> </w:t>
            </w:r>
            <w:r>
              <w:rPr>
                <w:spacing w:val="-2"/>
                <w:sz w:val="24"/>
              </w:rPr>
              <w:t>логистики</w:t>
            </w:r>
          </w:p>
        </w:tc>
      </w:tr>
      <w:tr w:rsidR="00276D93" w14:paraId="18863AEC" w14:textId="77777777">
        <w:trPr>
          <w:trHeight w:val="330"/>
        </w:trPr>
        <w:tc>
          <w:tcPr>
            <w:tcW w:w="535" w:type="dxa"/>
          </w:tcPr>
          <w:p w14:paraId="595F5AF6" w14:textId="77777777" w:rsidR="00276D93" w:rsidRDefault="00000000">
            <w:pPr>
              <w:pStyle w:val="TableParagraph"/>
              <w:spacing w:line="270" w:lineRule="exact"/>
              <w:ind w:left="107"/>
              <w:rPr>
                <w:sz w:val="24"/>
              </w:rPr>
            </w:pPr>
            <w:r>
              <w:rPr>
                <w:spacing w:val="-5"/>
                <w:sz w:val="24"/>
              </w:rPr>
              <w:t>2.</w:t>
            </w:r>
          </w:p>
        </w:tc>
        <w:tc>
          <w:tcPr>
            <w:tcW w:w="9037" w:type="dxa"/>
          </w:tcPr>
          <w:p w14:paraId="3A318348" w14:textId="77777777" w:rsidR="00276D93" w:rsidRDefault="00000000">
            <w:pPr>
              <w:pStyle w:val="TableParagraph"/>
              <w:spacing w:line="270" w:lineRule="exact"/>
              <w:ind w:left="105"/>
              <w:rPr>
                <w:sz w:val="24"/>
              </w:rPr>
            </w:pPr>
            <w:r>
              <w:rPr>
                <w:sz w:val="24"/>
              </w:rPr>
              <w:t>Методический</w:t>
            </w:r>
            <w:r>
              <w:rPr>
                <w:spacing w:val="-4"/>
                <w:sz w:val="24"/>
              </w:rPr>
              <w:t xml:space="preserve"> </w:t>
            </w:r>
            <w:r>
              <w:rPr>
                <w:spacing w:val="-2"/>
                <w:sz w:val="24"/>
              </w:rPr>
              <w:t>кабинет</w:t>
            </w:r>
          </w:p>
        </w:tc>
      </w:tr>
      <w:tr w:rsidR="00276D93" w14:paraId="3FC44A61" w14:textId="77777777">
        <w:trPr>
          <w:trHeight w:val="330"/>
        </w:trPr>
        <w:tc>
          <w:tcPr>
            <w:tcW w:w="535" w:type="dxa"/>
          </w:tcPr>
          <w:p w14:paraId="708F3A6F" w14:textId="77777777" w:rsidR="00276D93" w:rsidRDefault="00000000">
            <w:pPr>
              <w:pStyle w:val="TableParagraph"/>
              <w:spacing w:line="270" w:lineRule="exact"/>
              <w:ind w:left="107"/>
              <w:rPr>
                <w:sz w:val="24"/>
              </w:rPr>
            </w:pPr>
            <w:r>
              <w:rPr>
                <w:spacing w:val="-5"/>
                <w:sz w:val="24"/>
              </w:rPr>
              <w:t>3.</w:t>
            </w:r>
          </w:p>
        </w:tc>
        <w:tc>
          <w:tcPr>
            <w:tcW w:w="9037" w:type="dxa"/>
          </w:tcPr>
          <w:p w14:paraId="41C1B833" w14:textId="77777777" w:rsidR="00276D93" w:rsidRDefault="00000000">
            <w:pPr>
              <w:pStyle w:val="TableParagraph"/>
              <w:spacing w:line="270" w:lineRule="exact"/>
              <w:ind w:left="105"/>
              <w:rPr>
                <w:sz w:val="24"/>
              </w:rPr>
            </w:pPr>
            <w:r>
              <w:rPr>
                <w:sz w:val="24"/>
              </w:rPr>
              <w:t>Читальный</w:t>
            </w:r>
            <w:r>
              <w:rPr>
                <w:spacing w:val="-5"/>
                <w:sz w:val="24"/>
              </w:rPr>
              <w:t xml:space="preserve"> </w:t>
            </w:r>
            <w:r>
              <w:rPr>
                <w:sz w:val="24"/>
              </w:rPr>
              <w:t>зал</w:t>
            </w:r>
            <w:r>
              <w:rPr>
                <w:spacing w:val="-4"/>
                <w:sz w:val="24"/>
              </w:rPr>
              <w:t xml:space="preserve"> </w:t>
            </w:r>
            <w:r>
              <w:rPr>
                <w:sz w:val="24"/>
              </w:rPr>
              <w:t>(кабинет</w:t>
            </w:r>
            <w:r>
              <w:rPr>
                <w:spacing w:val="-4"/>
                <w:sz w:val="24"/>
              </w:rPr>
              <w:t xml:space="preserve"> </w:t>
            </w:r>
            <w:r>
              <w:rPr>
                <w:sz w:val="24"/>
              </w:rPr>
              <w:t>для</w:t>
            </w:r>
            <w:r>
              <w:rPr>
                <w:spacing w:val="-4"/>
                <w:sz w:val="24"/>
              </w:rPr>
              <w:t xml:space="preserve"> </w:t>
            </w:r>
            <w:r>
              <w:rPr>
                <w:sz w:val="24"/>
              </w:rPr>
              <w:t>самостоятельной</w:t>
            </w:r>
            <w:r>
              <w:rPr>
                <w:spacing w:val="-5"/>
                <w:sz w:val="24"/>
              </w:rPr>
              <w:t xml:space="preserve"> </w:t>
            </w:r>
            <w:r>
              <w:rPr>
                <w:spacing w:val="-2"/>
                <w:sz w:val="24"/>
              </w:rPr>
              <w:t>работы)</w:t>
            </w:r>
          </w:p>
        </w:tc>
      </w:tr>
      <w:tr w:rsidR="00276D93" w14:paraId="00443AFF" w14:textId="77777777">
        <w:trPr>
          <w:trHeight w:val="330"/>
        </w:trPr>
        <w:tc>
          <w:tcPr>
            <w:tcW w:w="535" w:type="dxa"/>
          </w:tcPr>
          <w:p w14:paraId="68663A83" w14:textId="77777777" w:rsidR="00276D93" w:rsidRDefault="00000000">
            <w:pPr>
              <w:pStyle w:val="TableParagraph"/>
              <w:spacing w:line="270" w:lineRule="exact"/>
              <w:ind w:left="107"/>
              <w:rPr>
                <w:sz w:val="24"/>
              </w:rPr>
            </w:pPr>
            <w:r>
              <w:rPr>
                <w:spacing w:val="-5"/>
                <w:sz w:val="24"/>
              </w:rPr>
              <w:t>4.</w:t>
            </w:r>
          </w:p>
        </w:tc>
        <w:tc>
          <w:tcPr>
            <w:tcW w:w="9037" w:type="dxa"/>
          </w:tcPr>
          <w:p w14:paraId="34DF942C" w14:textId="77777777" w:rsidR="00276D93" w:rsidRDefault="00000000">
            <w:pPr>
              <w:pStyle w:val="TableParagraph"/>
              <w:spacing w:line="270" w:lineRule="exact"/>
              <w:ind w:left="105"/>
              <w:rPr>
                <w:sz w:val="24"/>
              </w:rPr>
            </w:pPr>
            <w:r>
              <w:rPr>
                <w:sz w:val="24"/>
              </w:rPr>
              <w:t>Актовый</w:t>
            </w:r>
            <w:r>
              <w:rPr>
                <w:spacing w:val="-1"/>
                <w:sz w:val="24"/>
              </w:rPr>
              <w:t xml:space="preserve"> </w:t>
            </w:r>
            <w:r>
              <w:rPr>
                <w:spacing w:val="-5"/>
                <w:sz w:val="24"/>
              </w:rPr>
              <w:t>зал</w:t>
            </w:r>
          </w:p>
        </w:tc>
      </w:tr>
      <w:tr w:rsidR="00276D93" w14:paraId="4609CD19" w14:textId="77777777">
        <w:trPr>
          <w:trHeight w:val="330"/>
        </w:trPr>
        <w:tc>
          <w:tcPr>
            <w:tcW w:w="535" w:type="dxa"/>
          </w:tcPr>
          <w:p w14:paraId="54980866" w14:textId="77777777" w:rsidR="00276D93" w:rsidRDefault="00000000">
            <w:pPr>
              <w:pStyle w:val="TableParagraph"/>
              <w:spacing w:line="270" w:lineRule="exact"/>
              <w:ind w:left="107"/>
              <w:rPr>
                <w:sz w:val="24"/>
              </w:rPr>
            </w:pPr>
            <w:r>
              <w:rPr>
                <w:spacing w:val="-5"/>
                <w:sz w:val="24"/>
              </w:rPr>
              <w:t>5.</w:t>
            </w:r>
          </w:p>
        </w:tc>
        <w:tc>
          <w:tcPr>
            <w:tcW w:w="9037" w:type="dxa"/>
          </w:tcPr>
          <w:p w14:paraId="678720FF" w14:textId="77777777" w:rsidR="00276D93" w:rsidRDefault="00000000">
            <w:pPr>
              <w:pStyle w:val="TableParagraph"/>
              <w:spacing w:line="270" w:lineRule="exact"/>
              <w:ind w:left="105"/>
              <w:rPr>
                <w:sz w:val="24"/>
              </w:rPr>
            </w:pPr>
            <w:r>
              <w:rPr>
                <w:spacing w:val="-2"/>
                <w:sz w:val="24"/>
              </w:rPr>
              <w:t>Библиотека</w:t>
            </w:r>
          </w:p>
        </w:tc>
      </w:tr>
    </w:tbl>
    <w:p w14:paraId="010E1898" w14:textId="77777777" w:rsidR="00276D93" w:rsidRDefault="00276D93">
      <w:pPr>
        <w:pStyle w:val="a3"/>
        <w:spacing w:before="57"/>
      </w:pPr>
    </w:p>
    <w:p w14:paraId="14D230E6" w14:textId="77777777" w:rsidR="00276D93" w:rsidRDefault="00000000">
      <w:pPr>
        <w:pStyle w:val="a4"/>
        <w:numPr>
          <w:ilvl w:val="2"/>
          <w:numId w:val="1"/>
        </w:numPr>
        <w:tabs>
          <w:tab w:val="left" w:pos="2547"/>
        </w:tabs>
        <w:spacing w:before="1"/>
        <w:ind w:left="2547" w:hanging="420"/>
        <w:jc w:val="both"/>
        <w:rPr>
          <w:b/>
          <w:sz w:val="24"/>
        </w:rPr>
      </w:pPr>
      <w:r>
        <w:rPr>
          <w:b/>
          <w:sz w:val="24"/>
        </w:rPr>
        <w:t>Информационное</w:t>
      </w:r>
      <w:r>
        <w:rPr>
          <w:b/>
          <w:spacing w:val="-11"/>
          <w:sz w:val="24"/>
        </w:rPr>
        <w:t xml:space="preserve"> </w:t>
      </w:r>
      <w:r>
        <w:rPr>
          <w:b/>
          <w:sz w:val="24"/>
        </w:rPr>
        <w:t>обеспечение</w:t>
      </w:r>
      <w:r>
        <w:rPr>
          <w:b/>
          <w:spacing w:val="-6"/>
          <w:sz w:val="24"/>
        </w:rPr>
        <w:t xml:space="preserve"> </w:t>
      </w:r>
      <w:r>
        <w:rPr>
          <w:b/>
          <w:spacing w:val="-2"/>
          <w:sz w:val="24"/>
        </w:rPr>
        <w:t>обучения</w:t>
      </w:r>
    </w:p>
    <w:p w14:paraId="5EAAAB70" w14:textId="77777777" w:rsidR="00276D93" w:rsidRDefault="00000000">
      <w:pPr>
        <w:pStyle w:val="a4"/>
        <w:numPr>
          <w:ilvl w:val="3"/>
          <w:numId w:val="1"/>
        </w:numPr>
        <w:tabs>
          <w:tab w:val="left" w:pos="2999"/>
        </w:tabs>
        <w:spacing w:before="55" w:line="288" w:lineRule="auto"/>
        <w:ind w:right="281" w:firstLine="707"/>
        <w:jc w:val="both"/>
        <w:rPr>
          <w:b/>
          <w:sz w:val="24"/>
        </w:rPr>
      </w:pPr>
      <w:r>
        <w:rPr>
          <w:b/>
          <w:sz w:val="24"/>
        </w:rPr>
        <w:t>Перечень рекомендуемых учебных изданий, дополнительной литературы, информационных Интернет-ресурсов</w:t>
      </w:r>
    </w:p>
    <w:p w14:paraId="547FE2C2" w14:textId="77777777" w:rsidR="00276D93" w:rsidRDefault="00276D93">
      <w:pPr>
        <w:pStyle w:val="a3"/>
        <w:spacing w:before="55"/>
        <w:rPr>
          <w:b/>
        </w:rPr>
      </w:pPr>
    </w:p>
    <w:p w14:paraId="492B0065" w14:textId="77777777" w:rsidR="00276D93" w:rsidRDefault="00000000">
      <w:pPr>
        <w:spacing w:before="1"/>
        <w:ind w:left="2126"/>
        <w:jc w:val="both"/>
        <w:rPr>
          <w:b/>
          <w:sz w:val="24"/>
        </w:rPr>
      </w:pPr>
      <w:r>
        <w:rPr>
          <w:b/>
          <w:sz w:val="24"/>
        </w:rPr>
        <w:t>Основные</w:t>
      </w:r>
      <w:r>
        <w:rPr>
          <w:b/>
          <w:spacing w:val="-6"/>
          <w:sz w:val="24"/>
        </w:rPr>
        <w:t xml:space="preserve"> </w:t>
      </w:r>
      <w:r>
        <w:rPr>
          <w:b/>
          <w:spacing w:val="-2"/>
          <w:sz w:val="24"/>
        </w:rPr>
        <w:t>источники</w:t>
      </w:r>
    </w:p>
    <w:p w14:paraId="11BB0D51" w14:textId="77777777" w:rsidR="00276D93" w:rsidRDefault="00000000">
      <w:pPr>
        <w:pStyle w:val="a4"/>
        <w:numPr>
          <w:ilvl w:val="0"/>
          <w:numId w:val="31"/>
        </w:numPr>
        <w:tabs>
          <w:tab w:val="left" w:pos="2834"/>
        </w:tabs>
        <w:spacing w:before="50" w:line="288" w:lineRule="auto"/>
        <w:ind w:right="277" w:firstLine="707"/>
        <w:jc w:val="both"/>
        <w:rPr>
          <w:sz w:val="24"/>
        </w:rPr>
      </w:pPr>
      <w:r>
        <w:rPr>
          <w:sz w:val="24"/>
        </w:rPr>
        <w:t>Логистика:</w:t>
      </w:r>
      <w:r>
        <w:rPr>
          <w:spacing w:val="40"/>
          <w:sz w:val="24"/>
        </w:rPr>
        <w:t xml:space="preserve">  </w:t>
      </w:r>
      <w:r>
        <w:rPr>
          <w:sz w:val="24"/>
        </w:rPr>
        <w:t>учебник</w:t>
      </w:r>
      <w:r>
        <w:rPr>
          <w:spacing w:val="40"/>
          <w:sz w:val="24"/>
        </w:rPr>
        <w:t xml:space="preserve">  </w:t>
      </w:r>
      <w:r>
        <w:rPr>
          <w:sz w:val="24"/>
        </w:rPr>
        <w:t>для</w:t>
      </w:r>
      <w:r>
        <w:rPr>
          <w:spacing w:val="40"/>
          <w:sz w:val="24"/>
        </w:rPr>
        <w:t xml:space="preserve">  </w:t>
      </w:r>
      <w:r>
        <w:rPr>
          <w:sz w:val="24"/>
        </w:rPr>
        <w:t>среднего</w:t>
      </w:r>
      <w:r>
        <w:rPr>
          <w:spacing w:val="40"/>
          <w:sz w:val="24"/>
        </w:rPr>
        <w:t xml:space="preserve">  </w:t>
      </w:r>
      <w:r>
        <w:rPr>
          <w:sz w:val="24"/>
        </w:rPr>
        <w:t>профессионального</w:t>
      </w:r>
      <w:r>
        <w:rPr>
          <w:spacing w:val="40"/>
          <w:sz w:val="24"/>
        </w:rPr>
        <w:t xml:space="preserve">  </w:t>
      </w:r>
      <w:r>
        <w:rPr>
          <w:sz w:val="24"/>
        </w:rPr>
        <w:t>образования /</w:t>
      </w:r>
      <w:r>
        <w:rPr>
          <w:spacing w:val="80"/>
          <w:sz w:val="24"/>
        </w:rPr>
        <w:t xml:space="preserve"> </w:t>
      </w:r>
      <w:r>
        <w:rPr>
          <w:sz w:val="24"/>
        </w:rPr>
        <w:t>В.</w:t>
      </w:r>
      <w:r>
        <w:rPr>
          <w:spacing w:val="-3"/>
          <w:sz w:val="24"/>
        </w:rPr>
        <w:t xml:space="preserve"> </w:t>
      </w:r>
      <w:r>
        <w:rPr>
          <w:sz w:val="24"/>
        </w:rPr>
        <w:t>В.</w:t>
      </w:r>
      <w:r>
        <w:rPr>
          <w:spacing w:val="-4"/>
          <w:sz w:val="24"/>
        </w:rPr>
        <w:t xml:space="preserve"> </w:t>
      </w:r>
      <w:r>
        <w:rPr>
          <w:sz w:val="24"/>
        </w:rPr>
        <w:t>Щербаков [и др.]; под редакцией В. В.</w:t>
      </w:r>
      <w:r>
        <w:rPr>
          <w:spacing w:val="-3"/>
          <w:sz w:val="24"/>
        </w:rPr>
        <w:t xml:space="preserve"> </w:t>
      </w:r>
      <w:r>
        <w:rPr>
          <w:sz w:val="24"/>
        </w:rPr>
        <w:t>Щербакова.</w:t>
      </w:r>
      <w:r>
        <w:rPr>
          <w:spacing w:val="-3"/>
          <w:sz w:val="24"/>
        </w:rPr>
        <w:t xml:space="preserve"> </w:t>
      </w:r>
      <w:r>
        <w:rPr>
          <w:sz w:val="24"/>
        </w:rPr>
        <w:t xml:space="preserve">— Москва: Издательство </w:t>
      </w:r>
      <w:proofErr w:type="spellStart"/>
      <w:r>
        <w:rPr>
          <w:sz w:val="24"/>
        </w:rPr>
        <w:t>Юрайт</w:t>
      </w:r>
      <w:proofErr w:type="spellEnd"/>
      <w:r>
        <w:rPr>
          <w:sz w:val="24"/>
        </w:rPr>
        <w:t>, 2025.</w:t>
      </w:r>
      <w:r>
        <w:rPr>
          <w:spacing w:val="-2"/>
          <w:sz w:val="24"/>
        </w:rPr>
        <w:t xml:space="preserve"> </w:t>
      </w:r>
      <w:r>
        <w:rPr>
          <w:sz w:val="24"/>
        </w:rPr>
        <w:t>— 387</w:t>
      </w:r>
      <w:r>
        <w:rPr>
          <w:spacing w:val="-2"/>
          <w:sz w:val="24"/>
        </w:rPr>
        <w:t xml:space="preserve"> </w:t>
      </w:r>
      <w:r>
        <w:rPr>
          <w:sz w:val="24"/>
        </w:rPr>
        <w:t>с.</w:t>
      </w:r>
      <w:r>
        <w:rPr>
          <w:spacing w:val="-2"/>
          <w:sz w:val="24"/>
        </w:rPr>
        <w:t xml:space="preserve"> </w:t>
      </w:r>
      <w:r>
        <w:rPr>
          <w:sz w:val="24"/>
        </w:rPr>
        <w:t>— (Профессиональное образование).</w:t>
      </w:r>
      <w:r>
        <w:rPr>
          <w:spacing w:val="-1"/>
          <w:sz w:val="24"/>
        </w:rPr>
        <w:t xml:space="preserve"> </w:t>
      </w:r>
      <w:r>
        <w:rPr>
          <w:sz w:val="24"/>
        </w:rPr>
        <w:t>— ISBN</w:t>
      </w:r>
      <w:r>
        <w:rPr>
          <w:spacing w:val="-3"/>
          <w:sz w:val="24"/>
        </w:rPr>
        <w:t xml:space="preserve"> </w:t>
      </w:r>
      <w:r>
        <w:rPr>
          <w:sz w:val="24"/>
        </w:rPr>
        <w:t>978-5-534-03877-4. — Текст: электронный</w:t>
      </w:r>
      <w:r>
        <w:rPr>
          <w:spacing w:val="80"/>
          <w:w w:val="150"/>
          <w:sz w:val="24"/>
        </w:rPr>
        <w:t xml:space="preserve">   </w:t>
      </w:r>
      <w:r>
        <w:rPr>
          <w:sz w:val="24"/>
        </w:rPr>
        <w:t>//</w:t>
      </w:r>
      <w:r>
        <w:rPr>
          <w:spacing w:val="80"/>
          <w:w w:val="150"/>
          <w:sz w:val="24"/>
        </w:rPr>
        <w:t xml:space="preserve">   </w:t>
      </w:r>
      <w:r>
        <w:rPr>
          <w:sz w:val="24"/>
        </w:rPr>
        <w:t>Образовательная</w:t>
      </w:r>
      <w:r>
        <w:rPr>
          <w:spacing w:val="80"/>
          <w:w w:val="150"/>
          <w:sz w:val="24"/>
        </w:rPr>
        <w:t xml:space="preserve">   </w:t>
      </w:r>
      <w:r>
        <w:rPr>
          <w:sz w:val="24"/>
        </w:rPr>
        <w:t>платформа</w:t>
      </w:r>
      <w:r>
        <w:rPr>
          <w:spacing w:val="80"/>
          <w:w w:val="150"/>
          <w:sz w:val="24"/>
        </w:rPr>
        <w:t xml:space="preserve">   </w:t>
      </w:r>
      <w:proofErr w:type="spellStart"/>
      <w:r>
        <w:rPr>
          <w:sz w:val="24"/>
        </w:rPr>
        <w:t>Юрайт</w:t>
      </w:r>
      <w:proofErr w:type="spellEnd"/>
      <w:proofErr w:type="gramStart"/>
      <w:r>
        <w:rPr>
          <w:spacing w:val="80"/>
          <w:w w:val="150"/>
          <w:sz w:val="24"/>
        </w:rPr>
        <w:t xml:space="preserve">   </w:t>
      </w:r>
      <w:r>
        <w:rPr>
          <w:sz w:val="24"/>
        </w:rPr>
        <w:t>[</w:t>
      </w:r>
      <w:proofErr w:type="gramEnd"/>
      <w:r>
        <w:rPr>
          <w:sz w:val="24"/>
        </w:rPr>
        <w:t>сайт].</w:t>
      </w:r>
      <w:r>
        <w:rPr>
          <w:spacing w:val="80"/>
          <w:w w:val="150"/>
          <w:sz w:val="24"/>
        </w:rPr>
        <w:t xml:space="preserve">   </w:t>
      </w:r>
      <w:r>
        <w:rPr>
          <w:sz w:val="24"/>
        </w:rPr>
        <w:t xml:space="preserve">— URL: </w:t>
      </w:r>
      <w:hyperlink r:id="rId11">
        <w:r>
          <w:rPr>
            <w:color w:val="0000FF"/>
            <w:sz w:val="24"/>
            <w:u w:val="single" w:color="0000FF"/>
          </w:rPr>
          <w:t>https://urait.ru/bcode/491418</w:t>
        </w:r>
      </w:hyperlink>
      <w:r>
        <w:rPr>
          <w:sz w:val="24"/>
        </w:rPr>
        <w:t>.</w:t>
      </w:r>
    </w:p>
    <w:p w14:paraId="4FFAA21C" w14:textId="77777777" w:rsidR="00276D93" w:rsidRDefault="00000000">
      <w:pPr>
        <w:pStyle w:val="a4"/>
        <w:numPr>
          <w:ilvl w:val="0"/>
          <w:numId w:val="31"/>
        </w:numPr>
        <w:tabs>
          <w:tab w:val="left" w:pos="2834"/>
        </w:tabs>
        <w:spacing w:line="288" w:lineRule="auto"/>
        <w:ind w:right="278" w:firstLine="707"/>
        <w:jc w:val="both"/>
        <w:rPr>
          <w:sz w:val="24"/>
        </w:rPr>
      </w:pPr>
      <w:r>
        <w:rPr>
          <w:sz w:val="24"/>
        </w:rPr>
        <w:t>Мельников, В.</w:t>
      </w:r>
      <w:r>
        <w:rPr>
          <w:spacing w:val="-2"/>
          <w:sz w:val="24"/>
        </w:rPr>
        <w:t xml:space="preserve"> </w:t>
      </w:r>
      <w:r>
        <w:rPr>
          <w:sz w:val="24"/>
        </w:rPr>
        <w:t>П. Логистика: учебник для среднего профессионального образования</w:t>
      </w:r>
      <w:r>
        <w:rPr>
          <w:spacing w:val="-2"/>
          <w:sz w:val="24"/>
        </w:rPr>
        <w:t xml:space="preserve"> </w:t>
      </w:r>
      <w:r>
        <w:rPr>
          <w:sz w:val="24"/>
        </w:rPr>
        <w:t>/</w:t>
      </w:r>
      <w:r>
        <w:rPr>
          <w:spacing w:val="40"/>
          <w:sz w:val="24"/>
        </w:rPr>
        <w:t xml:space="preserve"> </w:t>
      </w:r>
      <w:r>
        <w:rPr>
          <w:sz w:val="24"/>
        </w:rPr>
        <w:t>В.</w:t>
      </w:r>
      <w:r>
        <w:rPr>
          <w:spacing w:val="-2"/>
          <w:sz w:val="24"/>
        </w:rPr>
        <w:t xml:space="preserve"> </w:t>
      </w:r>
      <w:r>
        <w:rPr>
          <w:sz w:val="24"/>
        </w:rPr>
        <w:t>П.</w:t>
      </w:r>
      <w:r>
        <w:rPr>
          <w:spacing w:val="-2"/>
          <w:sz w:val="24"/>
        </w:rPr>
        <w:t xml:space="preserve"> </w:t>
      </w:r>
      <w:r>
        <w:rPr>
          <w:sz w:val="24"/>
        </w:rPr>
        <w:t>Мельников,</w:t>
      </w:r>
      <w:r>
        <w:rPr>
          <w:spacing w:val="40"/>
          <w:sz w:val="24"/>
        </w:rPr>
        <w:t xml:space="preserve"> </w:t>
      </w:r>
      <w:r>
        <w:rPr>
          <w:sz w:val="24"/>
        </w:rPr>
        <w:t>А.</w:t>
      </w:r>
      <w:r>
        <w:rPr>
          <w:spacing w:val="-2"/>
          <w:sz w:val="24"/>
        </w:rPr>
        <w:t xml:space="preserve"> </w:t>
      </w:r>
      <w:r>
        <w:rPr>
          <w:sz w:val="24"/>
        </w:rPr>
        <w:t>Г.</w:t>
      </w:r>
      <w:r>
        <w:rPr>
          <w:spacing w:val="-3"/>
          <w:sz w:val="24"/>
        </w:rPr>
        <w:t xml:space="preserve"> </w:t>
      </w:r>
      <w:proofErr w:type="spellStart"/>
      <w:r>
        <w:rPr>
          <w:sz w:val="24"/>
        </w:rPr>
        <w:t>Схиртладзе</w:t>
      </w:r>
      <w:proofErr w:type="spellEnd"/>
      <w:r>
        <w:rPr>
          <w:sz w:val="24"/>
        </w:rPr>
        <w:t>,</w:t>
      </w:r>
      <w:r>
        <w:rPr>
          <w:spacing w:val="40"/>
          <w:sz w:val="24"/>
        </w:rPr>
        <w:t xml:space="preserve"> </w:t>
      </w:r>
      <w:r>
        <w:rPr>
          <w:sz w:val="24"/>
        </w:rPr>
        <w:t>А.</w:t>
      </w:r>
      <w:r>
        <w:rPr>
          <w:spacing w:val="-2"/>
          <w:sz w:val="24"/>
        </w:rPr>
        <w:t xml:space="preserve"> </w:t>
      </w:r>
      <w:r>
        <w:rPr>
          <w:sz w:val="24"/>
        </w:rPr>
        <w:t>К.</w:t>
      </w:r>
      <w:r>
        <w:rPr>
          <w:spacing w:val="-2"/>
          <w:sz w:val="24"/>
        </w:rPr>
        <w:t xml:space="preserve"> </w:t>
      </w:r>
      <w:r>
        <w:rPr>
          <w:sz w:val="24"/>
        </w:rPr>
        <w:t>Антонюк;</w:t>
      </w:r>
      <w:r>
        <w:rPr>
          <w:spacing w:val="40"/>
          <w:sz w:val="24"/>
        </w:rPr>
        <w:t xml:space="preserve"> </w:t>
      </w:r>
      <w:r>
        <w:rPr>
          <w:sz w:val="24"/>
        </w:rPr>
        <w:t>под</w:t>
      </w:r>
      <w:r>
        <w:rPr>
          <w:spacing w:val="40"/>
          <w:sz w:val="24"/>
        </w:rPr>
        <w:t xml:space="preserve"> </w:t>
      </w:r>
      <w:r>
        <w:rPr>
          <w:sz w:val="24"/>
        </w:rPr>
        <w:t>общей</w:t>
      </w:r>
      <w:r>
        <w:rPr>
          <w:spacing w:val="40"/>
          <w:sz w:val="24"/>
        </w:rPr>
        <w:t xml:space="preserve"> </w:t>
      </w:r>
      <w:r>
        <w:rPr>
          <w:sz w:val="24"/>
        </w:rPr>
        <w:t>редакцией В.</w:t>
      </w:r>
      <w:r>
        <w:rPr>
          <w:spacing w:val="-3"/>
          <w:sz w:val="24"/>
        </w:rPr>
        <w:t xml:space="preserve"> </w:t>
      </w:r>
      <w:r>
        <w:rPr>
          <w:sz w:val="24"/>
        </w:rPr>
        <w:t>П.</w:t>
      </w:r>
      <w:r>
        <w:rPr>
          <w:spacing w:val="-4"/>
          <w:sz w:val="24"/>
        </w:rPr>
        <w:t xml:space="preserve"> </w:t>
      </w:r>
      <w:r>
        <w:rPr>
          <w:sz w:val="24"/>
        </w:rPr>
        <w:t>Мельникова.</w:t>
      </w:r>
      <w:r>
        <w:rPr>
          <w:spacing w:val="-3"/>
          <w:sz w:val="24"/>
        </w:rPr>
        <w:t xml:space="preserve"> </w:t>
      </w:r>
      <w:r>
        <w:rPr>
          <w:sz w:val="24"/>
        </w:rPr>
        <w:t xml:space="preserve">— Москва: Издательство </w:t>
      </w:r>
      <w:proofErr w:type="spellStart"/>
      <w:r>
        <w:rPr>
          <w:sz w:val="24"/>
        </w:rPr>
        <w:t>Юрайт</w:t>
      </w:r>
      <w:proofErr w:type="spellEnd"/>
      <w:r>
        <w:rPr>
          <w:sz w:val="24"/>
        </w:rPr>
        <w:t>, 2025.</w:t>
      </w:r>
      <w:r>
        <w:rPr>
          <w:spacing w:val="-3"/>
          <w:sz w:val="24"/>
        </w:rPr>
        <w:t xml:space="preserve"> </w:t>
      </w:r>
      <w:r>
        <w:rPr>
          <w:sz w:val="24"/>
        </w:rPr>
        <w:t>— 287</w:t>
      </w:r>
      <w:r>
        <w:rPr>
          <w:spacing w:val="-3"/>
          <w:sz w:val="24"/>
        </w:rPr>
        <w:t xml:space="preserve"> </w:t>
      </w:r>
      <w:r>
        <w:rPr>
          <w:sz w:val="24"/>
        </w:rPr>
        <w:t>с.</w:t>
      </w:r>
      <w:r>
        <w:rPr>
          <w:spacing w:val="-3"/>
          <w:sz w:val="24"/>
        </w:rPr>
        <w:t xml:space="preserve"> </w:t>
      </w:r>
      <w:r>
        <w:rPr>
          <w:sz w:val="24"/>
        </w:rPr>
        <w:t>— (Профессиональное образование).</w:t>
      </w:r>
      <w:r>
        <w:rPr>
          <w:spacing w:val="-4"/>
          <w:sz w:val="24"/>
        </w:rPr>
        <w:t xml:space="preserve"> </w:t>
      </w:r>
      <w:r>
        <w:rPr>
          <w:sz w:val="24"/>
        </w:rPr>
        <w:t>— ISBN</w:t>
      </w:r>
      <w:r>
        <w:rPr>
          <w:spacing w:val="-1"/>
          <w:sz w:val="24"/>
        </w:rPr>
        <w:t xml:space="preserve"> </w:t>
      </w:r>
      <w:r>
        <w:rPr>
          <w:sz w:val="24"/>
        </w:rPr>
        <w:t xml:space="preserve">978-5-534-02489-0. — Текст: электронный // Образовательная платформа </w:t>
      </w:r>
      <w:proofErr w:type="spellStart"/>
      <w:r>
        <w:rPr>
          <w:sz w:val="24"/>
        </w:rPr>
        <w:t>Юрайт</w:t>
      </w:r>
      <w:proofErr w:type="spellEnd"/>
      <w:r>
        <w:rPr>
          <w:sz w:val="24"/>
        </w:rPr>
        <w:t xml:space="preserve"> [сайт]. — URL: </w:t>
      </w:r>
      <w:hyperlink r:id="rId12">
        <w:r>
          <w:rPr>
            <w:color w:val="0000FF"/>
            <w:sz w:val="24"/>
            <w:u w:val="single" w:color="0000FF"/>
          </w:rPr>
          <w:t>https://urait.ru/bcode/489627</w:t>
        </w:r>
      </w:hyperlink>
    </w:p>
    <w:p w14:paraId="5D29E32A" w14:textId="77777777" w:rsidR="00276D93" w:rsidRDefault="00276D93">
      <w:pPr>
        <w:pStyle w:val="a3"/>
        <w:spacing w:before="61"/>
      </w:pPr>
    </w:p>
    <w:p w14:paraId="2AFC97AD" w14:textId="77777777" w:rsidR="00276D93" w:rsidRDefault="00000000">
      <w:pPr>
        <w:ind w:left="2127"/>
        <w:jc w:val="both"/>
        <w:rPr>
          <w:b/>
          <w:sz w:val="24"/>
        </w:rPr>
      </w:pPr>
      <w:r>
        <w:rPr>
          <w:b/>
          <w:sz w:val="24"/>
        </w:rPr>
        <w:t>Дополнительные</w:t>
      </w:r>
      <w:r>
        <w:rPr>
          <w:b/>
          <w:spacing w:val="-9"/>
          <w:sz w:val="24"/>
        </w:rPr>
        <w:t xml:space="preserve"> </w:t>
      </w:r>
      <w:r>
        <w:rPr>
          <w:b/>
          <w:spacing w:val="-2"/>
          <w:sz w:val="24"/>
        </w:rPr>
        <w:t>источники</w:t>
      </w:r>
    </w:p>
    <w:p w14:paraId="3753A463" w14:textId="77777777" w:rsidR="00276D93" w:rsidRDefault="00000000">
      <w:pPr>
        <w:pStyle w:val="a4"/>
        <w:numPr>
          <w:ilvl w:val="0"/>
          <w:numId w:val="32"/>
        </w:numPr>
        <w:tabs>
          <w:tab w:val="left" w:pos="2834"/>
        </w:tabs>
        <w:spacing w:before="50" w:line="288" w:lineRule="auto"/>
        <w:ind w:right="277" w:firstLine="707"/>
        <w:jc w:val="both"/>
        <w:rPr>
          <w:sz w:val="24"/>
        </w:rPr>
      </w:pPr>
      <w:r>
        <w:rPr>
          <w:sz w:val="24"/>
        </w:rPr>
        <w:t>Конотопский, В. Ю. Логистика: учебное пособие для среднего профессионального образования</w:t>
      </w:r>
      <w:r>
        <w:rPr>
          <w:spacing w:val="-1"/>
          <w:sz w:val="24"/>
        </w:rPr>
        <w:t xml:space="preserve"> </w:t>
      </w:r>
      <w:r>
        <w:rPr>
          <w:sz w:val="24"/>
        </w:rPr>
        <w:t>/ В.</w:t>
      </w:r>
      <w:r>
        <w:rPr>
          <w:spacing w:val="-3"/>
          <w:sz w:val="24"/>
        </w:rPr>
        <w:t xml:space="preserve"> </w:t>
      </w:r>
      <w:r>
        <w:rPr>
          <w:sz w:val="24"/>
        </w:rPr>
        <w:t>Ю.</w:t>
      </w:r>
      <w:r>
        <w:rPr>
          <w:spacing w:val="-3"/>
          <w:sz w:val="24"/>
        </w:rPr>
        <w:t xml:space="preserve"> </w:t>
      </w:r>
      <w:r>
        <w:rPr>
          <w:sz w:val="24"/>
        </w:rPr>
        <w:t>Конотопский.</w:t>
      </w:r>
      <w:r>
        <w:rPr>
          <w:spacing w:val="-2"/>
          <w:sz w:val="24"/>
        </w:rPr>
        <w:t xml:space="preserve"> </w:t>
      </w:r>
      <w:r>
        <w:rPr>
          <w:sz w:val="24"/>
        </w:rPr>
        <w:t xml:space="preserve">— 4-е изд., </w:t>
      </w:r>
      <w:proofErr w:type="spellStart"/>
      <w:r>
        <w:rPr>
          <w:sz w:val="24"/>
        </w:rPr>
        <w:t>испр</w:t>
      </w:r>
      <w:proofErr w:type="spellEnd"/>
      <w:proofErr w:type="gramStart"/>
      <w:r>
        <w:rPr>
          <w:sz w:val="24"/>
        </w:rPr>
        <w:t>.</w:t>
      </w:r>
      <w:proofErr w:type="gramEnd"/>
      <w:r>
        <w:rPr>
          <w:sz w:val="24"/>
        </w:rPr>
        <w:t xml:space="preserve"> и доп.</w:t>
      </w:r>
      <w:r>
        <w:rPr>
          <w:spacing w:val="-1"/>
          <w:sz w:val="24"/>
        </w:rPr>
        <w:t xml:space="preserve"> </w:t>
      </w:r>
      <w:r>
        <w:rPr>
          <w:sz w:val="24"/>
        </w:rPr>
        <w:t xml:space="preserve">— Москва: Издательство </w:t>
      </w:r>
      <w:proofErr w:type="spellStart"/>
      <w:r>
        <w:rPr>
          <w:sz w:val="24"/>
        </w:rPr>
        <w:t>Юрайт</w:t>
      </w:r>
      <w:proofErr w:type="spellEnd"/>
      <w:r>
        <w:rPr>
          <w:sz w:val="24"/>
        </w:rPr>
        <w:t>, 2025.</w:t>
      </w:r>
      <w:r>
        <w:rPr>
          <w:spacing w:val="-3"/>
          <w:sz w:val="24"/>
        </w:rPr>
        <w:t xml:space="preserve"> </w:t>
      </w:r>
      <w:r>
        <w:rPr>
          <w:sz w:val="24"/>
        </w:rPr>
        <w:t>— 143</w:t>
      </w:r>
      <w:r>
        <w:rPr>
          <w:spacing w:val="-3"/>
          <w:sz w:val="24"/>
        </w:rPr>
        <w:t xml:space="preserve"> </w:t>
      </w:r>
      <w:r>
        <w:rPr>
          <w:sz w:val="24"/>
        </w:rPr>
        <w:t>с.</w:t>
      </w:r>
      <w:r>
        <w:rPr>
          <w:spacing w:val="-3"/>
          <w:sz w:val="24"/>
        </w:rPr>
        <w:t xml:space="preserve"> </w:t>
      </w:r>
      <w:r>
        <w:rPr>
          <w:sz w:val="24"/>
        </w:rPr>
        <w:t>— (Профессиональное образование).</w:t>
      </w:r>
      <w:r>
        <w:rPr>
          <w:spacing w:val="-1"/>
          <w:sz w:val="24"/>
        </w:rPr>
        <w:t xml:space="preserve"> </w:t>
      </w:r>
      <w:r>
        <w:rPr>
          <w:sz w:val="24"/>
        </w:rPr>
        <w:t>— ISBN</w:t>
      </w:r>
      <w:r>
        <w:rPr>
          <w:spacing w:val="-3"/>
          <w:sz w:val="24"/>
        </w:rPr>
        <w:t xml:space="preserve"> </w:t>
      </w:r>
      <w:r>
        <w:rPr>
          <w:sz w:val="24"/>
        </w:rPr>
        <w:t>978-5- 534-11922-0.</w:t>
      </w:r>
      <w:r>
        <w:rPr>
          <w:spacing w:val="40"/>
          <w:sz w:val="24"/>
        </w:rPr>
        <w:t xml:space="preserve"> </w:t>
      </w:r>
      <w:r>
        <w:rPr>
          <w:sz w:val="24"/>
        </w:rPr>
        <w:t>—</w:t>
      </w:r>
      <w:r>
        <w:rPr>
          <w:spacing w:val="40"/>
          <w:sz w:val="24"/>
        </w:rPr>
        <w:t xml:space="preserve"> </w:t>
      </w:r>
      <w:r>
        <w:rPr>
          <w:sz w:val="24"/>
        </w:rPr>
        <w:t>Текст:</w:t>
      </w:r>
      <w:r>
        <w:rPr>
          <w:spacing w:val="40"/>
          <w:sz w:val="24"/>
        </w:rPr>
        <w:t xml:space="preserve"> </w:t>
      </w:r>
      <w:r>
        <w:rPr>
          <w:sz w:val="24"/>
        </w:rPr>
        <w:t>электронный</w:t>
      </w:r>
      <w:r>
        <w:rPr>
          <w:spacing w:val="40"/>
          <w:sz w:val="24"/>
        </w:rPr>
        <w:t xml:space="preserve"> </w:t>
      </w:r>
      <w:r>
        <w:rPr>
          <w:sz w:val="24"/>
        </w:rPr>
        <w:t>//</w:t>
      </w:r>
      <w:r>
        <w:rPr>
          <w:spacing w:val="40"/>
          <w:sz w:val="24"/>
        </w:rPr>
        <w:t xml:space="preserve"> </w:t>
      </w:r>
      <w:r>
        <w:rPr>
          <w:sz w:val="24"/>
        </w:rPr>
        <w:t>Образовательная</w:t>
      </w:r>
      <w:r>
        <w:rPr>
          <w:spacing w:val="40"/>
          <w:sz w:val="24"/>
        </w:rPr>
        <w:t xml:space="preserve"> </w:t>
      </w:r>
      <w:r>
        <w:rPr>
          <w:sz w:val="24"/>
        </w:rPr>
        <w:t>платформа</w:t>
      </w:r>
      <w:r>
        <w:rPr>
          <w:spacing w:val="40"/>
          <w:sz w:val="24"/>
        </w:rPr>
        <w:t xml:space="preserve"> </w:t>
      </w:r>
      <w:proofErr w:type="spellStart"/>
      <w:r>
        <w:rPr>
          <w:sz w:val="24"/>
        </w:rPr>
        <w:t>Юрайт</w:t>
      </w:r>
      <w:proofErr w:type="spellEnd"/>
      <w:r>
        <w:rPr>
          <w:spacing w:val="40"/>
          <w:sz w:val="24"/>
        </w:rPr>
        <w:t xml:space="preserve"> </w:t>
      </w:r>
      <w:r>
        <w:rPr>
          <w:sz w:val="24"/>
        </w:rPr>
        <w:t>[сайт].</w:t>
      </w:r>
      <w:r>
        <w:rPr>
          <w:spacing w:val="40"/>
          <w:sz w:val="24"/>
        </w:rPr>
        <w:t xml:space="preserve"> </w:t>
      </w:r>
      <w:r>
        <w:rPr>
          <w:sz w:val="24"/>
        </w:rPr>
        <w:t xml:space="preserve">— URL: </w:t>
      </w:r>
      <w:hyperlink r:id="rId13">
        <w:r>
          <w:rPr>
            <w:color w:val="0000FF"/>
            <w:sz w:val="24"/>
            <w:u w:val="single" w:color="0000FF"/>
          </w:rPr>
          <w:t>https://urait.ru/bcode/493361</w:t>
        </w:r>
      </w:hyperlink>
    </w:p>
    <w:p w14:paraId="1ED629F5" w14:textId="77777777" w:rsidR="00276D93" w:rsidRDefault="00276D93">
      <w:pPr>
        <w:pStyle w:val="a4"/>
        <w:spacing w:line="288" w:lineRule="auto"/>
        <w:rPr>
          <w:sz w:val="24"/>
        </w:rPr>
        <w:sectPr w:rsidR="00276D93">
          <w:pgSz w:w="11910" w:h="16840"/>
          <w:pgMar w:top="1040" w:right="566" w:bottom="1240" w:left="283" w:header="0" w:footer="983" w:gutter="0"/>
          <w:cols w:space="720"/>
        </w:sectPr>
      </w:pPr>
    </w:p>
    <w:p w14:paraId="19145421" w14:textId="77777777" w:rsidR="00276D93" w:rsidRDefault="00000000">
      <w:pPr>
        <w:spacing w:before="73" w:line="288" w:lineRule="auto"/>
        <w:ind w:left="1419" w:firstLine="707"/>
        <w:rPr>
          <w:b/>
          <w:sz w:val="24"/>
        </w:rPr>
      </w:pPr>
      <w:r>
        <w:rPr>
          <w:b/>
          <w:sz w:val="24"/>
        </w:rPr>
        <w:lastRenderedPageBreak/>
        <w:t>Справочно-библиографические,</w:t>
      </w:r>
      <w:r>
        <w:rPr>
          <w:b/>
          <w:spacing w:val="80"/>
          <w:sz w:val="24"/>
        </w:rPr>
        <w:t xml:space="preserve"> </w:t>
      </w:r>
      <w:r>
        <w:rPr>
          <w:b/>
          <w:sz w:val="24"/>
        </w:rPr>
        <w:t>периодические</w:t>
      </w:r>
      <w:r>
        <w:rPr>
          <w:b/>
          <w:spacing w:val="80"/>
          <w:sz w:val="24"/>
        </w:rPr>
        <w:t xml:space="preserve"> </w:t>
      </w:r>
      <w:r>
        <w:rPr>
          <w:b/>
          <w:sz w:val="24"/>
        </w:rPr>
        <w:t>издания,</w:t>
      </w:r>
      <w:r>
        <w:rPr>
          <w:b/>
          <w:spacing w:val="80"/>
          <w:sz w:val="24"/>
        </w:rPr>
        <w:t xml:space="preserve"> </w:t>
      </w:r>
      <w:r>
        <w:rPr>
          <w:b/>
          <w:sz w:val="24"/>
        </w:rPr>
        <w:t>в</w:t>
      </w:r>
      <w:r>
        <w:rPr>
          <w:b/>
          <w:spacing w:val="80"/>
          <w:sz w:val="24"/>
        </w:rPr>
        <w:t xml:space="preserve"> </w:t>
      </w:r>
      <w:r>
        <w:rPr>
          <w:b/>
          <w:sz w:val="24"/>
        </w:rPr>
        <w:t>т.ч.</w:t>
      </w:r>
      <w:r>
        <w:rPr>
          <w:b/>
          <w:spacing w:val="80"/>
          <w:sz w:val="24"/>
        </w:rPr>
        <w:t xml:space="preserve"> </w:t>
      </w:r>
      <w:r>
        <w:rPr>
          <w:b/>
          <w:sz w:val="24"/>
        </w:rPr>
        <w:t xml:space="preserve">российские </w:t>
      </w:r>
      <w:r>
        <w:rPr>
          <w:b/>
          <w:spacing w:val="-2"/>
          <w:sz w:val="24"/>
        </w:rPr>
        <w:t>журналы:</w:t>
      </w:r>
    </w:p>
    <w:p w14:paraId="3BEC2B56" w14:textId="77777777" w:rsidR="00276D93" w:rsidRDefault="00000000">
      <w:pPr>
        <w:pStyle w:val="a4"/>
        <w:numPr>
          <w:ilvl w:val="0"/>
          <w:numId w:val="33"/>
        </w:numPr>
        <w:tabs>
          <w:tab w:val="left" w:pos="2367"/>
        </w:tabs>
        <w:spacing w:line="272" w:lineRule="exact"/>
        <w:rPr>
          <w:sz w:val="24"/>
        </w:rPr>
      </w:pPr>
      <w:r>
        <w:rPr>
          <w:sz w:val="24"/>
        </w:rPr>
        <w:t>Журнал</w:t>
      </w:r>
      <w:r>
        <w:rPr>
          <w:spacing w:val="-7"/>
          <w:sz w:val="24"/>
        </w:rPr>
        <w:t xml:space="preserve"> </w:t>
      </w:r>
      <w:r>
        <w:rPr>
          <w:sz w:val="24"/>
        </w:rPr>
        <w:t>«Логистика».</w:t>
      </w:r>
      <w:r>
        <w:rPr>
          <w:spacing w:val="-9"/>
          <w:sz w:val="24"/>
        </w:rPr>
        <w:t xml:space="preserve"> </w:t>
      </w:r>
      <w:hyperlink r:id="rId14">
        <w:r>
          <w:rPr>
            <w:color w:val="0000FF"/>
            <w:sz w:val="24"/>
            <w:u w:val="single" w:color="0000FF"/>
          </w:rPr>
          <w:t>http://www.logistika-</w:t>
        </w:r>
        <w:r>
          <w:rPr>
            <w:color w:val="0000FF"/>
            <w:spacing w:val="-2"/>
            <w:sz w:val="24"/>
            <w:u w:val="single" w:color="0000FF"/>
          </w:rPr>
          <w:t>prim.ru/</w:t>
        </w:r>
      </w:hyperlink>
    </w:p>
    <w:p w14:paraId="6E4768AB" w14:textId="77777777" w:rsidR="00276D93" w:rsidRDefault="00276D93">
      <w:pPr>
        <w:pStyle w:val="a3"/>
        <w:spacing w:before="115"/>
      </w:pPr>
    </w:p>
    <w:p w14:paraId="44874D93" w14:textId="77777777" w:rsidR="00276D93" w:rsidRDefault="00000000">
      <w:pPr>
        <w:ind w:left="2127"/>
        <w:rPr>
          <w:b/>
          <w:sz w:val="24"/>
        </w:rPr>
      </w:pPr>
      <w:r>
        <w:rPr>
          <w:b/>
          <w:sz w:val="24"/>
        </w:rPr>
        <w:t>Информационные</w:t>
      </w:r>
      <w:r>
        <w:rPr>
          <w:b/>
          <w:spacing w:val="-7"/>
          <w:sz w:val="24"/>
        </w:rPr>
        <w:t xml:space="preserve"> </w:t>
      </w:r>
      <w:r>
        <w:rPr>
          <w:b/>
          <w:sz w:val="24"/>
        </w:rPr>
        <w:t>ресурсы</w:t>
      </w:r>
      <w:r>
        <w:rPr>
          <w:b/>
          <w:spacing w:val="-4"/>
          <w:sz w:val="24"/>
        </w:rPr>
        <w:t xml:space="preserve"> </w:t>
      </w:r>
      <w:r>
        <w:rPr>
          <w:b/>
          <w:sz w:val="24"/>
        </w:rPr>
        <w:t>сети</w:t>
      </w:r>
      <w:r>
        <w:rPr>
          <w:b/>
          <w:spacing w:val="-4"/>
          <w:sz w:val="24"/>
        </w:rPr>
        <w:t xml:space="preserve"> </w:t>
      </w:r>
      <w:r>
        <w:rPr>
          <w:b/>
          <w:spacing w:val="-2"/>
          <w:sz w:val="24"/>
        </w:rPr>
        <w:t>Интернет</w:t>
      </w:r>
    </w:p>
    <w:p w14:paraId="15B7D825" w14:textId="77777777" w:rsidR="00276D93" w:rsidRDefault="00000000">
      <w:pPr>
        <w:pStyle w:val="a4"/>
        <w:numPr>
          <w:ilvl w:val="0"/>
          <w:numId w:val="34"/>
        </w:numPr>
        <w:tabs>
          <w:tab w:val="left" w:pos="2367"/>
        </w:tabs>
        <w:spacing w:before="51"/>
        <w:rPr>
          <w:sz w:val="24"/>
        </w:rPr>
      </w:pPr>
      <w:hyperlink r:id="rId15">
        <w:r>
          <w:rPr>
            <w:color w:val="0000FF"/>
            <w:sz w:val="24"/>
            <w:u w:val="single" w:color="0000FF"/>
          </w:rPr>
          <w:t>https://logirus.ru/</w:t>
        </w:r>
      </w:hyperlink>
      <w:r>
        <w:rPr>
          <w:color w:val="0000FF"/>
          <w:spacing w:val="-2"/>
          <w:sz w:val="24"/>
        </w:rPr>
        <w:t xml:space="preserve"> </w:t>
      </w:r>
      <w:r>
        <w:rPr>
          <w:sz w:val="24"/>
        </w:rPr>
        <w:t>-</w:t>
      </w:r>
      <w:r>
        <w:rPr>
          <w:spacing w:val="-3"/>
          <w:sz w:val="24"/>
        </w:rPr>
        <w:t xml:space="preserve"> </w:t>
      </w:r>
      <w:r>
        <w:rPr>
          <w:sz w:val="24"/>
        </w:rPr>
        <w:t>сайт</w:t>
      </w:r>
      <w:r>
        <w:rPr>
          <w:spacing w:val="-3"/>
          <w:sz w:val="24"/>
        </w:rPr>
        <w:t xml:space="preserve"> </w:t>
      </w:r>
      <w:r>
        <w:rPr>
          <w:sz w:val="24"/>
        </w:rPr>
        <w:t>по</w:t>
      </w:r>
      <w:r>
        <w:rPr>
          <w:spacing w:val="-2"/>
          <w:sz w:val="24"/>
        </w:rPr>
        <w:t xml:space="preserve"> </w:t>
      </w:r>
      <w:r>
        <w:rPr>
          <w:sz w:val="24"/>
        </w:rPr>
        <w:t>логистике.</w:t>
      </w:r>
      <w:r>
        <w:rPr>
          <w:spacing w:val="-3"/>
          <w:sz w:val="24"/>
        </w:rPr>
        <w:t xml:space="preserve"> </w:t>
      </w:r>
      <w:r>
        <w:rPr>
          <w:sz w:val="24"/>
        </w:rPr>
        <w:t>Новости.</w:t>
      </w:r>
      <w:r>
        <w:rPr>
          <w:spacing w:val="-2"/>
          <w:sz w:val="24"/>
        </w:rPr>
        <w:t xml:space="preserve"> </w:t>
      </w:r>
      <w:r>
        <w:rPr>
          <w:sz w:val="24"/>
        </w:rPr>
        <w:t>Статьи.</w:t>
      </w:r>
      <w:r>
        <w:rPr>
          <w:spacing w:val="-2"/>
          <w:sz w:val="24"/>
        </w:rPr>
        <w:t xml:space="preserve"> Аналитика</w:t>
      </w:r>
    </w:p>
    <w:p w14:paraId="48EBD1D1" w14:textId="77777777" w:rsidR="00276D93" w:rsidRDefault="00000000">
      <w:pPr>
        <w:pStyle w:val="a4"/>
        <w:numPr>
          <w:ilvl w:val="0"/>
          <w:numId w:val="34"/>
        </w:numPr>
        <w:tabs>
          <w:tab w:val="left" w:pos="2486"/>
        </w:tabs>
        <w:spacing w:before="55" w:line="288" w:lineRule="auto"/>
        <w:ind w:left="1419" w:right="282" w:firstLine="707"/>
        <w:rPr>
          <w:sz w:val="24"/>
        </w:rPr>
      </w:pPr>
      <w:hyperlink r:id="rId16">
        <w:r>
          <w:rPr>
            <w:color w:val="0000FF"/>
            <w:sz w:val="24"/>
            <w:u w:val="single" w:color="0000FF"/>
          </w:rPr>
          <w:t>https://logistics.ru/</w:t>
        </w:r>
      </w:hyperlink>
      <w:r>
        <w:rPr>
          <w:color w:val="0000FF"/>
          <w:spacing w:val="80"/>
          <w:sz w:val="24"/>
        </w:rPr>
        <w:t xml:space="preserve"> </w:t>
      </w:r>
      <w:r>
        <w:rPr>
          <w:sz w:val="24"/>
        </w:rPr>
        <w:t>-</w:t>
      </w:r>
      <w:r>
        <w:rPr>
          <w:spacing w:val="80"/>
          <w:sz w:val="24"/>
        </w:rPr>
        <w:t xml:space="preserve"> </w:t>
      </w:r>
      <w:r>
        <w:rPr>
          <w:sz w:val="24"/>
        </w:rPr>
        <w:t>отраслевой</w:t>
      </w:r>
      <w:r>
        <w:rPr>
          <w:spacing w:val="80"/>
          <w:sz w:val="24"/>
        </w:rPr>
        <w:t xml:space="preserve"> </w:t>
      </w:r>
      <w:r>
        <w:rPr>
          <w:sz w:val="24"/>
        </w:rPr>
        <w:t>портал.</w:t>
      </w:r>
      <w:r>
        <w:rPr>
          <w:spacing w:val="80"/>
          <w:sz w:val="24"/>
        </w:rPr>
        <w:t xml:space="preserve"> </w:t>
      </w:r>
      <w:r>
        <w:rPr>
          <w:sz w:val="24"/>
        </w:rPr>
        <w:t>Логистика</w:t>
      </w:r>
      <w:r>
        <w:rPr>
          <w:spacing w:val="80"/>
          <w:sz w:val="24"/>
        </w:rPr>
        <w:t xml:space="preserve"> </w:t>
      </w:r>
      <w:r>
        <w:rPr>
          <w:sz w:val="24"/>
        </w:rPr>
        <w:t>в</w:t>
      </w:r>
      <w:r>
        <w:rPr>
          <w:spacing w:val="80"/>
          <w:sz w:val="24"/>
        </w:rPr>
        <w:t xml:space="preserve"> </w:t>
      </w:r>
      <w:r>
        <w:rPr>
          <w:sz w:val="24"/>
        </w:rPr>
        <w:t>российском</w:t>
      </w:r>
      <w:r>
        <w:rPr>
          <w:spacing w:val="80"/>
          <w:sz w:val="24"/>
        </w:rPr>
        <w:t xml:space="preserve"> </w:t>
      </w:r>
      <w:r>
        <w:rPr>
          <w:sz w:val="24"/>
        </w:rPr>
        <w:t>бизнесе,</w:t>
      </w:r>
      <w:r>
        <w:rPr>
          <w:spacing w:val="80"/>
          <w:sz w:val="24"/>
        </w:rPr>
        <w:t xml:space="preserve"> </w:t>
      </w:r>
      <w:r>
        <w:rPr>
          <w:sz w:val="24"/>
        </w:rPr>
        <w:t>практика применения инновационных логистических технологий</w:t>
      </w:r>
    </w:p>
    <w:p w14:paraId="19DD189E" w14:textId="77777777" w:rsidR="00276D93" w:rsidRDefault="00000000">
      <w:pPr>
        <w:pStyle w:val="a4"/>
        <w:numPr>
          <w:ilvl w:val="0"/>
          <w:numId w:val="34"/>
        </w:numPr>
        <w:tabs>
          <w:tab w:val="left" w:pos="2366"/>
        </w:tabs>
        <w:ind w:left="2366"/>
        <w:rPr>
          <w:sz w:val="24"/>
        </w:rPr>
      </w:pPr>
      <w:hyperlink r:id="rId17">
        <w:r>
          <w:rPr>
            <w:color w:val="0000FF"/>
            <w:sz w:val="24"/>
            <w:u w:val="single" w:color="0000FF"/>
          </w:rPr>
          <w:t>https://www.lobanov-logist.ru/</w:t>
        </w:r>
      </w:hyperlink>
      <w:r>
        <w:rPr>
          <w:color w:val="0000FF"/>
          <w:spacing w:val="-8"/>
          <w:sz w:val="24"/>
        </w:rPr>
        <w:t xml:space="preserve"> </w:t>
      </w:r>
      <w:r>
        <w:rPr>
          <w:sz w:val="24"/>
        </w:rPr>
        <w:t>-</w:t>
      </w:r>
      <w:r>
        <w:rPr>
          <w:spacing w:val="-6"/>
          <w:sz w:val="24"/>
        </w:rPr>
        <w:t xml:space="preserve"> </w:t>
      </w:r>
      <w:r>
        <w:rPr>
          <w:sz w:val="24"/>
        </w:rPr>
        <w:t>сайт</w:t>
      </w:r>
      <w:r>
        <w:rPr>
          <w:spacing w:val="-5"/>
          <w:sz w:val="24"/>
        </w:rPr>
        <w:t xml:space="preserve"> </w:t>
      </w:r>
      <w:r>
        <w:rPr>
          <w:sz w:val="24"/>
        </w:rPr>
        <w:t>консалтинговой</w:t>
      </w:r>
      <w:r>
        <w:rPr>
          <w:spacing w:val="-5"/>
          <w:sz w:val="24"/>
        </w:rPr>
        <w:t xml:space="preserve"> </w:t>
      </w:r>
      <w:r>
        <w:rPr>
          <w:sz w:val="24"/>
        </w:rPr>
        <w:t>логистической</w:t>
      </w:r>
      <w:r>
        <w:rPr>
          <w:spacing w:val="-4"/>
          <w:sz w:val="24"/>
        </w:rPr>
        <w:t xml:space="preserve"> </w:t>
      </w:r>
      <w:r>
        <w:rPr>
          <w:spacing w:val="-2"/>
          <w:sz w:val="24"/>
        </w:rPr>
        <w:t>компании</w:t>
      </w:r>
    </w:p>
    <w:p w14:paraId="52062922" w14:textId="77777777" w:rsidR="00276D93" w:rsidRDefault="00276D93">
      <w:pPr>
        <w:pStyle w:val="a3"/>
        <w:spacing w:before="115"/>
      </w:pPr>
    </w:p>
    <w:p w14:paraId="5164DEFB" w14:textId="77777777" w:rsidR="00276D93" w:rsidRDefault="00000000">
      <w:pPr>
        <w:pStyle w:val="a4"/>
        <w:numPr>
          <w:ilvl w:val="3"/>
          <w:numId w:val="1"/>
        </w:numPr>
        <w:tabs>
          <w:tab w:val="left" w:pos="2905"/>
        </w:tabs>
        <w:spacing w:line="288" w:lineRule="auto"/>
        <w:ind w:right="285" w:firstLine="707"/>
        <w:jc w:val="both"/>
        <w:rPr>
          <w:b/>
          <w:sz w:val="24"/>
        </w:rPr>
      </w:pPr>
      <w:r>
        <w:rPr>
          <w:b/>
          <w:sz w:val="24"/>
        </w:rPr>
        <w:t xml:space="preserve">Перечень современных баз данных, лицензионное программное </w:t>
      </w:r>
      <w:r>
        <w:rPr>
          <w:b/>
          <w:spacing w:val="-2"/>
          <w:sz w:val="24"/>
        </w:rPr>
        <w:t>обеспечение</w:t>
      </w:r>
    </w:p>
    <w:p w14:paraId="25CB3706" w14:textId="77777777" w:rsidR="00276D93" w:rsidRDefault="00276D93">
      <w:pPr>
        <w:pStyle w:val="a3"/>
        <w:spacing w:before="51"/>
        <w:rPr>
          <w:b/>
        </w:rPr>
      </w:pPr>
    </w:p>
    <w:p w14:paraId="000AB3FB" w14:textId="77777777" w:rsidR="00276D93" w:rsidRDefault="00000000">
      <w:pPr>
        <w:spacing w:before="1" w:line="288" w:lineRule="auto"/>
        <w:ind w:left="1419" w:right="281" w:firstLine="707"/>
        <w:jc w:val="both"/>
        <w:rPr>
          <w:i/>
          <w:sz w:val="24"/>
        </w:rPr>
      </w:pPr>
      <w:r>
        <w:rPr>
          <w:i/>
          <w:sz w:val="24"/>
        </w:rPr>
        <w:t>Современные профессиональные базы данных и информационные справочные системы (информационные технологии), используемое при осуществлении образовательного процесса по дисциплине:</w:t>
      </w:r>
    </w:p>
    <w:p w14:paraId="35A74CA5" w14:textId="77777777" w:rsidR="00276D93" w:rsidRDefault="00000000">
      <w:pPr>
        <w:pStyle w:val="a4"/>
        <w:numPr>
          <w:ilvl w:val="4"/>
          <w:numId w:val="1"/>
        </w:numPr>
        <w:tabs>
          <w:tab w:val="left" w:pos="2499"/>
        </w:tabs>
        <w:spacing w:line="288" w:lineRule="auto"/>
        <w:ind w:right="276" w:firstLine="707"/>
        <w:rPr>
          <w:sz w:val="24"/>
        </w:rPr>
      </w:pPr>
      <w:r>
        <w:rPr>
          <w:sz w:val="24"/>
        </w:rPr>
        <w:t xml:space="preserve">Справочно-правовая система «КонсультантПлюс» (актуальная версия), </w:t>
      </w:r>
      <w:proofErr w:type="spellStart"/>
      <w:r>
        <w:rPr>
          <w:sz w:val="24"/>
        </w:rPr>
        <w:t>содерхащая</w:t>
      </w:r>
      <w:proofErr w:type="spellEnd"/>
      <w:r>
        <w:rPr>
          <w:sz w:val="24"/>
        </w:rPr>
        <w:t>, в том числе, нормативно-правовую базу в области торговли, нормативно- правовую базу в области финансов и т.п. (отечественное производство);</w:t>
      </w:r>
    </w:p>
    <w:p w14:paraId="6E343313" w14:textId="77777777" w:rsidR="00276D93" w:rsidRDefault="00000000">
      <w:pPr>
        <w:pStyle w:val="a4"/>
        <w:numPr>
          <w:ilvl w:val="4"/>
          <w:numId w:val="1"/>
        </w:numPr>
        <w:tabs>
          <w:tab w:val="left" w:pos="2319"/>
        </w:tabs>
        <w:spacing w:line="288" w:lineRule="auto"/>
        <w:ind w:right="284" w:firstLine="707"/>
        <w:rPr>
          <w:sz w:val="24"/>
        </w:rPr>
      </w:pPr>
      <w:r>
        <w:rPr>
          <w:sz w:val="24"/>
        </w:rPr>
        <w:t>Информационная система для бухгалтера «КонсультантПлюс для бухгалтера», актуальная версия (отечественное производство);</w:t>
      </w:r>
    </w:p>
    <w:p w14:paraId="63986546" w14:textId="77777777" w:rsidR="00276D93" w:rsidRDefault="00000000">
      <w:pPr>
        <w:pStyle w:val="a4"/>
        <w:numPr>
          <w:ilvl w:val="4"/>
          <w:numId w:val="1"/>
        </w:numPr>
        <w:tabs>
          <w:tab w:val="left" w:pos="2489"/>
        </w:tabs>
        <w:spacing w:line="288" w:lineRule="auto"/>
        <w:ind w:right="280" w:firstLine="707"/>
        <w:rPr>
          <w:sz w:val="24"/>
        </w:rPr>
      </w:pPr>
      <w:r>
        <w:rPr>
          <w:sz w:val="24"/>
        </w:rPr>
        <w:t>Студенческий информационно-справочный портал "Гарант-Образование" https://edu.garant.ru/ (доступ свободный) (свободно распространяемое);</w:t>
      </w:r>
    </w:p>
    <w:p w14:paraId="6872148E" w14:textId="77777777" w:rsidR="00276D93" w:rsidRDefault="00000000">
      <w:pPr>
        <w:pStyle w:val="a4"/>
        <w:numPr>
          <w:ilvl w:val="4"/>
          <w:numId w:val="1"/>
        </w:numPr>
        <w:tabs>
          <w:tab w:val="left" w:pos="2283"/>
        </w:tabs>
        <w:spacing w:line="288" w:lineRule="auto"/>
        <w:ind w:right="280" w:firstLine="707"/>
        <w:rPr>
          <w:sz w:val="24"/>
        </w:rPr>
      </w:pPr>
      <w:r>
        <w:rPr>
          <w:sz w:val="24"/>
        </w:rPr>
        <w:t xml:space="preserve">Электронно-библиотечная система ibooks.ru. </w:t>
      </w:r>
      <w:hyperlink r:id="rId18">
        <w:r>
          <w:rPr>
            <w:color w:val="0000FF"/>
            <w:sz w:val="24"/>
            <w:u w:val="single" w:color="0000FF"/>
          </w:rPr>
          <w:t>https://ibooks.ru/</w:t>
        </w:r>
      </w:hyperlink>
      <w:r>
        <w:rPr>
          <w:color w:val="0000FF"/>
          <w:sz w:val="24"/>
        </w:rPr>
        <w:t xml:space="preserve"> </w:t>
      </w:r>
      <w:r>
        <w:rPr>
          <w:sz w:val="24"/>
        </w:rPr>
        <w:t>(доступ по паролю) (отечественное производство);</w:t>
      </w:r>
    </w:p>
    <w:p w14:paraId="7B8B7B87" w14:textId="77777777" w:rsidR="00276D93" w:rsidRDefault="00000000">
      <w:pPr>
        <w:pStyle w:val="a4"/>
        <w:numPr>
          <w:ilvl w:val="4"/>
          <w:numId w:val="1"/>
        </w:numPr>
        <w:tabs>
          <w:tab w:val="left" w:pos="2336"/>
        </w:tabs>
        <w:ind w:left="2336" w:hanging="210"/>
        <w:rPr>
          <w:sz w:val="24"/>
        </w:rPr>
      </w:pPr>
      <w:r>
        <w:rPr>
          <w:sz w:val="24"/>
        </w:rPr>
        <w:t>Образовательная</w:t>
      </w:r>
      <w:r>
        <w:rPr>
          <w:spacing w:val="66"/>
          <w:sz w:val="24"/>
        </w:rPr>
        <w:t xml:space="preserve"> </w:t>
      </w:r>
      <w:r>
        <w:rPr>
          <w:sz w:val="24"/>
        </w:rPr>
        <w:t>платформа</w:t>
      </w:r>
      <w:r>
        <w:rPr>
          <w:spacing w:val="67"/>
          <w:sz w:val="24"/>
        </w:rPr>
        <w:t xml:space="preserve"> </w:t>
      </w:r>
      <w:proofErr w:type="spellStart"/>
      <w:r>
        <w:rPr>
          <w:sz w:val="24"/>
        </w:rPr>
        <w:t>Юрайт</w:t>
      </w:r>
      <w:proofErr w:type="spellEnd"/>
      <w:r>
        <w:rPr>
          <w:spacing w:val="69"/>
          <w:sz w:val="24"/>
        </w:rPr>
        <w:t xml:space="preserve"> </w:t>
      </w:r>
      <w:r>
        <w:rPr>
          <w:sz w:val="24"/>
        </w:rPr>
        <w:t>для</w:t>
      </w:r>
      <w:r>
        <w:rPr>
          <w:spacing w:val="69"/>
          <w:sz w:val="24"/>
        </w:rPr>
        <w:t xml:space="preserve"> </w:t>
      </w:r>
      <w:r>
        <w:rPr>
          <w:sz w:val="24"/>
        </w:rPr>
        <w:t>вузов</w:t>
      </w:r>
      <w:r>
        <w:rPr>
          <w:spacing w:val="68"/>
          <w:sz w:val="24"/>
        </w:rPr>
        <w:t xml:space="preserve"> </w:t>
      </w:r>
      <w:r>
        <w:rPr>
          <w:sz w:val="24"/>
        </w:rPr>
        <w:t>и</w:t>
      </w:r>
      <w:r>
        <w:rPr>
          <w:spacing w:val="70"/>
          <w:sz w:val="24"/>
        </w:rPr>
        <w:t xml:space="preserve"> </w:t>
      </w:r>
      <w:r>
        <w:rPr>
          <w:sz w:val="24"/>
        </w:rPr>
        <w:t>ссузов.</w:t>
      </w:r>
      <w:r>
        <w:rPr>
          <w:spacing w:val="76"/>
          <w:sz w:val="24"/>
        </w:rPr>
        <w:t xml:space="preserve"> </w:t>
      </w:r>
      <w:hyperlink r:id="rId19">
        <w:r>
          <w:rPr>
            <w:color w:val="0000FF"/>
            <w:spacing w:val="-2"/>
            <w:sz w:val="24"/>
            <w:u w:val="single" w:color="0000FF"/>
          </w:rPr>
          <w:t>https://urait.ru/partner/</w:t>
        </w:r>
      </w:hyperlink>
    </w:p>
    <w:p w14:paraId="310ED21F" w14:textId="77777777" w:rsidR="00276D93" w:rsidRDefault="00000000">
      <w:pPr>
        <w:pStyle w:val="a3"/>
        <w:spacing w:before="55"/>
        <w:ind w:left="1419"/>
        <w:jc w:val="both"/>
      </w:pPr>
      <w:r>
        <w:t>(доступ</w:t>
      </w:r>
      <w:r>
        <w:rPr>
          <w:spacing w:val="-6"/>
        </w:rPr>
        <w:t xml:space="preserve"> </w:t>
      </w:r>
      <w:r>
        <w:t>по</w:t>
      </w:r>
      <w:r>
        <w:rPr>
          <w:spacing w:val="-3"/>
        </w:rPr>
        <w:t xml:space="preserve"> </w:t>
      </w:r>
      <w:r>
        <w:t>паролю)</w:t>
      </w:r>
      <w:r>
        <w:rPr>
          <w:spacing w:val="-2"/>
        </w:rPr>
        <w:t xml:space="preserve"> </w:t>
      </w:r>
      <w:r>
        <w:t>(отечественное</w:t>
      </w:r>
      <w:r>
        <w:rPr>
          <w:spacing w:val="-4"/>
        </w:rPr>
        <w:t xml:space="preserve"> </w:t>
      </w:r>
      <w:r>
        <w:rPr>
          <w:spacing w:val="-2"/>
        </w:rPr>
        <w:t>производство);</w:t>
      </w:r>
    </w:p>
    <w:p w14:paraId="209FAE47" w14:textId="77777777" w:rsidR="00276D93" w:rsidRDefault="00000000">
      <w:pPr>
        <w:pStyle w:val="a4"/>
        <w:numPr>
          <w:ilvl w:val="4"/>
          <w:numId w:val="1"/>
        </w:numPr>
        <w:tabs>
          <w:tab w:val="left" w:pos="2545"/>
        </w:tabs>
        <w:spacing w:before="56"/>
        <w:ind w:left="2545" w:hanging="419"/>
        <w:rPr>
          <w:sz w:val="24"/>
        </w:rPr>
      </w:pPr>
      <w:r>
        <w:rPr>
          <w:sz w:val="24"/>
        </w:rPr>
        <w:t>Научная</w:t>
      </w:r>
      <w:r>
        <w:rPr>
          <w:spacing w:val="53"/>
          <w:sz w:val="24"/>
        </w:rPr>
        <w:t xml:space="preserve">   </w:t>
      </w:r>
      <w:proofErr w:type="gramStart"/>
      <w:r>
        <w:rPr>
          <w:sz w:val="24"/>
        </w:rPr>
        <w:t>электронная</w:t>
      </w:r>
      <w:r>
        <w:rPr>
          <w:spacing w:val="79"/>
          <w:w w:val="150"/>
          <w:sz w:val="24"/>
        </w:rPr>
        <w:t xml:space="preserve">  </w:t>
      </w:r>
      <w:r>
        <w:rPr>
          <w:sz w:val="24"/>
        </w:rPr>
        <w:t>библиотека</w:t>
      </w:r>
      <w:proofErr w:type="gramEnd"/>
      <w:r>
        <w:rPr>
          <w:spacing w:val="54"/>
          <w:sz w:val="24"/>
        </w:rPr>
        <w:t xml:space="preserve">   </w:t>
      </w:r>
      <w:r>
        <w:rPr>
          <w:sz w:val="24"/>
        </w:rPr>
        <w:t>–</w:t>
      </w:r>
      <w:r>
        <w:rPr>
          <w:spacing w:val="79"/>
          <w:w w:val="150"/>
          <w:sz w:val="24"/>
        </w:rPr>
        <w:t xml:space="preserve">  </w:t>
      </w:r>
      <w:r>
        <w:rPr>
          <w:sz w:val="24"/>
        </w:rPr>
        <w:t>база</w:t>
      </w:r>
      <w:r>
        <w:rPr>
          <w:spacing w:val="79"/>
          <w:w w:val="150"/>
          <w:sz w:val="24"/>
        </w:rPr>
        <w:t xml:space="preserve">  </w:t>
      </w:r>
      <w:r>
        <w:rPr>
          <w:sz w:val="24"/>
        </w:rPr>
        <w:t>данных</w:t>
      </w:r>
      <w:r>
        <w:rPr>
          <w:spacing w:val="53"/>
          <w:sz w:val="24"/>
        </w:rPr>
        <w:t xml:space="preserve">   </w:t>
      </w:r>
      <w:r>
        <w:rPr>
          <w:spacing w:val="-2"/>
          <w:sz w:val="24"/>
        </w:rPr>
        <w:t>eLIBRARY.RU</w:t>
      </w:r>
    </w:p>
    <w:p w14:paraId="28EDAA6B" w14:textId="77777777" w:rsidR="00276D93" w:rsidRDefault="00000000">
      <w:pPr>
        <w:pStyle w:val="a3"/>
        <w:spacing w:before="55"/>
        <w:ind w:left="1419"/>
        <w:jc w:val="both"/>
      </w:pPr>
      <w:r>
        <w:t>https://elibrary.ru/defaultx.asp</w:t>
      </w:r>
      <w:r>
        <w:rPr>
          <w:spacing w:val="-6"/>
        </w:rPr>
        <w:t xml:space="preserve"> </w:t>
      </w:r>
      <w:r>
        <w:t>(доступ</w:t>
      </w:r>
      <w:r>
        <w:rPr>
          <w:spacing w:val="-2"/>
        </w:rPr>
        <w:t xml:space="preserve"> свободный);</w:t>
      </w:r>
    </w:p>
    <w:p w14:paraId="40AF8F6E" w14:textId="77777777" w:rsidR="00276D93" w:rsidRDefault="00000000">
      <w:pPr>
        <w:pStyle w:val="a4"/>
        <w:numPr>
          <w:ilvl w:val="4"/>
          <w:numId w:val="1"/>
        </w:numPr>
        <w:tabs>
          <w:tab w:val="left" w:pos="2477"/>
        </w:tabs>
        <w:spacing w:before="55" w:line="288" w:lineRule="auto"/>
        <w:ind w:right="288" w:firstLine="707"/>
        <w:rPr>
          <w:sz w:val="24"/>
        </w:rPr>
      </w:pPr>
      <w:proofErr w:type="spellStart"/>
      <w:r>
        <w:rPr>
          <w:sz w:val="24"/>
        </w:rPr>
        <w:t>Scopus</w:t>
      </w:r>
      <w:proofErr w:type="spellEnd"/>
      <w:r>
        <w:rPr>
          <w:sz w:val="24"/>
        </w:rPr>
        <w:t xml:space="preserve"> – единая база данных рецензируемой научной литературы. </w:t>
      </w:r>
      <w:hyperlink r:id="rId20">
        <w:r>
          <w:rPr>
            <w:sz w:val="24"/>
          </w:rPr>
          <w:t>www.scopus.com</w:t>
        </w:r>
      </w:hyperlink>
      <w:r>
        <w:rPr>
          <w:sz w:val="24"/>
        </w:rPr>
        <w:t xml:space="preserve"> (доступ свободный);</w:t>
      </w:r>
    </w:p>
    <w:p w14:paraId="2A1E5085" w14:textId="77777777" w:rsidR="00276D93" w:rsidRDefault="00276D93">
      <w:pPr>
        <w:pStyle w:val="a3"/>
        <w:spacing w:before="55"/>
      </w:pPr>
    </w:p>
    <w:p w14:paraId="6803C4D2" w14:textId="77777777" w:rsidR="00276D93" w:rsidRDefault="00000000">
      <w:pPr>
        <w:spacing w:line="288" w:lineRule="auto"/>
        <w:ind w:left="1419" w:right="278" w:firstLine="707"/>
        <w:jc w:val="both"/>
        <w:rPr>
          <w:i/>
          <w:sz w:val="24"/>
        </w:rPr>
      </w:pPr>
      <w:r>
        <w:rPr>
          <w:i/>
          <w:sz w:val="24"/>
        </w:rPr>
        <w:t>Лицензионное и свободно распространяемое программное обеспечение, в т.ч. отечественного производства, используемое при осуществлении образовательного процесса по дисциплине:</w:t>
      </w:r>
    </w:p>
    <w:p w14:paraId="73A2A991" w14:textId="77777777" w:rsidR="00276D93" w:rsidRDefault="00000000">
      <w:pPr>
        <w:pStyle w:val="a4"/>
        <w:numPr>
          <w:ilvl w:val="4"/>
          <w:numId w:val="1"/>
        </w:numPr>
        <w:tabs>
          <w:tab w:val="left" w:pos="2264"/>
        </w:tabs>
        <w:spacing w:before="1"/>
        <w:ind w:left="2264" w:hanging="138"/>
        <w:rPr>
          <w:sz w:val="24"/>
        </w:rPr>
      </w:pPr>
      <w:r>
        <w:rPr>
          <w:sz w:val="24"/>
        </w:rPr>
        <w:t>Microsoft</w:t>
      </w:r>
      <w:r>
        <w:rPr>
          <w:spacing w:val="-3"/>
          <w:sz w:val="24"/>
        </w:rPr>
        <w:t xml:space="preserve"> </w:t>
      </w:r>
      <w:r>
        <w:rPr>
          <w:sz w:val="24"/>
        </w:rPr>
        <w:t>Windows</w:t>
      </w:r>
      <w:r>
        <w:rPr>
          <w:spacing w:val="-3"/>
          <w:sz w:val="24"/>
        </w:rPr>
        <w:t xml:space="preserve"> </w:t>
      </w:r>
      <w:r>
        <w:rPr>
          <w:spacing w:val="-2"/>
          <w:sz w:val="24"/>
        </w:rPr>
        <w:t>(лицензионное).</w:t>
      </w:r>
    </w:p>
    <w:p w14:paraId="4250147D" w14:textId="77777777" w:rsidR="00276D93" w:rsidRDefault="00000000">
      <w:pPr>
        <w:pStyle w:val="a4"/>
        <w:numPr>
          <w:ilvl w:val="4"/>
          <w:numId w:val="1"/>
        </w:numPr>
        <w:tabs>
          <w:tab w:val="left" w:pos="2353"/>
        </w:tabs>
        <w:spacing w:before="55" w:line="288" w:lineRule="auto"/>
        <w:ind w:right="285" w:firstLine="707"/>
        <w:rPr>
          <w:sz w:val="24"/>
        </w:rPr>
      </w:pPr>
      <w:r>
        <w:rPr>
          <w:sz w:val="24"/>
        </w:rPr>
        <w:t xml:space="preserve">Офисный пакет программ </w:t>
      </w:r>
      <w:proofErr w:type="spellStart"/>
      <w:r>
        <w:rPr>
          <w:sz w:val="24"/>
        </w:rPr>
        <w:t>MicrosoftOffice</w:t>
      </w:r>
      <w:proofErr w:type="spellEnd"/>
      <w:r>
        <w:rPr>
          <w:sz w:val="24"/>
        </w:rPr>
        <w:t xml:space="preserve">, включающий текстовый редактор </w:t>
      </w:r>
      <w:proofErr w:type="spellStart"/>
      <w:r>
        <w:rPr>
          <w:sz w:val="24"/>
        </w:rPr>
        <w:t>MicrosoftWord</w:t>
      </w:r>
      <w:proofErr w:type="spellEnd"/>
      <w:r>
        <w:rPr>
          <w:sz w:val="24"/>
        </w:rPr>
        <w:t xml:space="preserve">, электронную таблицу </w:t>
      </w:r>
      <w:proofErr w:type="spellStart"/>
      <w:r>
        <w:rPr>
          <w:sz w:val="24"/>
        </w:rPr>
        <w:t>MicrosoftExcel</w:t>
      </w:r>
      <w:proofErr w:type="spellEnd"/>
      <w:r>
        <w:rPr>
          <w:sz w:val="24"/>
        </w:rPr>
        <w:t xml:space="preserve">, программу для подготовки презентаций </w:t>
      </w:r>
      <w:proofErr w:type="spellStart"/>
      <w:r>
        <w:rPr>
          <w:sz w:val="24"/>
        </w:rPr>
        <w:t>MicrosoftPowerPoint</w:t>
      </w:r>
      <w:proofErr w:type="spellEnd"/>
      <w:r>
        <w:rPr>
          <w:sz w:val="24"/>
        </w:rPr>
        <w:t xml:space="preserve">, браузер </w:t>
      </w:r>
      <w:proofErr w:type="spellStart"/>
      <w:r>
        <w:rPr>
          <w:sz w:val="24"/>
        </w:rPr>
        <w:t>InternetExplorer</w:t>
      </w:r>
      <w:proofErr w:type="spellEnd"/>
      <w:r>
        <w:rPr>
          <w:sz w:val="24"/>
        </w:rPr>
        <w:t xml:space="preserve"> (лицензионное).</w:t>
      </w:r>
    </w:p>
    <w:p w14:paraId="152EE025" w14:textId="77777777" w:rsidR="00276D93" w:rsidRDefault="00000000">
      <w:pPr>
        <w:pStyle w:val="a4"/>
        <w:numPr>
          <w:ilvl w:val="4"/>
          <w:numId w:val="1"/>
        </w:numPr>
        <w:tabs>
          <w:tab w:val="left" w:pos="2326"/>
        </w:tabs>
        <w:ind w:left="2326" w:hanging="200"/>
        <w:rPr>
          <w:sz w:val="24"/>
        </w:rPr>
      </w:pPr>
      <w:r>
        <w:rPr>
          <w:sz w:val="24"/>
        </w:rPr>
        <w:t>Программный</w:t>
      </w:r>
      <w:r>
        <w:rPr>
          <w:spacing w:val="58"/>
          <w:sz w:val="24"/>
        </w:rPr>
        <w:t xml:space="preserve"> </w:t>
      </w:r>
      <w:r>
        <w:rPr>
          <w:sz w:val="24"/>
        </w:rPr>
        <w:t>продукт</w:t>
      </w:r>
      <w:r>
        <w:rPr>
          <w:spacing w:val="64"/>
          <w:sz w:val="24"/>
        </w:rPr>
        <w:t xml:space="preserve"> </w:t>
      </w:r>
      <w:r>
        <w:rPr>
          <w:sz w:val="24"/>
        </w:rPr>
        <w:t>для</w:t>
      </w:r>
      <w:r>
        <w:rPr>
          <w:spacing w:val="61"/>
          <w:sz w:val="24"/>
        </w:rPr>
        <w:t xml:space="preserve"> </w:t>
      </w:r>
      <w:r>
        <w:rPr>
          <w:sz w:val="24"/>
        </w:rPr>
        <w:t>работы</w:t>
      </w:r>
      <w:r>
        <w:rPr>
          <w:spacing w:val="59"/>
          <w:sz w:val="24"/>
        </w:rPr>
        <w:t xml:space="preserve"> </w:t>
      </w:r>
      <w:r>
        <w:rPr>
          <w:sz w:val="24"/>
        </w:rPr>
        <w:t>с</w:t>
      </w:r>
      <w:r>
        <w:rPr>
          <w:spacing w:val="60"/>
          <w:sz w:val="24"/>
        </w:rPr>
        <w:t xml:space="preserve"> </w:t>
      </w:r>
      <w:r>
        <w:rPr>
          <w:sz w:val="24"/>
        </w:rPr>
        <w:t>файлами</w:t>
      </w:r>
      <w:r>
        <w:rPr>
          <w:spacing w:val="62"/>
          <w:sz w:val="24"/>
        </w:rPr>
        <w:t xml:space="preserve"> </w:t>
      </w:r>
      <w:r>
        <w:rPr>
          <w:sz w:val="24"/>
        </w:rPr>
        <w:t>в</w:t>
      </w:r>
      <w:r>
        <w:rPr>
          <w:spacing w:val="59"/>
          <w:sz w:val="24"/>
        </w:rPr>
        <w:t xml:space="preserve"> </w:t>
      </w:r>
      <w:r>
        <w:rPr>
          <w:sz w:val="24"/>
        </w:rPr>
        <w:t>формате</w:t>
      </w:r>
      <w:r>
        <w:rPr>
          <w:spacing w:val="63"/>
          <w:sz w:val="24"/>
        </w:rPr>
        <w:t xml:space="preserve"> </w:t>
      </w:r>
      <w:r>
        <w:rPr>
          <w:sz w:val="24"/>
        </w:rPr>
        <w:t>PDF</w:t>
      </w:r>
      <w:r>
        <w:rPr>
          <w:spacing w:val="65"/>
          <w:sz w:val="24"/>
        </w:rPr>
        <w:t xml:space="preserve"> </w:t>
      </w:r>
      <w:r>
        <w:rPr>
          <w:sz w:val="24"/>
        </w:rPr>
        <w:t>Adobe</w:t>
      </w:r>
      <w:r>
        <w:rPr>
          <w:spacing w:val="59"/>
          <w:sz w:val="24"/>
        </w:rPr>
        <w:t xml:space="preserve"> </w:t>
      </w:r>
      <w:r>
        <w:rPr>
          <w:spacing w:val="-2"/>
          <w:sz w:val="24"/>
        </w:rPr>
        <w:t>Acrobat</w:t>
      </w:r>
    </w:p>
    <w:p w14:paraId="4259B206" w14:textId="77777777" w:rsidR="00276D93" w:rsidRDefault="00000000">
      <w:pPr>
        <w:pStyle w:val="a3"/>
        <w:spacing w:before="56"/>
        <w:ind w:left="1419"/>
        <w:jc w:val="both"/>
      </w:pPr>
      <w:r>
        <w:t>(свободная</w:t>
      </w:r>
      <w:r>
        <w:rPr>
          <w:spacing w:val="-8"/>
        </w:rPr>
        <w:t xml:space="preserve"> </w:t>
      </w:r>
      <w:r>
        <w:rPr>
          <w:spacing w:val="-2"/>
        </w:rPr>
        <w:t>лицензия).</w:t>
      </w:r>
    </w:p>
    <w:p w14:paraId="060F6E12" w14:textId="77777777" w:rsidR="00276D93" w:rsidRDefault="00000000">
      <w:pPr>
        <w:pStyle w:val="a4"/>
        <w:numPr>
          <w:ilvl w:val="4"/>
          <w:numId w:val="1"/>
        </w:numPr>
        <w:tabs>
          <w:tab w:val="left" w:pos="2391"/>
        </w:tabs>
        <w:spacing w:before="55" w:line="288" w:lineRule="auto"/>
        <w:ind w:right="279" w:firstLine="707"/>
        <w:rPr>
          <w:sz w:val="24"/>
        </w:rPr>
      </w:pPr>
      <w:r>
        <w:rPr>
          <w:sz w:val="24"/>
        </w:rPr>
        <w:t xml:space="preserve">Программное обеспечение для архивации ZIP и RAR: </w:t>
      </w:r>
      <w:proofErr w:type="spellStart"/>
      <w:r>
        <w:rPr>
          <w:sz w:val="24"/>
        </w:rPr>
        <w:t>WinRAR</w:t>
      </w:r>
      <w:proofErr w:type="spellEnd"/>
      <w:r>
        <w:rPr>
          <w:sz w:val="24"/>
        </w:rPr>
        <w:t xml:space="preserve"> (версия, работающая в Windows) (свободная лицензия).</w:t>
      </w:r>
    </w:p>
    <w:p w14:paraId="18FE4C82" w14:textId="77777777" w:rsidR="00276D93" w:rsidRDefault="00276D93">
      <w:pPr>
        <w:pStyle w:val="a4"/>
        <w:spacing w:line="288" w:lineRule="auto"/>
        <w:rPr>
          <w:sz w:val="24"/>
        </w:rPr>
        <w:sectPr w:rsidR="00276D93">
          <w:pgSz w:w="11910" w:h="16840"/>
          <w:pgMar w:top="1040" w:right="566" w:bottom="1240" w:left="283" w:header="0" w:footer="983" w:gutter="0"/>
          <w:cols w:space="720"/>
        </w:sectPr>
      </w:pPr>
    </w:p>
    <w:p w14:paraId="6EC9D1E5" w14:textId="77777777" w:rsidR="00276D93" w:rsidRDefault="00000000">
      <w:pPr>
        <w:pStyle w:val="a4"/>
        <w:numPr>
          <w:ilvl w:val="4"/>
          <w:numId w:val="1"/>
        </w:numPr>
        <w:tabs>
          <w:tab w:val="left" w:pos="2460"/>
          <w:tab w:val="left" w:pos="4175"/>
          <w:tab w:val="left" w:pos="5257"/>
          <w:tab w:val="left" w:pos="5858"/>
          <w:tab w:val="left" w:pos="7463"/>
          <w:tab w:val="left" w:pos="9295"/>
        </w:tabs>
        <w:spacing w:before="68" w:line="288" w:lineRule="auto"/>
        <w:ind w:right="287" w:firstLine="707"/>
        <w:jc w:val="left"/>
        <w:rPr>
          <w:sz w:val="24"/>
        </w:rPr>
      </w:pPr>
      <w:r>
        <w:rPr>
          <w:spacing w:val="-2"/>
          <w:sz w:val="24"/>
        </w:rPr>
        <w:lastRenderedPageBreak/>
        <w:t>Программный</w:t>
      </w:r>
      <w:r>
        <w:rPr>
          <w:sz w:val="24"/>
        </w:rPr>
        <w:tab/>
      </w:r>
      <w:r>
        <w:rPr>
          <w:spacing w:val="-2"/>
          <w:sz w:val="24"/>
        </w:rPr>
        <w:t>продукт</w:t>
      </w:r>
      <w:r>
        <w:rPr>
          <w:sz w:val="24"/>
        </w:rPr>
        <w:tab/>
      </w:r>
      <w:r>
        <w:rPr>
          <w:spacing w:val="-4"/>
          <w:sz w:val="24"/>
        </w:rPr>
        <w:t>1С:</w:t>
      </w:r>
      <w:r>
        <w:rPr>
          <w:sz w:val="24"/>
        </w:rPr>
        <w:tab/>
      </w:r>
      <w:r>
        <w:rPr>
          <w:spacing w:val="-2"/>
          <w:sz w:val="24"/>
        </w:rPr>
        <w:t>Предприятие</w:t>
      </w:r>
      <w:r>
        <w:rPr>
          <w:sz w:val="24"/>
        </w:rPr>
        <w:tab/>
      </w:r>
      <w:r>
        <w:rPr>
          <w:spacing w:val="-2"/>
          <w:sz w:val="24"/>
        </w:rPr>
        <w:t>(лицензионное,</w:t>
      </w:r>
      <w:r>
        <w:rPr>
          <w:sz w:val="24"/>
        </w:rPr>
        <w:tab/>
      </w:r>
      <w:r>
        <w:rPr>
          <w:spacing w:val="-2"/>
          <w:sz w:val="24"/>
        </w:rPr>
        <w:t>отечественное производство).</w:t>
      </w:r>
    </w:p>
    <w:p w14:paraId="4F8620A6" w14:textId="77777777" w:rsidR="00276D93" w:rsidRDefault="00276D93">
      <w:pPr>
        <w:pStyle w:val="a3"/>
        <w:spacing w:before="56"/>
      </w:pPr>
    </w:p>
    <w:p w14:paraId="679F4DDA" w14:textId="77777777" w:rsidR="00276D93" w:rsidRDefault="00000000">
      <w:pPr>
        <w:spacing w:line="288" w:lineRule="auto"/>
        <w:ind w:left="1419" w:right="282" w:firstLine="707"/>
        <w:jc w:val="both"/>
        <w:rPr>
          <w:i/>
          <w:sz w:val="24"/>
        </w:rPr>
      </w:pPr>
      <w:proofErr w:type="spellStart"/>
      <w:r>
        <w:rPr>
          <w:i/>
          <w:sz w:val="24"/>
        </w:rPr>
        <w:t>Oсобенности</w:t>
      </w:r>
      <w:proofErr w:type="spellEnd"/>
      <w:r>
        <w:rPr>
          <w:i/>
          <w:sz w:val="24"/>
        </w:rPr>
        <w:t xml:space="preserve"> учебно-методического обеспечения для лиц с ограниченными возможностями здоровья и инвалидов</w:t>
      </w:r>
    </w:p>
    <w:p w14:paraId="657AA452" w14:textId="77777777" w:rsidR="00276D93" w:rsidRDefault="00000000">
      <w:pPr>
        <w:pStyle w:val="a3"/>
        <w:spacing w:line="288" w:lineRule="auto"/>
        <w:ind w:left="1419" w:right="283" w:firstLine="707"/>
        <w:jc w:val="both"/>
      </w:pPr>
      <w:r>
        <w:t xml:space="preserve">Студенты с ограниченными возможностями здоровья, в отличие от остальных студентов, имеют свои специфические особенности восприятия и переработки материала. Подбор и разработка учебных материалов для таких студентов производится с учетом различных форм предоставления данного материала так, чтобы инвалиды с нарушениями слуха получали информацию визуально, с нарушениями зрения - аудиально. Предусмотрено в случае необходимости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альтернативную версию </w:t>
      </w:r>
      <w:proofErr w:type="gramStart"/>
      <w:r>
        <w:t>медиа-контента</w:t>
      </w:r>
      <w:proofErr w:type="gramEnd"/>
      <w:r>
        <w:t>, предусмотрены возможность масштабирования текста и изображений без потери качества и доступность управления контентом с клавиатуры.</w:t>
      </w:r>
    </w:p>
    <w:p w14:paraId="2CFECEDB" w14:textId="77777777" w:rsidR="00276D93" w:rsidRDefault="00276D93">
      <w:pPr>
        <w:pStyle w:val="a3"/>
        <w:spacing w:line="288" w:lineRule="auto"/>
        <w:jc w:val="both"/>
        <w:sectPr w:rsidR="00276D93">
          <w:pgSz w:w="11910" w:h="16840"/>
          <w:pgMar w:top="1040" w:right="566" w:bottom="1240" w:left="283" w:header="0" w:footer="983" w:gutter="0"/>
          <w:cols w:space="720"/>
        </w:sectPr>
      </w:pPr>
    </w:p>
    <w:p w14:paraId="46528512" w14:textId="77777777" w:rsidR="00276D93" w:rsidRDefault="00000000">
      <w:pPr>
        <w:pStyle w:val="1"/>
        <w:numPr>
          <w:ilvl w:val="1"/>
          <w:numId w:val="1"/>
        </w:numPr>
        <w:tabs>
          <w:tab w:val="left" w:pos="2538"/>
        </w:tabs>
        <w:spacing w:line="288" w:lineRule="auto"/>
        <w:ind w:right="287" w:firstLine="707"/>
        <w:jc w:val="both"/>
      </w:pPr>
      <w:r>
        <w:lastRenderedPageBreak/>
        <w:t xml:space="preserve">КОНТРОЛЬ И ОЦЕНКА РЕЗУЛЬТАТОВ ОСВОЕНИЯ УЧЕБНОЙ </w:t>
      </w:r>
      <w:r>
        <w:rPr>
          <w:spacing w:val="-2"/>
        </w:rPr>
        <w:t>ДИСЦИПЛИНЫ</w:t>
      </w:r>
    </w:p>
    <w:p w14:paraId="66C7D163" w14:textId="77777777" w:rsidR="00276D93" w:rsidRDefault="00000000">
      <w:pPr>
        <w:pStyle w:val="a3"/>
        <w:spacing w:line="288" w:lineRule="auto"/>
        <w:ind w:left="1419" w:right="280" w:firstLine="707"/>
        <w:jc w:val="both"/>
      </w:pPr>
      <w:r>
        <w:t>Контроль и оценка результатов освоения учебной дисциплины осуществляется преподавателем</w:t>
      </w:r>
      <w:r>
        <w:rPr>
          <w:spacing w:val="-2"/>
        </w:rPr>
        <w:t xml:space="preserve"> </w:t>
      </w:r>
      <w:r>
        <w:t>в процессе</w:t>
      </w:r>
      <w:r>
        <w:rPr>
          <w:spacing w:val="-2"/>
        </w:rPr>
        <w:t xml:space="preserve"> </w:t>
      </w:r>
      <w:r>
        <w:t>проведения занятий,</w:t>
      </w:r>
      <w:r>
        <w:rPr>
          <w:spacing w:val="-1"/>
        </w:rPr>
        <w:t xml:space="preserve"> </w:t>
      </w:r>
      <w:r>
        <w:t xml:space="preserve">выполнения обучающимися контрольных и самостоятельных работ, индивидуальных заданий, </w:t>
      </w:r>
      <w:proofErr w:type="spellStart"/>
      <w:r>
        <w:t>прохохдения</w:t>
      </w:r>
      <w:proofErr w:type="spellEnd"/>
      <w:r>
        <w:t xml:space="preserve"> тестирования, сдачи дифференцированного зачета.</w:t>
      </w:r>
    </w:p>
    <w:p w14:paraId="1AB8B89B" w14:textId="77777777" w:rsidR="00276D93" w:rsidRDefault="00276D93">
      <w:pPr>
        <w:pStyle w:val="a3"/>
        <w:spacing w:before="56"/>
      </w:pPr>
    </w:p>
    <w:p w14:paraId="3B8ECC87" w14:textId="77777777" w:rsidR="00276D93" w:rsidRDefault="00000000">
      <w:pPr>
        <w:pStyle w:val="a4"/>
        <w:numPr>
          <w:ilvl w:val="2"/>
          <w:numId w:val="1"/>
        </w:numPr>
        <w:tabs>
          <w:tab w:val="left" w:pos="2576"/>
        </w:tabs>
        <w:spacing w:line="288" w:lineRule="auto"/>
        <w:ind w:right="282" w:firstLine="707"/>
        <w:jc w:val="both"/>
        <w:rPr>
          <w:b/>
          <w:sz w:val="24"/>
        </w:rPr>
      </w:pPr>
      <w:r>
        <w:rPr>
          <w:b/>
          <w:sz w:val="24"/>
        </w:rPr>
        <w:t>Результаты, критерии и оценочные средства для проведения текущего и промежуточного контроля освоения дисциплины и формирования общих и профессиональных компетенций</w:t>
      </w:r>
    </w:p>
    <w:p w14:paraId="7049360D" w14:textId="77777777" w:rsidR="00276D93" w:rsidRDefault="00000000">
      <w:pPr>
        <w:pStyle w:val="a4"/>
        <w:numPr>
          <w:ilvl w:val="3"/>
          <w:numId w:val="1"/>
        </w:numPr>
        <w:tabs>
          <w:tab w:val="left" w:pos="2982"/>
        </w:tabs>
        <w:spacing w:line="288" w:lineRule="auto"/>
        <w:ind w:right="284" w:firstLine="707"/>
        <w:jc w:val="both"/>
        <w:rPr>
          <w:b/>
          <w:sz w:val="24"/>
        </w:rPr>
      </w:pPr>
      <w:r>
        <w:rPr>
          <w:b/>
          <w:sz w:val="24"/>
        </w:rPr>
        <w:t>Критерии оценивания результатов освоения дисциплины и формирования</w:t>
      </w:r>
      <w:r>
        <w:rPr>
          <w:b/>
          <w:spacing w:val="-3"/>
          <w:sz w:val="24"/>
        </w:rPr>
        <w:t xml:space="preserve"> </w:t>
      </w:r>
      <w:r>
        <w:rPr>
          <w:b/>
          <w:sz w:val="24"/>
        </w:rPr>
        <w:t>общих и</w:t>
      </w:r>
      <w:r>
        <w:rPr>
          <w:b/>
          <w:spacing w:val="-2"/>
          <w:sz w:val="24"/>
        </w:rPr>
        <w:t xml:space="preserve"> </w:t>
      </w:r>
      <w:r>
        <w:rPr>
          <w:b/>
          <w:sz w:val="24"/>
        </w:rPr>
        <w:t>профессиональных</w:t>
      </w:r>
      <w:r>
        <w:rPr>
          <w:b/>
          <w:spacing w:val="-3"/>
          <w:sz w:val="24"/>
        </w:rPr>
        <w:t xml:space="preserve"> </w:t>
      </w:r>
      <w:r>
        <w:rPr>
          <w:b/>
          <w:sz w:val="24"/>
        </w:rPr>
        <w:t>компетенций</w:t>
      </w:r>
      <w:r>
        <w:rPr>
          <w:b/>
          <w:spacing w:val="-4"/>
          <w:sz w:val="24"/>
        </w:rPr>
        <w:t xml:space="preserve"> </w:t>
      </w:r>
      <w:r>
        <w:rPr>
          <w:b/>
          <w:sz w:val="24"/>
        </w:rPr>
        <w:t>при</w:t>
      </w:r>
      <w:r>
        <w:rPr>
          <w:b/>
          <w:spacing w:val="-4"/>
          <w:sz w:val="24"/>
        </w:rPr>
        <w:t xml:space="preserve"> </w:t>
      </w:r>
      <w:r>
        <w:rPr>
          <w:b/>
          <w:sz w:val="24"/>
        </w:rPr>
        <w:t>проведении</w:t>
      </w:r>
      <w:r>
        <w:rPr>
          <w:b/>
          <w:spacing w:val="-4"/>
          <w:sz w:val="24"/>
        </w:rPr>
        <w:t xml:space="preserve"> </w:t>
      </w:r>
      <w:r>
        <w:rPr>
          <w:b/>
          <w:sz w:val="24"/>
        </w:rPr>
        <w:t>текущего</w:t>
      </w:r>
      <w:r>
        <w:rPr>
          <w:b/>
          <w:spacing w:val="-2"/>
          <w:sz w:val="24"/>
        </w:rPr>
        <w:t xml:space="preserve"> </w:t>
      </w:r>
      <w:r>
        <w:rPr>
          <w:b/>
          <w:sz w:val="24"/>
        </w:rPr>
        <w:t>и промежуточного контроля</w:t>
      </w:r>
    </w:p>
    <w:p w14:paraId="43AB76DA" w14:textId="77777777" w:rsidR="00276D93" w:rsidRDefault="00000000">
      <w:pPr>
        <w:pStyle w:val="a4"/>
        <w:numPr>
          <w:ilvl w:val="0"/>
          <w:numId w:val="35"/>
        </w:numPr>
        <w:tabs>
          <w:tab w:val="left" w:pos="2366"/>
        </w:tabs>
        <w:spacing w:line="272" w:lineRule="exact"/>
        <w:ind w:left="2366"/>
        <w:jc w:val="both"/>
        <w:rPr>
          <w:sz w:val="24"/>
        </w:rPr>
      </w:pPr>
      <w:r>
        <w:rPr>
          <w:sz w:val="24"/>
        </w:rPr>
        <w:t>Базовый</w:t>
      </w:r>
      <w:r>
        <w:rPr>
          <w:spacing w:val="-3"/>
          <w:sz w:val="24"/>
        </w:rPr>
        <w:t xml:space="preserve"> </w:t>
      </w:r>
      <w:r>
        <w:rPr>
          <w:sz w:val="24"/>
        </w:rPr>
        <w:t>уровень</w:t>
      </w:r>
      <w:r>
        <w:rPr>
          <w:spacing w:val="-3"/>
          <w:sz w:val="24"/>
        </w:rPr>
        <w:t xml:space="preserve"> </w:t>
      </w:r>
      <w:r>
        <w:rPr>
          <w:sz w:val="24"/>
        </w:rPr>
        <w:t>освоения</w:t>
      </w:r>
      <w:r>
        <w:rPr>
          <w:spacing w:val="-2"/>
          <w:sz w:val="24"/>
        </w:rPr>
        <w:t xml:space="preserve"> </w:t>
      </w:r>
      <w:r>
        <w:rPr>
          <w:sz w:val="24"/>
        </w:rPr>
        <w:t>учебного</w:t>
      </w:r>
      <w:r>
        <w:rPr>
          <w:spacing w:val="-3"/>
          <w:sz w:val="24"/>
        </w:rPr>
        <w:t xml:space="preserve"> </w:t>
      </w:r>
      <w:r>
        <w:rPr>
          <w:sz w:val="24"/>
        </w:rPr>
        <w:t>материала</w:t>
      </w:r>
      <w:r>
        <w:rPr>
          <w:spacing w:val="-3"/>
          <w:sz w:val="24"/>
        </w:rPr>
        <w:t xml:space="preserve"> </w:t>
      </w:r>
      <w:r>
        <w:rPr>
          <w:sz w:val="24"/>
        </w:rPr>
        <w:t>-</w:t>
      </w:r>
      <w:r>
        <w:rPr>
          <w:spacing w:val="-4"/>
          <w:sz w:val="24"/>
        </w:rPr>
        <w:t xml:space="preserve"> </w:t>
      </w:r>
      <w:r>
        <w:rPr>
          <w:spacing w:val="-2"/>
          <w:sz w:val="24"/>
        </w:rPr>
        <w:t>пороговый</w:t>
      </w:r>
    </w:p>
    <w:p w14:paraId="23FB52DA" w14:textId="77777777" w:rsidR="00276D93" w:rsidRDefault="00000000">
      <w:pPr>
        <w:pStyle w:val="a4"/>
        <w:numPr>
          <w:ilvl w:val="0"/>
          <w:numId w:val="35"/>
        </w:numPr>
        <w:tabs>
          <w:tab w:val="left" w:pos="2493"/>
        </w:tabs>
        <w:spacing w:before="55" w:line="288" w:lineRule="auto"/>
        <w:ind w:left="1419" w:right="285" w:firstLine="707"/>
        <w:jc w:val="both"/>
        <w:rPr>
          <w:sz w:val="24"/>
        </w:rPr>
      </w:pPr>
      <w:r>
        <w:rPr>
          <w:sz w:val="24"/>
        </w:rPr>
        <w:t>Умение использовать теоретические знания и практические навыки при выполнении профессиональных задач - повышенный</w:t>
      </w:r>
    </w:p>
    <w:p w14:paraId="7BA63DDF" w14:textId="77777777" w:rsidR="00276D93" w:rsidRDefault="00000000">
      <w:pPr>
        <w:pStyle w:val="a4"/>
        <w:numPr>
          <w:ilvl w:val="0"/>
          <w:numId w:val="35"/>
        </w:numPr>
        <w:tabs>
          <w:tab w:val="left" w:pos="2387"/>
        </w:tabs>
        <w:spacing w:after="6" w:line="288" w:lineRule="auto"/>
        <w:ind w:left="1418" w:right="283" w:firstLine="708"/>
        <w:jc w:val="both"/>
        <w:rPr>
          <w:sz w:val="24"/>
        </w:rPr>
      </w:pPr>
      <w:r>
        <w:rPr>
          <w:sz w:val="24"/>
        </w:rPr>
        <w:t>Уровень глубокой сформированности общих и профессиональных компетенций</w:t>
      </w:r>
      <w:r>
        <w:rPr>
          <w:spacing w:val="40"/>
          <w:sz w:val="24"/>
        </w:rPr>
        <w:t xml:space="preserve"> </w:t>
      </w:r>
      <w:r>
        <w:rPr>
          <w:sz w:val="24"/>
        </w:rPr>
        <w:t>– продвинутый</w:t>
      </w: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93"/>
        <w:gridCol w:w="2994"/>
        <w:gridCol w:w="2696"/>
        <w:gridCol w:w="2091"/>
      </w:tblGrid>
      <w:tr w:rsidR="00276D93" w14:paraId="3AED3670" w14:textId="77777777">
        <w:trPr>
          <w:trHeight w:val="330"/>
        </w:trPr>
        <w:tc>
          <w:tcPr>
            <w:tcW w:w="1793" w:type="dxa"/>
            <w:vMerge w:val="restart"/>
          </w:tcPr>
          <w:p w14:paraId="33A09B8F" w14:textId="77777777" w:rsidR="00276D93" w:rsidRDefault="00000000">
            <w:pPr>
              <w:pStyle w:val="TableParagraph"/>
              <w:spacing w:line="288" w:lineRule="auto"/>
              <w:ind w:left="261" w:right="229" w:hanging="22"/>
              <w:jc w:val="both"/>
              <w:rPr>
                <w:sz w:val="24"/>
              </w:rPr>
            </w:pPr>
            <w:r>
              <w:rPr>
                <w:spacing w:val="-2"/>
                <w:sz w:val="24"/>
              </w:rPr>
              <w:t xml:space="preserve">Компоненты результатов </w:t>
            </w:r>
            <w:r>
              <w:rPr>
                <w:sz w:val="24"/>
              </w:rPr>
              <w:t>обучения</w:t>
            </w:r>
            <w:r>
              <w:rPr>
                <w:spacing w:val="-3"/>
                <w:sz w:val="24"/>
              </w:rPr>
              <w:t xml:space="preserve"> </w:t>
            </w:r>
            <w:r>
              <w:rPr>
                <w:spacing w:val="-7"/>
                <w:sz w:val="24"/>
              </w:rPr>
              <w:t>по</w:t>
            </w:r>
          </w:p>
          <w:p w14:paraId="337C870E" w14:textId="77777777" w:rsidR="00276D93" w:rsidRDefault="00000000">
            <w:pPr>
              <w:pStyle w:val="TableParagraph"/>
              <w:ind w:left="282"/>
              <w:rPr>
                <w:sz w:val="24"/>
              </w:rPr>
            </w:pPr>
            <w:r>
              <w:rPr>
                <w:spacing w:val="-2"/>
                <w:sz w:val="24"/>
              </w:rPr>
              <w:t>дисциплине</w:t>
            </w:r>
          </w:p>
        </w:tc>
        <w:tc>
          <w:tcPr>
            <w:tcW w:w="7781" w:type="dxa"/>
            <w:gridSpan w:val="3"/>
          </w:tcPr>
          <w:p w14:paraId="4B55F036" w14:textId="77777777" w:rsidR="00276D93" w:rsidRDefault="00000000">
            <w:pPr>
              <w:pStyle w:val="TableParagraph"/>
              <w:spacing w:line="270" w:lineRule="exact"/>
              <w:jc w:val="center"/>
              <w:rPr>
                <w:sz w:val="24"/>
              </w:rPr>
            </w:pPr>
            <w:r>
              <w:rPr>
                <w:sz w:val="24"/>
              </w:rPr>
              <w:t>Признаки</w:t>
            </w:r>
            <w:r>
              <w:rPr>
                <w:spacing w:val="-5"/>
                <w:sz w:val="24"/>
              </w:rPr>
              <w:t xml:space="preserve"> </w:t>
            </w:r>
            <w:r>
              <w:rPr>
                <w:sz w:val="24"/>
              </w:rPr>
              <w:t>уровня</w:t>
            </w:r>
            <w:r>
              <w:rPr>
                <w:spacing w:val="-5"/>
                <w:sz w:val="24"/>
              </w:rPr>
              <w:t xml:space="preserve"> </w:t>
            </w:r>
            <w:r>
              <w:rPr>
                <w:sz w:val="24"/>
              </w:rPr>
              <w:t>освоения</w:t>
            </w:r>
            <w:r>
              <w:rPr>
                <w:spacing w:val="-6"/>
                <w:sz w:val="24"/>
              </w:rPr>
              <w:t xml:space="preserve"> </w:t>
            </w:r>
            <w:r>
              <w:rPr>
                <w:sz w:val="24"/>
              </w:rPr>
              <w:t>компонентов</w:t>
            </w:r>
            <w:r>
              <w:rPr>
                <w:spacing w:val="-7"/>
                <w:sz w:val="24"/>
              </w:rPr>
              <w:t xml:space="preserve"> </w:t>
            </w:r>
            <w:r>
              <w:rPr>
                <w:spacing w:val="-2"/>
                <w:sz w:val="24"/>
              </w:rPr>
              <w:t>компетенций</w:t>
            </w:r>
          </w:p>
        </w:tc>
      </w:tr>
      <w:tr w:rsidR="00276D93" w14:paraId="31D50820" w14:textId="77777777">
        <w:trPr>
          <w:trHeight w:val="983"/>
        </w:trPr>
        <w:tc>
          <w:tcPr>
            <w:tcW w:w="1793" w:type="dxa"/>
            <w:vMerge/>
            <w:tcBorders>
              <w:top w:val="nil"/>
            </w:tcBorders>
          </w:tcPr>
          <w:p w14:paraId="394E32F7" w14:textId="77777777" w:rsidR="00276D93" w:rsidRDefault="00276D93">
            <w:pPr>
              <w:rPr>
                <w:sz w:val="2"/>
                <w:szCs w:val="2"/>
              </w:rPr>
            </w:pPr>
          </w:p>
        </w:tc>
        <w:tc>
          <w:tcPr>
            <w:tcW w:w="2994" w:type="dxa"/>
          </w:tcPr>
          <w:p w14:paraId="08060420" w14:textId="77777777" w:rsidR="00276D93" w:rsidRDefault="00000000">
            <w:pPr>
              <w:pStyle w:val="TableParagraph"/>
              <w:spacing w:line="273" w:lineRule="exact"/>
              <w:ind w:left="938"/>
              <w:rPr>
                <w:sz w:val="24"/>
              </w:rPr>
            </w:pPr>
            <w:r>
              <w:rPr>
                <w:spacing w:val="-2"/>
                <w:sz w:val="24"/>
              </w:rPr>
              <w:t>пороговый</w:t>
            </w:r>
          </w:p>
        </w:tc>
        <w:tc>
          <w:tcPr>
            <w:tcW w:w="2696" w:type="dxa"/>
          </w:tcPr>
          <w:p w14:paraId="69D903A8" w14:textId="77777777" w:rsidR="00276D93" w:rsidRDefault="00000000">
            <w:pPr>
              <w:pStyle w:val="TableParagraph"/>
              <w:spacing w:line="273" w:lineRule="exact"/>
              <w:ind w:left="664"/>
              <w:rPr>
                <w:sz w:val="24"/>
              </w:rPr>
            </w:pPr>
            <w:r>
              <w:rPr>
                <w:spacing w:val="-2"/>
                <w:sz w:val="24"/>
              </w:rPr>
              <w:t>повышенный</w:t>
            </w:r>
          </w:p>
        </w:tc>
        <w:tc>
          <w:tcPr>
            <w:tcW w:w="2091" w:type="dxa"/>
          </w:tcPr>
          <w:p w14:paraId="456E4189" w14:textId="77777777" w:rsidR="00276D93" w:rsidRDefault="00000000">
            <w:pPr>
              <w:pStyle w:val="TableParagraph"/>
              <w:spacing w:line="273" w:lineRule="exact"/>
              <w:ind w:left="354"/>
              <w:rPr>
                <w:sz w:val="24"/>
              </w:rPr>
            </w:pPr>
            <w:r>
              <w:rPr>
                <w:spacing w:val="-2"/>
                <w:sz w:val="24"/>
              </w:rPr>
              <w:t>продвинутый</w:t>
            </w:r>
          </w:p>
        </w:tc>
      </w:tr>
      <w:tr w:rsidR="00276D93" w14:paraId="2D1C62FD" w14:textId="77777777">
        <w:trPr>
          <w:trHeight w:val="3588"/>
        </w:trPr>
        <w:tc>
          <w:tcPr>
            <w:tcW w:w="1793" w:type="dxa"/>
          </w:tcPr>
          <w:p w14:paraId="54A587EB" w14:textId="77777777" w:rsidR="00276D93" w:rsidRDefault="00000000">
            <w:pPr>
              <w:pStyle w:val="TableParagraph"/>
              <w:spacing w:line="273" w:lineRule="exact"/>
              <w:ind w:left="107"/>
              <w:rPr>
                <w:sz w:val="24"/>
              </w:rPr>
            </w:pPr>
            <w:r>
              <w:rPr>
                <w:spacing w:val="-2"/>
                <w:sz w:val="24"/>
              </w:rPr>
              <w:t>Знания</w:t>
            </w:r>
          </w:p>
        </w:tc>
        <w:tc>
          <w:tcPr>
            <w:tcW w:w="2994" w:type="dxa"/>
          </w:tcPr>
          <w:p w14:paraId="6D5C2978" w14:textId="77777777" w:rsidR="00276D93" w:rsidRDefault="00000000">
            <w:pPr>
              <w:pStyle w:val="TableParagraph"/>
              <w:spacing w:line="288" w:lineRule="auto"/>
              <w:ind w:left="105" w:right="81"/>
              <w:rPr>
                <w:sz w:val="20"/>
              </w:rPr>
            </w:pPr>
            <w:r>
              <w:rPr>
                <w:sz w:val="20"/>
              </w:rPr>
              <w:t>Студент</w:t>
            </w:r>
            <w:r>
              <w:rPr>
                <w:spacing w:val="-13"/>
                <w:sz w:val="20"/>
              </w:rPr>
              <w:t xml:space="preserve"> </w:t>
            </w:r>
            <w:r>
              <w:rPr>
                <w:sz w:val="20"/>
              </w:rPr>
              <w:t>демонстрирует</w:t>
            </w:r>
            <w:r>
              <w:rPr>
                <w:spacing w:val="-12"/>
                <w:sz w:val="20"/>
              </w:rPr>
              <w:t xml:space="preserve"> </w:t>
            </w:r>
            <w:r>
              <w:rPr>
                <w:sz w:val="20"/>
              </w:rPr>
              <w:t xml:space="preserve">знание- знакомство, знание-копию: узнает объекты, явления и понятия, находит в них различия, проявляет знание источников получения информации, может осуществлять самостоятельно репродуктивные действия над знаниями путем </w:t>
            </w:r>
            <w:r>
              <w:rPr>
                <w:spacing w:val="-2"/>
                <w:sz w:val="20"/>
              </w:rPr>
              <w:t xml:space="preserve">самостоятельного </w:t>
            </w:r>
            <w:r>
              <w:rPr>
                <w:sz w:val="20"/>
              </w:rPr>
              <w:t>воспроизведения</w:t>
            </w:r>
            <w:r>
              <w:rPr>
                <w:spacing w:val="-1"/>
                <w:sz w:val="20"/>
              </w:rPr>
              <w:t xml:space="preserve"> </w:t>
            </w:r>
            <w:r>
              <w:rPr>
                <w:sz w:val="20"/>
              </w:rPr>
              <w:t>и применения</w:t>
            </w:r>
          </w:p>
          <w:p w14:paraId="03AFDE67" w14:textId="77777777" w:rsidR="00276D93" w:rsidRDefault="00000000">
            <w:pPr>
              <w:pStyle w:val="TableParagraph"/>
              <w:spacing w:line="228" w:lineRule="exact"/>
              <w:ind w:left="105"/>
              <w:rPr>
                <w:sz w:val="20"/>
              </w:rPr>
            </w:pPr>
            <w:r>
              <w:rPr>
                <w:spacing w:val="-2"/>
                <w:sz w:val="20"/>
              </w:rPr>
              <w:t>информации.</w:t>
            </w:r>
          </w:p>
        </w:tc>
        <w:tc>
          <w:tcPr>
            <w:tcW w:w="2696" w:type="dxa"/>
          </w:tcPr>
          <w:p w14:paraId="0CF3C7FF" w14:textId="77777777" w:rsidR="00276D93" w:rsidRDefault="00000000">
            <w:pPr>
              <w:pStyle w:val="TableParagraph"/>
              <w:spacing w:line="288" w:lineRule="auto"/>
              <w:ind w:left="107" w:right="72"/>
              <w:rPr>
                <w:sz w:val="20"/>
              </w:rPr>
            </w:pPr>
            <w:r>
              <w:rPr>
                <w:sz w:val="20"/>
              </w:rPr>
              <w:t>Студент демонстрирует аналитические знания: уверенно воспроизводит и понимает полученные знания,</w:t>
            </w:r>
            <w:r>
              <w:rPr>
                <w:spacing w:val="-9"/>
                <w:sz w:val="20"/>
              </w:rPr>
              <w:t xml:space="preserve"> </w:t>
            </w:r>
            <w:r>
              <w:rPr>
                <w:sz w:val="20"/>
              </w:rPr>
              <w:t>относит</w:t>
            </w:r>
            <w:r>
              <w:rPr>
                <w:spacing w:val="-8"/>
                <w:sz w:val="20"/>
              </w:rPr>
              <w:t xml:space="preserve"> </w:t>
            </w:r>
            <w:r>
              <w:rPr>
                <w:sz w:val="20"/>
              </w:rPr>
              <w:t>их</w:t>
            </w:r>
            <w:r>
              <w:rPr>
                <w:spacing w:val="-8"/>
                <w:sz w:val="20"/>
              </w:rPr>
              <w:t xml:space="preserve"> </w:t>
            </w:r>
            <w:r>
              <w:rPr>
                <w:sz w:val="20"/>
              </w:rPr>
              <w:t>к</w:t>
            </w:r>
            <w:r>
              <w:rPr>
                <w:spacing w:val="-9"/>
                <w:sz w:val="20"/>
              </w:rPr>
              <w:t xml:space="preserve"> </w:t>
            </w:r>
            <w:r>
              <w:rPr>
                <w:sz w:val="20"/>
              </w:rPr>
              <w:t>той</w:t>
            </w:r>
            <w:r>
              <w:rPr>
                <w:spacing w:val="-9"/>
                <w:sz w:val="20"/>
              </w:rPr>
              <w:t xml:space="preserve"> </w:t>
            </w:r>
            <w:r>
              <w:rPr>
                <w:sz w:val="20"/>
              </w:rPr>
              <w:t xml:space="preserve">или иной классификационной группе, самостоятельно систематизирует их, устанавливает взаимосвязи </w:t>
            </w:r>
            <w:proofErr w:type="spellStart"/>
            <w:r>
              <w:rPr>
                <w:sz w:val="20"/>
              </w:rPr>
              <w:t>мехду</w:t>
            </w:r>
            <w:proofErr w:type="spellEnd"/>
            <w:r>
              <w:rPr>
                <w:sz w:val="20"/>
              </w:rPr>
              <w:t xml:space="preserve"> ними, продуктивно применяет в знакомых </w:t>
            </w:r>
            <w:r>
              <w:rPr>
                <w:spacing w:val="-2"/>
                <w:sz w:val="20"/>
              </w:rPr>
              <w:t>ситуациях.</w:t>
            </w:r>
          </w:p>
        </w:tc>
        <w:tc>
          <w:tcPr>
            <w:tcW w:w="2091" w:type="dxa"/>
          </w:tcPr>
          <w:p w14:paraId="7F4C4C69" w14:textId="77777777" w:rsidR="00276D93" w:rsidRDefault="00000000">
            <w:pPr>
              <w:pStyle w:val="TableParagraph"/>
              <w:spacing w:line="288" w:lineRule="auto"/>
              <w:ind w:left="104" w:right="127"/>
              <w:rPr>
                <w:sz w:val="20"/>
              </w:rPr>
            </w:pPr>
            <w:r>
              <w:rPr>
                <w:sz w:val="20"/>
              </w:rPr>
              <w:t xml:space="preserve">Студент </w:t>
            </w:r>
            <w:proofErr w:type="spellStart"/>
            <w:r>
              <w:rPr>
                <w:sz w:val="20"/>
              </w:rPr>
              <w:t>мохет</w:t>
            </w:r>
            <w:proofErr w:type="spellEnd"/>
            <w:r>
              <w:rPr>
                <w:sz w:val="20"/>
              </w:rPr>
              <w:t xml:space="preserve"> </w:t>
            </w:r>
            <w:r>
              <w:rPr>
                <w:spacing w:val="-2"/>
                <w:sz w:val="20"/>
              </w:rPr>
              <w:t xml:space="preserve">самостоятельно </w:t>
            </w:r>
            <w:r>
              <w:rPr>
                <w:sz w:val="20"/>
              </w:rPr>
              <w:t>извлекать новые знания из окружающего мира, творчески их использовать для принятия</w:t>
            </w:r>
            <w:r>
              <w:rPr>
                <w:spacing w:val="-13"/>
                <w:sz w:val="20"/>
              </w:rPr>
              <w:t xml:space="preserve"> </w:t>
            </w:r>
            <w:r>
              <w:rPr>
                <w:sz w:val="20"/>
              </w:rPr>
              <w:t>решений</w:t>
            </w:r>
            <w:r>
              <w:rPr>
                <w:spacing w:val="-12"/>
                <w:sz w:val="20"/>
              </w:rPr>
              <w:t xml:space="preserve"> </w:t>
            </w:r>
            <w:r>
              <w:rPr>
                <w:sz w:val="20"/>
              </w:rPr>
              <w:t xml:space="preserve">в новых и </w:t>
            </w:r>
            <w:r>
              <w:rPr>
                <w:spacing w:val="-2"/>
                <w:sz w:val="20"/>
              </w:rPr>
              <w:t>нестандартных ситуациях.</w:t>
            </w:r>
          </w:p>
        </w:tc>
      </w:tr>
      <w:tr w:rsidR="00276D93" w14:paraId="7D3F0DEC" w14:textId="77777777">
        <w:trPr>
          <w:trHeight w:val="3038"/>
        </w:trPr>
        <w:tc>
          <w:tcPr>
            <w:tcW w:w="1793" w:type="dxa"/>
          </w:tcPr>
          <w:p w14:paraId="350E4DB7" w14:textId="77777777" w:rsidR="00276D93" w:rsidRDefault="00000000">
            <w:pPr>
              <w:pStyle w:val="TableParagraph"/>
              <w:spacing w:line="273" w:lineRule="exact"/>
              <w:ind w:left="107"/>
              <w:rPr>
                <w:sz w:val="24"/>
              </w:rPr>
            </w:pPr>
            <w:r>
              <w:rPr>
                <w:spacing w:val="-2"/>
                <w:sz w:val="24"/>
              </w:rPr>
              <w:t>Умения</w:t>
            </w:r>
          </w:p>
        </w:tc>
        <w:tc>
          <w:tcPr>
            <w:tcW w:w="2994" w:type="dxa"/>
          </w:tcPr>
          <w:p w14:paraId="00C83C1A" w14:textId="77777777" w:rsidR="00276D93" w:rsidRDefault="00000000">
            <w:pPr>
              <w:pStyle w:val="TableParagraph"/>
              <w:spacing w:line="288" w:lineRule="auto"/>
              <w:ind w:left="105" w:right="375"/>
              <w:rPr>
                <w:sz w:val="20"/>
              </w:rPr>
            </w:pPr>
            <w:r>
              <w:rPr>
                <w:sz w:val="20"/>
              </w:rPr>
              <w:t>Студент умеет корректно выполнять предписанные действия по инструкции, алгоритму</w:t>
            </w:r>
            <w:r>
              <w:rPr>
                <w:spacing w:val="40"/>
                <w:sz w:val="20"/>
              </w:rPr>
              <w:t xml:space="preserve"> </w:t>
            </w:r>
            <w:r>
              <w:rPr>
                <w:sz w:val="20"/>
              </w:rPr>
              <w:t>в известной ситуации, самостоятельно выполняет действия по решению типовых задач, требующих выбора из числа известных методов, в предсказуемо</w:t>
            </w:r>
            <w:r>
              <w:rPr>
                <w:spacing w:val="-13"/>
                <w:sz w:val="20"/>
              </w:rPr>
              <w:t xml:space="preserve"> </w:t>
            </w:r>
            <w:r>
              <w:rPr>
                <w:sz w:val="20"/>
              </w:rPr>
              <w:t>изменяющейся</w:t>
            </w:r>
          </w:p>
          <w:p w14:paraId="1CB66406" w14:textId="77777777" w:rsidR="00276D93" w:rsidRDefault="00000000">
            <w:pPr>
              <w:pStyle w:val="TableParagraph"/>
              <w:ind w:left="105"/>
              <w:rPr>
                <w:sz w:val="20"/>
              </w:rPr>
            </w:pPr>
            <w:r>
              <w:rPr>
                <w:spacing w:val="-2"/>
                <w:sz w:val="20"/>
              </w:rPr>
              <w:t>ситуации</w:t>
            </w:r>
          </w:p>
        </w:tc>
        <w:tc>
          <w:tcPr>
            <w:tcW w:w="2696" w:type="dxa"/>
          </w:tcPr>
          <w:p w14:paraId="1C2804F6" w14:textId="77777777" w:rsidR="00276D93" w:rsidRDefault="00000000">
            <w:pPr>
              <w:pStyle w:val="TableParagraph"/>
              <w:spacing w:line="288" w:lineRule="auto"/>
              <w:ind w:left="107" w:right="262"/>
              <w:rPr>
                <w:sz w:val="20"/>
              </w:rPr>
            </w:pPr>
            <w:r>
              <w:rPr>
                <w:sz w:val="20"/>
              </w:rPr>
              <w:t>Студент умеет самостоятельно</w:t>
            </w:r>
            <w:r>
              <w:rPr>
                <w:spacing w:val="-13"/>
                <w:sz w:val="20"/>
              </w:rPr>
              <w:t xml:space="preserve"> </w:t>
            </w:r>
            <w:r>
              <w:rPr>
                <w:sz w:val="20"/>
              </w:rPr>
              <w:t xml:space="preserve">выполнять действия (приемы, операции) по решению нестандартных задач, требующих выбора на основе комбинации известных методов, в </w:t>
            </w:r>
            <w:r>
              <w:rPr>
                <w:spacing w:val="-2"/>
                <w:sz w:val="20"/>
              </w:rPr>
              <w:t xml:space="preserve">непредсказуемо </w:t>
            </w:r>
            <w:r>
              <w:rPr>
                <w:sz w:val="20"/>
              </w:rPr>
              <w:t>изменяющейся ситуации</w:t>
            </w:r>
          </w:p>
        </w:tc>
        <w:tc>
          <w:tcPr>
            <w:tcW w:w="2091" w:type="dxa"/>
          </w:tcPr>
          <w:p w14:paraId="46531AFC" w14:textId="77777777" w:rsidR="00276D93" w:rsidRDefault="00000000">
            <w:pPr>
              <w:pStyle w:val="TableParagraph"/>
              <w:spacing w:line="288" w:lineRule="auto"/>
              <w:ind w:left="104" w:right="127"/>
              <w:rPr>
                <w:sz w:val="20"/>
              </w:rPr>
            </w:pPr>
            <w:r>
              <w:rPr>
                <w:sz w:val="20"/>
              </w:rPr>
              <w:t xml:space="preserve">Студент умеет </w:t>
            </w:r>
            <w:r>
              <w:rPr>
                <w:spacing w:val="-2"/>
                <w:sz w:val="20"/>
              </w:rPr>
              <w:t xml:space="preserve">самостоятельно </w:t>
            </w:r>
            <w:r>
              <w:rPr>
                <w:sz w:val="20"/>
              </w:rPr>
              <w:t xml:space="preserve">выполнять действия, связанные с </w:t>
            </w:r>
            <w:r>
              <w:rPr>
                <w:spacing w:val="-2"/>
                <w:sz w:val="20"/>
              </w:rPr>
              <w:t xml:space="preserve">решением исследовательских </w:t>
            </w:r>
            <w:r>
              <w:rPr>
                <w:sz w:val="20"/>
              </w:rPr>
              <w:t>задач,</w:t>
            </w:r>
            <w:r>
              <w:rPr>
                <w:spacing w:val="-13"/>
                <w:sz w:val="20"/>
              </w:rPr>
              <w:t xml:space="preserve"> </w:t>
            </w:r>
            <w:r>
              <w:rPr>
                <w:sz w:val="20"/>
              </w:rPr>
              <w:t xml:space="preserve">демонстрирует </w:t>
            </w:r>
            <w:r>
              <w:rPr>
                <w:spacing w:val="-2"/>
                <w:sz w:val="20"/>
              </w:rPr>
              <w:t xml:space="preserve">творческое использование </w:t>
            </w:r>
            <w:r>
              <w:rPr>
                <w:sz w:val="20"/>
              </w:rPr>
              <w:t>умений (технологий)</w:t>
            </w:r>
          </w:p>
        </w:tc>
      </w:tr>
      <w:tr w:rsidR="00276D93" w14:paraId="1F7FCD31" w14:textId="77777777">
        <w:trPr>
          <w:trHeight w:val="330"/>
        </w:trPr>
        <w:tc>
          <w:tcPr>
            <w:tcW w:w="1793" w:type="dxa"/>
          </w:tcPr>
          <w:p w14:paraId="77060D1E" w14:textId="77777777" w:rsidR="00276D93" w:rsidRDefault="00000000">
            <w:pPr>
              <w:pStyle w:val="TableParagraph"/>
              <w:spacing w:line="270" w:lineRule="exact"/>
              <w:ind w:left="107"/>
              <w:rPr>
                <w:sz w:val="24"/>
              </w:rPr>
            </w:pPr>
            <w:r>
              <w:rPr>
                <w:spacing w:val="-2"/>
                <w:sz w:val="24"/>
              </w:rPr>
              <w:t>Иметь</w:t>
            </w:r>
          </w:p>
        </w:tc>
        <w:tc>
          <w:tcPr>
            <w:tcW w:w="2994" w:type="dxa"/>
          </w:tcPr>
          <w:p w14:paraId="3E3237CD" w14:textId="77777777" w:rsidR="00276D93" w:rsidRDefault="00000000">
            <w:pPr>
              <w:pStyle w:val="TableParagraph"/>
              <w:spacing w:line="225" w:lineRule="exact"/>
              <w:ind w:left="105"/>
              <w:rPr>
                <w:sz w:val="20"/>
              </w:rPr>
            </w:pPr>
            <w:r>
              <w:rPr>
                <w:sz w:val="20"/>
              </w:rPr>
              <w:t>Студент</w:t>
            </w:r>
            <w:r>
              <w:rPr>
                <w:spacing w:val="-11"/>
                <w:sz w:val="20"/>
              </w:rPr>
              <w:t xml:space="preserve"> </w:t>
            </w:r>
            <w:r>
              <w:rPr>
                <w:spacing w:val="-2"/>
                <w:sz w:val="20"/>
              </w:rPr>
              <w:t>демонстрирует</w:t>
            </w:r>
          </w:p>
        </w:tc>
        <w:tc>
          <w:tcPr>
            <w:tcW w:w="2696" w:type="dxa"/>
          </w:tcPr>
          <w:p w14:paraId="27938FB6" w14:textId="77777777" w:rsidR="00276D93" w:rsidRDefault="00000000">
            <w:pPr>
              <w:pStyle w:val="TableParagraph"/>
              <w:spacing w:line="225" w:lineRule="exact"/>
              <w:ind w:left="107"/>
              <w:rPr>
                <w:sz w:val="20"/>
              </w:rPr>
            </w:pPr>
            <w:r>
              <w:rPr>
                <w:sz w:val="20"/>
              </w:rPr>
              <w:t>Студент</w:t>
            </w:r>
            <w:r>
              <w:rPr>
                <w:spacing w:val="-11"/>
                <w:sz w:val="20"/>
              </w:rPr>
              <w:t xml:space="preserve"> </w:t>
            </w:r>
            <w:r>
              <w:rPr>
                <w:spacing w:val="-2"/>
                <w:sz w:val="20"/>
              </w:rPr>
              <w:t>демонстрирует</w:t>
            </w:r>
          </w:p>
        </w:tc>
        <w:tc>
          <w:tcPr>
            <w:tcW w:w="2091" w:type="dxa"/>
          </w:tcPr>
          <w:p w14:paraId="62FD0398" w14:textId="77777777" w:rsidR="00276D93" w:rsidRDefault="00000000">
            <w:pPr>
              <w:pStyle w:val="TableParagraph"/>
              <w:spacing w:line="225" w:lineRule="exact"/>
              <w:ind w:left="104"/>
              <w:rPr>
                <w:sz w:val="20"/>
              </w:rPr>
            </w:pPr>
            <w:r>
              <w:rPr>
                <w:sz w:val="20"/>
              </w:rPr>
              <w:t>Студент</w:t>
            </w:r>
            <w:r>
              <w:rPr>
                <w:spacing w:val="-11"/>
                <w:sz w:val="20"/>
              </w:rPr>
              <w:t xml:space="preserve"> </w:t>
            </w:r>
            <w:r>
              <w:rPr>
                <w:spacing w:val="-2"/>
                <w:sz w:val="20"/>
              </w:rPr>
              <w:t>готов</w:t>
            </w:r>
          </w:p>
        </w:tc>
      </w:tr>
    </w:tbl>
    <w:p w14:paraId="04EF84A8" w14:textId="77777777" w:rsidR="00276D93" w:rsidRDefault="00276D93">
      <w:pPr>
        <w:pStyle w:val="TableParagraph"/>
        <w:spacing w:line="225" w:lineRule="exact"/>
        <w:rPr>
          <w:sz w:val="20"/>
        </w:rPr>
        <w:sectPr w:rsidR="00276D93">
          <w:pgSz w:w="11910" w:h="16840"/>
          <w:pgMar w:top="1040" w:right="566" w:bottom="1240" w:left="283" w:header="0" w:footer="983"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93"/>
        <w:gridCol w:w="2994"/>
        <w:gridCol w:w="2696"/>
        <w:gridCol w:w="2091"/>
      </w:tblGrid>
      <w:tr w:rsidR="00276D93" w14:paraId="1ED9B855" w14:textId="77777777">
        <w:trPr>
          <w:trHeight w:val="4835"/>
        </w:trPr>
        <w:tc>
          <w:tcPr>
            <w:tcW w:w="1793" w:type="dxa"/>
          </w:tcPr>
          <w:p w14:paraId="73C0C8D1" w14:textId="77777777" w:rsidR="00276D93" w:rsidRDefault="00000000">
            <w:pPr>
              <w:pStyle w:val="TableParagraph"/>
              <w:spacing w:line="258" w:lineRule="exact"/>
              <w:ind w:left="107"/>
              <w:rPr>
                <w:spacing w:val="-2"/>
                <w:sz w:val="24"/>
              </w:rPr>
            </w:pPr>
            <w:r>
              <w:rPr>
                <w:spacing w:val="-2"/>
                <w:sz w:val="24"/>
              </w:rPr>
              <w:lastRenderedPageBreak/>
              <w:t>практический</w:t>
            </w:r>
          </w:p>
          <w:p w14:paraId="45E4E513" w14:textId="77777777" w:rsidR="00276D93" w:rsidRDefault="00000000">
            <w:pPr>
              <w:pStyle w:val="TableParagraph"/>
              <w:spacing w:before="50"/>
              <w:ind w:left="107"/>
              <w:rPr>
                <w:sz w:val="24"/>
              </w:rPr>
            </w:pPr>
            <w:r>
              <w:rPr>
                <w:spacing w:val="-2"/>
                <w:sz w:val="24"/>
              </w:rPr>
              <w:t>опыт:</w:t>
            </w:r>
          </w:p>
        </w:tc>
        <w:tc>
          <w:tcPr>
            <w:tcW w:w="2994" w:type="dxa"/>
          </w:tcPr>
          <w:p w14:paraId="7934DA26" w14:textId="77777777" w:rsidR="00276D93" w:rsidRDefault="00000000">
            <w:pPr>
              <w:pStyle w:val="TableParagraph"/>
              <w:spacing w:line="228" w:lineRule="exact"/>
              <w:ind w:left="105"/>
              <w:rPr>
                <w:sz w:val="20"/>
              </w:rPr>
            </w:pPr>
            <w:r>
              <w:rPr>
                <w:sz w:val="20"/>
              </w:rPr>
              <w:t>готовность</w:t>
            </w:r>
            <w:r>
              <w:rPr>
                <w:spacing w:val="-7"/>
                <w:sz w:val="20"/>
              </w:rPr>
              <w:t xml:space="preserve"> </w:t>
            </w:r>
            <w:r>
              <w:rPr>
                <w:sz w:val="20"/>
              </w:rPr>
              <w:t>к</w:t>
            </w:r>
            <w:r>
              <w:rPr>
                <w:spacing w:val="-8"/>
                <w:sz w:val="20"/>
              </w:rPr>
              <w:t xml:space="preserve"> </w:t>
            </w:r>
            <w:r>
              <w:rPr>
                <w:spacing w:val="-2"/>
                <w:sz w:val="20"/>
              </w:rPr>
              <w:t>решению</w:t>
            </w:r>
          </w:p>
          <w:p w14:paraId="7BA1D23F" w14:textId="77777777" w:rsidR="00276D93" w:rsidRDefault="00000000">
            <w:pPr>
              <w:pStyle w:val="TableParagraph"/>
              <w:spacing w:line="226" w:lineRule="exact"/>
              <w:ind w:left="105"/>
              <w:rPr>
                <w:sz w:val="20"/>
              </w:rPr>
            </w:pPr>
            <w:r>
              <w:rPr>
                <w:spacing w:val="-2"/>
                <w:sz w:val="20"/>
              </w:rPr>
              <w:t>ограниченного</w:t>
            </w:r>
            <w:r>
              <w:rPr>
                <w:spacing w:val="11"/>
                <w:sz w:val="20"/>
              </w:rPr>
              <w:t xml:space="preserve"> </w:t>
            </w:r>
            <w:r>
              <w:rPr>
                <w:spacing w:val="-2"/>
                <w:sz w:val="20"/>
              </w:rPr>
              <w:t>количества</w:t>
            </w:r>
          </w:p>
          <w:p w14:paraId="0A0BB134" w14:textId="77777777" w:rsidR="00276D93" w:rsidRDefault="00000000">
            <w:pPr>
              <w:pStyle w:val="TableParagraph"/>
              <w:spacing w:before="46"/>
              <w:ind w:left="105"/>
              <w:rPr>
                <w:sz w:val="20"/>
              </w:rPr>
            </w:pPr>
            <w:r>
              <w:rPr>
                <w:sz w:val="20"/>
              </w:rPr>
              <w:t>нетипичных</w:t>
            </w:r>
            <w:r>
              <w:rPr>
                <w:spacing w:val="-8"/>
                <w:sz w:val="20"/>
              </w:rPr>
              <w:t xml:space="preserve"> </w:t>
            </w:r>
            <w:r>
              <w:rPr>
                <w:sz w:val="20"/>
              </w:rPr>
              <w:t>задач</w:t>
            </w:r>
            <w:r>
              <w:rPr>
                <w:spacing w:val="-7"/>
                <w:sz w:val="20"/>
              </w:rPr>
              <w:t xml:space="preserve"> </w:t>
            </w:r>
            <w:r>
              <w:rPr>
                <w:sz w:val="20"/>
              </w:rPr>
              <w:t>при</w:t>
            </w:r>
            <w:r>
              <w:rPr>
                <w:spacing w:val="-7"/>
                <w:sz w:val="20"/>
              </w:rPr>
              <w:t xml:space="preserve"> </w:t>
            </w:r>
            <w:r>
              <w:rPr>
                <w:spacing w:val="-2"/>
                <w:sz w:val="20"/>
              </w:rPr>
              <w:t>условии</w:t>
            </w:r>
          </w:p>
          <w:p w14:paraId="7D99C42B" w14:textId="77777777" w:rsidR="00276D93" w:rsidRDefault="00000000">
            <w:pPr>
              <w:pStyle w:val="TableParagraph"/>
              <w:spacing w:before="18"/>
              <w:ind w:left="105"/>
              <w:rPr>
                <w:sz w:val="20"/>
              </w:rPr>
            </w:pPr>
            <w:r>
              <w:rPr>
                <w:sz w:val="20"/>
              </w:rPr>
              <w:t>оказания</w:t>
            </w:r>
            <w:r>
              <w:rPr>
                <w:spacing w:val="-6"/>
                <w:sz w:val="20"/>
              </w:rPr>
              <w:t xml:space="preserve"> </w:t>
            </w:r>
            <w:r>
              <w:rPr>
                <w:sz w:val="20"/>
              </w:rPr>
              <w:t>ему</w:t>
            </w:r>
            <w:r>
              <w:rPr>
                <w:spacing w:val="-8"/>
                <w:sz w:val="20"/>
              </w:rPr>
              <w:t xml:space="preserve"> </w:t>
            </w:r>
            <w:r>
              <w:rPr>
                <w:spacing w:val="-2"/>
                <w:sz w:val="20"/>
              </w:rPr>
              <w:t>методической</w:t>
            </w:r>
          </w:p>
          <w:p w14:paraId="0F07B33D" w14:textId="77777777" w:rsidR="00276D93" w:rsidRDefault="00000000">
            <w:pPr>
              <w:pStyle w:val="TableParagraph"/>
              <w:spacing w:before="18"/>
              <w:ind w:left="105"/>
              <w:rPr>
                <w:sz w:val="20"/>
              </w:rPr>
            </w:pPr>
            <w:r>
              <w:rPr>
                <w:sz w:val="20"/>
              </w:rPr>
              <w:t>помощи</w:t>
            </w:r>
            <w:r>
              <w:rPr>
                <w:spacing w:val="-11"/>
                <w:sz w:val="20"/>
              </w:rPr>
              <w:t xml:space="preserve"> </w:t>
            </w:r>
            <w:r>
              <w:rPr>
                <w:sz w:val="20"/>
              </w:rPr>
              <w:t>(например,</w:t>
            </w:r>
            <w:r>
              <w:rPr>
                <w:spacing w:val="-10"/>
                <w:sz w:val="20"/>
              </w:rPr>
              <w:t xml:space="preserve"> </w:t>
            </w:r>
            <w:r>
              <w:rPr>
                <w:spacing w:val="-2"/>
                <w:sz w:val="20"/>
              </w:rPr>
              <w:t>постановка</w:t>
            </w:r>
          </w:p>
          <w:p w14:paraId="3573EA53" w14:textId="77777777" w:rsidR="00276D93" w:rsidRDefault="00000000">
            <w:pPr>
              <w:pStyle w:val="TableParagraph"/>
              <w:spacing w:before="18"/>
              <w:ind w:left="105"/>
              <w:rPr>
                <w:sz w:val="20"/>
              </w:rPr>
            </w:pPr>
            <w:r>
              <w:rPr>
                <w:sz w:val="20"/>
              </w:rPr>
              <w:t>уточняющих</w:t>
            </w:r>
            <w:r>
              <w:rPr>
                <w:spacing w:val="-8"/>
                <w:sz w:val="20"/>
              </w:rPr>
              <w:t xml:space="preserve"> </w:t>
            </w:r>
            <w:r>
              <w:rPr>
                <w:sz w:val="20"/>
              </w:rPr>
              <w:t>вопросов),</w:t>
            </w:r>
            <w:r>
              <w:rPr>
                <w:spacing w:val="-5"/>
                <w:sz w:val="20"/>
              </w:rPr>
              <w:t xml:space="preserve"> </w:t>
            </w:r>
            <w:r>
              <w:rPr>
                <w:sz w:val="20"/>
              </w:rPr>
              <w:t>а</w:t>
            </w:r>
            <w:r>
              <w:rPr>
                <w:spacing w:val="-6"/>
                <w:sz w:val="20"/>
              </w:rPr>
              <w:t xml:space="preserve"> </w:t>
            </w:r>
            <w:r>
              <w:rPr>
                <w:spacing w:val="-2"/>
                <w:sz w:val="20"/>
              </w:rPr>
              <w:t>также</w:t>
            </w:r>
          </w:p>
          <w:p w14:paraId="3AF150B6" w14:textId="77777777" w:rsidR="00276D93" w:rsidRDefault="00000000">
            <w:pPr>
              <w:pStyle w:val="TableParagraph"/>
              <w:spacing w:before="18"/>
              <w:ind w:left="105"/>
              <w:rPr>
                <w:sz w:val="20"/>
              </w:rPr>
            </w:pPr>
            <w:r>
              <w:rPr>
                <w:sz w:val="20"/>
              </w:rPr>
              <w:t>не</w:t>
            </w:r>
            <w:r>
              <w:rPr>
                <w:spacing w:val="-5"/>
                <w:sz w:val="20"/>
              </w:rPr>
              <w:t xml:space="preserve"> </w:t>
            </w:r>
            <w:r>
              <w:rPr>
                <w:sz w:val="20"/>
              </w:rPr>
              <w:t>готов</w:t>
            </w:r>
            <w:r>
              <w:rPr>
                <w:spacing w:val="-6"/>
                <w:sz w:val="20"/>
              </w:rPr>
              <w:t xml:space="preserve"> </w:t>
            </w:r>
            <w:r>
              <w:rPr>
                <w:sz w:val="20"/>
              </w:rPr>
              <w:t>решать</w:t>
            </w:r>
            <w:r>
              <w:rPr>
                <w:spacing w:val="-4"/>
                <w:sz w:val="20"/>
              </w:rPr>
              <w:t xml:space="preserve"> </w:t>
            </w:r>
            <w:r>
              <w:rPr>
                <w:spacing w:val="-2"/>
                <w:sz w:val="20"/>
              </w:rPr>
              <w:t>практические</w:t>
            </w:r>
          </w:p>
          <w:p w14:paraId="56B238CC" w14:textId="77777777" w:rsidR="00276D93" w:rsidRDefault="00000000">
            <w:pPr>
              <w:pStyle w:val="TableParagraph"/>
              <w:spacing w:before="18"/>
              <w:ind w:left="105"/>
              <w:rPr>
                <w:sz w:val="20"/>
              </w:rPr>
            </w:pPr>
            <w:r>
              <w:rPr>
                <w:sz w:val="20"/>
              </w:rPr>
              <w:t>задачи</w:t>
            </w:r>
            <w:r>
              <w:rPr>
                <w:spacing w:val="-11"/>
                <w:sz w:val="20"/>
              </w:rPr>
              <w:t xml:space="preserve"> </w:t>
            </w:r>
            <w:r>
              <w:rPr>
                <w:sz w:val="20"/>
              </w:rPr>
              <w:t>повышенной</w:t>
            </w:r>
            <w:r>
              <w:rPr>
                <w:spacing w:val="-10"/>
                <w:sz w:val="20"/>
              </w:rPr>
              <w:t xml:space="preserve"> </w:t>
            </w:r>
            <w:r>
              <w:rPr>
                <w:spacing w:val="-2"/>
                <w:sz w:val="20"/>
              </w:rPr>
              <w:t>сложности</w:t>
            </w:r>
          </w:p>
          <w:p w14:paraId="0E39CC6B" w14:textId="77777777" w:rsidR="00276D93" w:rsidRDefault="00000000">
            <w:pPr>
              <w:pStyle w:val="TableParagraph"/>
              <w:spacing w:before="18"/>
              <w:ind w:left="105"/>
              <w:rPr>
                <w:sz w:val="20"/>
              </w:rPr>
            </w:pPr>
            <w:r>
              <w:rPr>
                <w:sz w:val="20"/>
              </w:rPr>
              <w:t>и</w:t>
            </w:r>
            <w:r>
              <w:rPr>
                <w:spacing w:val="47"/>
                <w:sz w:val="20"/>
              </w:rPr>
              <w:t xml:space="preserve"> </w:t>
            </w:r>
            <w:r>
              <w:rPr>
                <w:spacing w:val="-2"/>
                <w:sz w:val="20"/>
              </w:rPr>
              <w:t>принимать</w:t>
            </w:r>
          </w:p>
          <w:p w14:paraId="5A63E456" w14:textId="77777777" w:rsidR="00276D93" w:rsidRDefault="00000000">
            <w:pPr>
              <w:pStyle w:val="TableParagraph"/>
              <w:spacing w:before="18"/>
              <w:ind w:left="105"/>
              <w:rPr>
                <w:sz w:val="20"/>
              </w:rPr>
            </w:pPr>
            <w:r>
              <w:rPr>
                <w:spacing w:val="-2"/>
                <w:sz w:val="20"/>
              </w:rPr>
              <w:t>профессиональные</w:t>
            </w:r>
            <w:r>
              <w:rPr>
                <w:spacing w:val="11"/>
                <w:sz w:val="20"/>
              </w:rPr>
              <w:t xml:space="preserve"> </w:t>
            </w:r>
            <w:r>
              <w:rPr>
                <w:spacing w:val="-10"/>
                <w:sz w:val="20"/>
              </w:rPr>
              <w:t>и</w:t>
            </w:r>
          </w:p>
          <w:p w14:paraId="453B8B50" w14:textId="77777777" w:rsidR="00276D93" w:rsidRDefault="00000000">
            <w:pPr>
              <w:pStyle w:val="TableParagraph"/>
              <w:spacing w:before="18"/>
              <w:ind w:left="105"/>
              <w:rPr>
                <w:sz w:val="20"/>
              </w:rPr>
            </w:pPr>
            <w:r>
              <w:rPr>
                <w:sz w:val="20"/>
              </w:rPr>
              <w:t>управленческие</w:t>
            </w:r>
            <w:r>
              <w:rPr>
                <w:spacing w:val="-12"/>
                <w:sz w:val="20"/>
              </w:rPr>
              <w:t xml:space="preserve"> </w:t>
            </w:r>
            <w:r>
              <w:rPr>
                <w:sz w:val="20"/>
              </w:rPr>
              <w:t>решения</w:t>
            </w:r>
            <w:r>
              <w:rPr>
                <w:spacing w:val="-12"/>
                <w:sz w:val="20"/>
              </w:rPr>
              <w:t xml:space="preserve"> </w:t>
            </w:r>
            <w:r>
              <w:rPr>
                <w:spacing w:val="-10"/>
                <w:sz w:val="20"/>
              </w:rPr>
              <w:t>в</w:t>
            </w:r>
          </w:p>
          <w:p w14:paraId="185C4E43" w14:textId="77777777" w:rsidR="00276D93" w:rsidRDefault="00000000">
            <w:pPr>
              <w:pStyle w:val="TableParagraph"/>
              <w:spacing w:before="18"/>
              <w:ind w:left="105"/>
              <w:rPr>
                <w:sz w:val="20"/>
              </w:rPr>
            </w:pPr>
            <w:r>
              <w:rPr>
                <w:sz w:val="20"/>
              </w:rPr>
              <w:t>условиях</w:t>
            </w:r>
            <w:r>
              <w:rPr>
                <w:spacing w:val="-11"/>
                <w:sz w:val="20"/>
              </w:rPr>
              <w:t xml:space="preserve"> </w:t>
            </w:r>
            <w:r>
              <w:rPr>
                <w:spacing w:val="-2"/>
                <w:sz w:val="20"/>
              </w:rPr>
              <w:t>неполной</w:t>
            </w:r>
          </w:p>
          <w:p w14:paraId="28331DC8" w14:textId="77777777" w:rsidR="00276D93" w:rsidRDefault="00000000">
            <w:pPr>
              <w:pStyle w:val="TableParagraph"/>
              <w:spacing w:before="18"/>
              <w:ind w:left="105"/>
              <w:rPr>
                <w:sz w:val="20"/>
              </w:rPr>
            </w:pPr>
            <w:r>
              <w:rPr>
                <w:spacing w:val="-2"/>
                <w:sz w:val="20"/>
              </w:rPr>
              <w:t>определенности,</w:t>
            </w:r>
            <w:r>
              <w:rPr>
                <w:spacing w:val="13"/>
                <w:sz w:val="20"/>
              </w:rPr>
              <w:t xml:space="preserve"> </w:t>
            </w:r>
            <w:r>
              <w:rPr>
                <w:spacing w:val="-5"/>
                <w:sz w:val="20"/>
              </w:rPr>
              <w:t>при</w:t>
            </w:r>
          </w:p>
          <w:p w14:paraId="4C0A5966" w14:textId="77777777" w:rsidR="00276D93" w:rsidRDefault="00000000">
            <w:pPr>
              <w:pStyle w:val="TableParagraph"/>
              <w:spacing w:before="18"/>
              <w:ind w:left="105"/>
              <w:rPr>
                <w:sz w:val="20"/>
              </w:rPr>
            </w:pPr>
            <w:r>
              <w:rPr>
                <w:spacing w:val="-2"/>
                <w:sz w:val="20"/>
              </w:rPr>
              <w:t>недостаточном</w:t>
            </w:r>
          </w:p>
          <w:p w14:paraId="44146C6E" w14:textId="77777777" w:rsidR="00276D93" w:rsidRDefault="00000000">
            <w:pPr>
              <w:pStyle w:val="TableParagraph"/>
              <w:spacing w:before="18"/>
              <w:ind w:left="105"/>
              <w:rPr>
                <w:sz w:val="20"/>
              </w:rPr>
            </w:pPr>
            <w:r>
              <w:rPr>
                <w:spacing w:val="-2"/>
                <w:sz w:val="20"/>
              </w:rPr>
              <w:t>документальном,</w:t>
            </w:r>
            <w:r>
              <w:rPr>
                <w:spacing w:val="13"/>
                <w:sz w:val="20"/>
              </w:rPr>
              <w:t xml:space="preserve"> </w:t>
            </w:r>
            <w:r>
              <w:rPr>
                <w:spacing w:val="-2"/>
                <w:sz w:val="20"/>
              </w:rPr>
              <w:t>нормативном</w:t>
            </w:r>
          </w:p>
          <w:p w14:paraId="5E9091A6" w14:textId="77777777" w:rsidR="00276D93" w:rsidRDefault="00000000">
            <w:pPr>
              <w:pStyle w:val="TableParagraph"/>
              <w:spacing w:before="18"/>
              <w:ind w:left="105"/>
              <w:rPr>
                <w:sz w:val="20"/>
              </w:rPr>
            </w:pPr>
            <w:r>
              <w:rPr>
                <w:sz w:val="20"/>
              </w:rPr>
              <w:t>и</w:t>
            </w:r>
            <w:r>
              <w:rPr>
                <w:spacing w:val="-7"/>
                <w:sz w:val="20"/>
              </w:rPr>
              <w:t xml:space="preserve"> </w:t>
            </w:r>
            <w:r>
              <w:rPr>
                <w:sz w:val="20"/>
              </w:rPr>
              <w:t>методическом</w:t>
            </w:r>
            <w:r>
              <w:rPr>
                <w:spacing w:val="-6"/>
                <w:sz w:val="20"/>
              </w:rPr>
              <w:t xml:space="preserve"> </w:t>
            </w:r>
            <w:r>
              <w:rPr>
                <w:spacing w:val="-2"/>
                <w:sz w:val="20"/>
              </w:rPr>
              <w:t>обеспечении.</w:t>
            </w:r>
          </w:p>
        </w:tc>
        <w:tc>
          <w:tcPr>
            <w:tcW w:w="2696" w:type="dxa"/>
          </w:tcPr>
          <w:p w14:paraId="6B307767" w14:textId="77777777" w:rsidR="00276D93" w:rsidRDefault="00000000">
            <w:pPr>
              <w:pStyle w:val="TableParagraph"/>
              <w:spacing w:line="228" w:lineRule="exact"/>
              <w:ind w:left="107"/>
              <w:rPr>
                <w:sz w:val="20"/>
              </w:rPr>
            </w:pPr>
            <w:r>
              <w:rPr>
                <w:sz w:val="20"/>
              </w:rPr>
              <w:t>готовность</w:t>
            </w:r>
            <w:r>
              <w:rPr>
                <w:spacing w:val="-13"/>
                <w:sz w:val="20"/>
              </w:rPr>
              <w:t xml:space="preserve"> </w:t>
            </w:r>
            <w:r>
              <w:rPr>
                <w:spacing w:val="-10"/>
                <w:sz w:val="20"/>
              </w:rPr>
              <w:t>к</w:t>
            </w:r>
          </w:p>
          <w:p w14:paraId="3D618C0D" w14:textId="77777777" w:rsidR="00276D93" w:rsidRDefault="00000000">
            <w:pPr>
              <w:pStyle w:val="TableParagraph"/>
              <w:spacing w:line="226" w:lineRule="exact"/>
              <w:ind w:left="107"/>
              <w:rPr>
                <w:sz w:val="20"/>
              </w:rPr>
            </w:pPr>
            <w:r>
              <w:rPr>
                <w:spacing w:val="-2"/>
                <w:sz w:val="20"/>
              </w:rPr>
              <w:t>самостоятельному</w:t>
            </w:r>
            <w:r>
              <w:rPr>
                <w:spacing w:val="14"/>
                <w:sz w:val="20"/>
              </w:rPr>
              <w:t xml:space="preserve"> </w:t>
            </w:r>
            <w:r>
              <w:rPr>
                <w:spacing w:val="-2"/>
                <w:sz w:val="20"/>
              </w:rPr>
              <w:t>решению</w:t>
            </w:r>
          </w:p>
          <w:p w14:paraId="62469C46" w14:textId="77777777" w:rsidR="00276D93" w:rsidRDefault="00000000">
            <w:pPr>
              <w:pStyle w:val="TableParagraph"/>
              <w:spacing w:before="46"/>
              <w:ind w:left="107"/>
              <w:rPr>
                <w:sz w:val="20"/>
              </w:rPr>
            </w:pPr>
            <w:r>
              <w:rPr>
                <w:spacing w:val="-2"/>
                <w:sz w:val="20"/>
              </w:rPr>
              <w:t>ограниченного</w:t>
            </w:r>
            <w:r>
              <w:rPr>
                <w:spacing w:val="11"/>
                <w:sz w:val="20"/>
              </w:rPr>
              <w:t xml:space="preserve"> </w:t>
            </w:r>
            <w:r>
              <w:rPr>
                <w:spacing w:val="-2"/>
                <w:sz w:val="20"/>
              </w:rPr>
              <w:t>количества</w:t>
            </w:r>
          </w:p>
          <w:p w14:paraId="49E60332" w14:textId="77777777" w:rsidR="00276D93" w:rsidRDefault="00000000">
            <w:pPr>
              <w:pStyle w:val="TableParagraph"/>
              <w:spacing w:before="18"/>
              <w:ind w:left="107"/>
              <w:rPr>
                <w:sz w:val="20"/>
              </w:rPr>
            </w:pPr>
            <w:r>
              <w:rPr>
                <w:sz w:val="20"/>
              </w:rPr>
              <w:t>нетипичных</w:t>
            </w:r>
            <w:r>
              <w:rPr>
                <w:spacing w:val="-11"/>
                <w:sz w:val="20"/>
              </w:rPr>
              <w:t xml:space="preserve"> </w:t>
            </w:r>
            <w:r>
              <w:rPr>
                <w:sz w:val="20"/>
              </w:rPr>
              <w:t>задач,</w:t>
            </w:r>
            <w:r>
              <w:rPr>
                <w:spacing w:val="-9"/>
                <w:sz w:val="20"/>
              </w:rPr>
              <w:t xml:space="preserve"> </w:t>
            </w:r>
            <w:r>
              <w:rPr>
                <w:spacing w:val="-5"/>
                <w:sz w:val="20"/>
              </w:rPr>
              <w:t>но</w:t>
            </w:r>
          </w:p>
          <w:p w14:paraId="18155FDF" w14:textId="77777777" w:rsidR="00276D93" w:rsidRDefault="00000000">
            <w:pPr>
              <w:pStyle w:val="TableParagraph"/>
              <w:spacing w:before="18"/>
              <w:ind w:left="107"/>
              <w:rPr>
                <w:sz w:val="20"/>
              </w:rPr>
            </w:pPr>
            <w:r>
              <w:rPr>
                <w:sz w:val="20"/>
              </w:rPr>
              <w:t>испытывает</w:t>
            </w:r>
            <w:r>
              <w:rPr>
                <w:spacing w:val="-11"/>
                <w:sz w:val="20"/>
              </w:rPr>
              <w:t xml:space="preserve"> </w:t>
            </w:r>
            <w:r>
              <w:rPr>
                <w:sz w:val="20"/>
              </w:rPr>
              <w:t>трудности</w:t>
            </w:r>
            <w:r>
              <w:rPr>
                <w:spacing w:val="-12"/>
                <w:sz w:val="20"/>
              </w:rPr>
              <w:t xml:space="preserve"> </w:t>
            </w:r>
            <w:r>
              <w:rPr>
                <w:spacing w:val="-5"/>
                <w:sz w:val="20"/>
              </w:rPr>
              <w:t>при</w:t>
            </w:r>
          </w:p>
          <w:p w14:paraId="070BA52A" w14:textId="77777777" w:rsidR="00276D93" w:rsidRDefault="00000000">
            <w:pPr>
              <w:pStyle w:val="TableParagraph"/>
              <w:spacing w:before="18"/>
              <w:ind w:left="107"/>
              <w:rPr>
                <w:sz w:val="20"/>
              </w:rPr>
            </w:pPr>
            <w:r>
              <w:rPr>
                <w:sz w:val="20"/>
              </w:rPr>
              <w:t>решении</w:t>
            </w:r>
            <w:r>
              <w:rPr>
                <w:spacing w:val="-9"/>
                <w:sz w:val="20"/>
              </w:rPr>
              <w:t xml:space="preserve"> </w:t>
            </w:r>
            <w:r>
              <w:rPr>
                <w:spacing w:val="-2"/>
                <w:sz w:val="20"/>
              </w:rPr>
              <w:t>практических</w:t>
            </w:r>
          </w:p>
          <w:p w14:paraId="64CBE3BE" w14:textId="77777777" w:rsidR="00276D93" w:rsidRDefault="00000000">
            <w:pPr>
              <w:pStyle w:val="TableParagraph"/>
              <w:spacing w:before="18"/>
              <w:ind w:left="107"/>
              <w:rPr>
                <w:sz w:val="20"/>
              </w:rPr>
            </w:pPr>
            <w:r>
              <w:rPr>
                <w:sz w:val="20"/>
              </w:rPr>
              <w:t>задач</w:t>
            </w:r>
            <w:r>
              <w:rPr>
                <w:spacing w:val="-5"/>
                <w:sz w:val="20"/>
              </w:rPr>
              <w:t xml:space="preserve"> </w:t>
            </w:r>
            <w:r>
              <w:rPr>
                <w:spacing w:val="-2"/>
                <w:sz w:val="20"/>
              </w:rPr>
              <w:t>повышенной</w:t>
            </w:r>
          </w:p>
          <w:p w14:paraId="7CECE5A8" w14:textId="77777777" w:rsidR="00276D93" w:rsidRDefault="00000000">
            <w:pPr>
              <w:pStyle w:val="TableParagraph"/>
              <w:spacing w:before="18"/>
              <w:ind w:left="107"/>
              <w:rPr>
                <w:sz w:val="20"/>
              </w:rPr>
            </w:pPr>
            <w:r>
              <w:rPr>
                <w:sz w:val="20"/>
              </w:rPr>
              <w:t>сложности,</w:t>
            </w:r>
            <w:r>
              <w:rPr>
                <w:spacing w:val="25"/>
                <w:sz w:val="20"/>
              </w:rPr>
              <w:t xml:space="preserve"> </w:t>
            </w:r>
            <w:r>
              <w:rPr>
                <w:spacing w:val="-2"/>
                <w:sz w:val="20"/>
              </w:rPr>
              <w:t>позволяющих</w:t>
            </w:r>
          </w:p>
          <w:p w14:paraId="273364FB" w14:textId="77777777" w:rsidR="00276D93" w:rsidRDefault="00000000">
            <w:pPr>
              <w:pStyle w:val="TableParagraph"/>
              <w:spacing w:before="18"/>
              <w:ind w:left="107"/>
              <w:rPr>
                <w:sz w:val="20"/>
              </w:rPr>
            </w:pPr>
            <w:r>
              <w:rPr>
                <w:spacing w:val="-2"/>
                <w:sz w:val="20"/>
              </w:rPr>
              <w:t>принимать</w:t>
            </w:r>
          </w:p>
          <w:p w14:paraId="79B5A9E7" w14:textId="77777777" w:rsidR="00276D93" w:rsidRDefault="00000000">
            <w:pPr>
              <w:pStyle w:val="TableParagraph"/>
              <w:spacing w:before="18"/>
              <w:ind w:left="107"/>
              <w:rPr>
                <w:sz w:val="20"/>
              </w:rPr>
            </w:pPr>
            <w:r>
              <w:rPr>
                <w:spacing w:val="-2"/>
                <w:sz w:val="20"/>
              </w:rPr>
              <w:t>профессиональные</w:t>
            </w:r>
            <w:r>
              <w:rPr>
                <w:spacing w:val="11"/>
                <w:sz w:val="20"/>
              </w:rPr>
              <w:t xml:space="preserve"> </w:t>
            </w:r>
            <w:r>
              <w:rPr>
                <w:spacing w:val="-10"/>
                <w:sz w:val="20"/>
              </w:rPr>
              <w:t>и</w:t>
            </w:r>
          </w:p>
          <w:p w14:paraId="4943F003" w14:textId="77777777" w:rsidR="00276D93" w:rsidRDefault="00000000">
            <w:pPr>
              <w:pStyle w:val="TableParagraph"/>
              <w:spacing w:before="18"/>
              <w:ind w:left="107"/>
              <w:rPr>
                <w:sz w:val="20"/>
              </w:rPr>
            </w:pPr>
            <w:r>
              <w:rPr>
                <w:sz w:val="20"/>
              </w:rPr>
              <w:t>управленческие</w:t>
            </w:r>
            <w:r>
              <w:rPr>
                <w:spacing w:val="-12"/>
                <w:sz w:val="20"/>
              </w:rPr>
              <w:t xml:space="preserve"> </w:t>
            </w:r>
            <w:r>
              <w:rPr>
                <w:sz w:val="20"/>
              </w:rPr>
              <w:t>решения</w:t>
            </w:r>
            <w:r>
              <w:rPr>
                <w:spacing w:val="-12"/>
                <w:sz w:val="20"/>
              </w:rPr>
              <w:t xml:space="preserve"> </w:t>
            </w:r>
            <w:r>
              <w:rPr>
                <w:spacing w:val="-10"/>
                <w:sz w:val="20"/>
              </w:rPr>
              <w:t>в</w:t>
            </w:r>
          </w:p>
          <w:p w14:paraId="4E5B8EE9" w14:textId="77777777" w:rsidR="00276D93" w:rsidRDefault="00000000">
            <w:pPr>
              <w:pStyle w:val="TableParagraph"/>
              <w:spacing w:before="18"/>
              <w:ind w:left="107"/>
              <w:rPr>
                <w:sz w:val="20"/>
              </w:rPr>
            </w:pPr>
            <w:r>
              <w:rPr>
                <w:sz w:val="20"/>
              </w:rPr>
              <w:t>условиях</w:t>
            </w:r>
            <w:r>
              <w:rPr>
                <w:spacing w:val="-11"/>
                <w:sz w:val="20"/>
              </w:rPr>
              <w:t xml:space="preserve"> </w:t>
            </w:r>
            <w:r>
              <w:rPr>
                <w:spacing w:val="-2"/>
                <w:sz w:val="20"/>
              </w:rPr>
              <w:t>неполной</w:t>
            </w:r>
          </w:p>
          <w:p w14:paraId="29866919" w14:textId="77777777" w:rsidR="00276D93" w:rsidRDefault="00000000">
            <w:pPr>
              <w:pStyle w:val="TableParagraph"/>
              <w:spacing w:before="18"/>
              <w:ind w:left="107"/>
              <w:rPr>
                <w:sz w:val="20"/>
              </w:rPr>
            </w:pPr>
            <w:r>
              <w:rPr>
                <w:spacing w:val="-2"/>
                <w:sz w:val="20"/>
              </w:rPr>
              <w:t>определенности,</w:t>
            </w:r>
            <w:r>
              <w:rPr>
                <w:spacing w:val="12"/>
                <w:sz w:val="20"/>
              </w:rPr>
              <w:t xml:space="preserve"> </w:t>
            </w:r>
            <w:r>
              <w:rPr>
                <w:spacing w:val="-5"/>
                <w:sz w:val="20"/>
              </w:rPr>
              <w:t>при</w:t>
            </w:r>
          </w:p>
          <w:p w14:paraId="247A9F81" w14:textId="77777777" w:rsidR="00276D93" w:rsidRDefault="00000000">
            <w:pPr>
              <w:pStyle w:val="TableParagraph"/>
              <w:spacing w:before="18"/>
              <w:ind w:left="107"/>
              <w:rPr>
                <w:sz w:val="20"/>
              </w:rPr>
            </w:pPr>
            <w:r>
              <w:rPr>
                <w:spacing w:val="-2"/>
                <w:sz w:val="20"/>
              </w:rPr>
              <w:t>недостаточном</w:t>
            </w:r>
          </w:p>
          <w:p w14:paraId="0F45CCEA" w14:textId="77777777" w:rsidR="00276D93" w:rsidRDefault="00000000">
            <w:pPr>
              <w:pStyle w:val="TableParagraph"/>
              <w:spacing w:before="18"/>
              <w:ind w:left="107"/>
              <w:rPr>
                <w:sz w:val="20"/>
              </w:rPr>
            </w:pPr>
            <w:r>
              <w:rPr>
                <w:spacing w:val="-2"/>
                <w:sz w:val="20"/>
              </w:rPr>
              <w:t>документальном,</w:t>
            </w:r>
          </w:p>
          <w:p w14:paraId="03D2F791" w14:textId="77777777" w:rsidR="00276D93" w:rsidRDefault="00000000">
            <w:pPr>
              <w:pStyle w:val="TableParagraph"/>
              <w:spacing w:before="18"/>
              <w:ind w:left="107"/>
              <w:rPr>
                <w:sz w:val="20"/>
              </w:rPr>
            </w:pPr>
            <w:r>
              <w:rPr>
                <w:spacing w:val="-2"/>
                <w:sz w:val="20"/>
              </w:rPr>
              <w:t>нормативном</w:t>
            </w:r>
            <w:r>
              <w:rPr>
                <w:spacing w:val="8"/>
                <w:sz w:val="20"/>
              </w:rPr>
              <w:t xml:space="preserve"> </w:t>
            </w:r>
            <w:r>
              <w:rPr>
                <w:spacing w:val="-12"/>
                <w:sz w:val="20"/>
              </w:rPr>
              <w:t>и</w:t>
            </w:r>
          </w:p>
          <w:p w14:paraId="4F701EE3" w14:textId="77777777" w:rsidR="00276D93" w:rsidRDefault="00000000">
            <w:pPr>
              <w:pStyle w:val="TableParagraph"/>
              <w:spacing w:before="18"/>
              <w:ind w:left="107"/>
              <w:rPr>
                <w:sz w:val="20"/>
              </w:rPr>
            </w:pPr>
            <w:r>
              <w:rPr>
                <w:spacing w:val="-2"/>
                <w:sz w:val="20"/>
              </w:rPr>
              <w:t>методическом</w:t>
            </w:r>
            <w:r>
              <w:rPr>
                <w:spacing w:val="10"/>
                <w:sz w:val="20"/>
              </w:rPr>
              <w:t xml:space="preserve"> </w:t>
            </w:r>
            <w:r>
              <w:rPr>
                <w:spacing w:val="-2"/>
                <w:sz w:val="20"/>
              </w:rPr>
              <w:t>обеспечении.</w:t>
            </w:r>
          </w:p>
        </w:tc>
        <w:tc>
          <w:tcPr>
            <w:tcW w:w="2091" w:type="dxa"/>
          </w:tcPr>
          <w:p w14:paraId="1B5DC08F" w14:textId="77777777" w:rsidR="00276D93" w:rsidRDefault="00000000">
            <w:pPr>
              <w:pStyle w:val="TableParagraph"/>
              <w:spacing w:line="228" w:lineRule="exact"/>
              <w:ind w:left="104"/>
              <w:rPr>
                <w:sz w:val="20"/>
              </w:rPr>
            </w:pPr>
            <w:r>
              <w:rPr>
                <w:sz w:val="20"/>
              </w:rPr>
              <w:t>решать</w:t>
            </w:r>
            <w:r>
              <w:rPr>
                <w:spacing w:val="-7"/>
                <w:sz w:val="20"/>
              </w:rPr>
              <w:t xml:space="preserve"> </w:t>
            </w:r>
            <w:r>
              <w:rPr>
                <w:spacing w:val="-2"/>
                <w:sz w:val="20"/>
              </w:rPr>
              <w:t>практические</w:t>
            </w:r>
          </w:p>
          <w:p w14:paraId="76B0FC79" w14:textId="77777777" w:rsidR="00276D93" w:rsidRDefault="00000000">
            <w:pPr>
              <w:pStyle w:val="TableParagraph"/>
              <w:spacing w:line="226" w:lineRule="exact"/>
              <w:ind w:left="104"/>
              <w:rPr>
                <w:sz w:val="20"/>
              </w:rPr>
            </w:pPr>
            <w:r>
              <w:rPr>
                <w:sz w:val="20"/>
              </w:rPr>
              <w:t>задачи</w:t>
            </w:r>
            <w:r>
              <w:rPr>
                <w:spacing w:val="-10"/>
                <w:sz w:val="20"/>
              </w:rPr>
              <w:t xml:space="preserve"> </w:t>
            </w:r>
            <w:r>
              <w:rPr>
                <w:spacing w:val="-2"/>
                <w:sz w:val="20"/>
              </w:rPr>
              <w:t>повышенной</w:t>
            </w:r>
          </w:p>
          <w:p w14:paraId="7ED29594" w14:textId="77777777" w:rsidR="00276D93" w:rsidRDefault="00000000">
            <w:pPr>
              <w:pStyle w:val="TableParagraph"/>
              <w:spacing w:before="46"/>
              <w:ind w:left="104"/>
              <w:rPr>
                <w:sz w:val="20"/>
              </w:rPr>
            </w:pPr>
            <w:r>
              <w:rPr>
                <w:spacing w:val="-2"/>
                <w:w w:val="105"/>
                <w:sz w:val="20"/>
              </w:rPr>
              <w:t>сложности,</w:t>
            </w:r>
          </w:p>
          <w:p w14:paraId="6FC1570F" w14:textId="77777777" w:rsidR="00276D93" w:rsidRDefault="00000000">
            <w:pPr>
              <w:pStyle w:val="TableParagraph"/>
              <w:spacing w:before="18"/>
              <w:ind w:left="104"/>
              <w:rPr>
                <w:sz w:val="20"/>
              </w:rPr>
            </w:pPr>
            <w:r>
              <w:rPr>
                <w:spacing w:val="-2"/>
                <w:sz w:val="20"/>
              </w:rPr>
              <w:t>нетиповые</w:t>
            </w:r>
            <w:r>
              <w:rPr>
                <w:spacing w:val="4"/>
                <w:sz w:val="20"/>
              </w:rPr>
              <w:t xml:space="preserve"> </w:t>
            </w:r>
            <w:r>
              <w:rPr>
                <w:spacing w:val="-2"/>
                <w:sz w:val="20"/>
              </w:rPr>
              <w:t>задачи,</w:t>
            </w:r>
          </w:p>
          <w:p w14:paraId="6735C3DF" w14:textId="77777777" w:rsidR="00276D93" w:rsidRDefault="00000000">
            <w:pPr>
              <w:pStyle w:val="TableParagraph"/>
              <w:spacing w:before="18"/>
              <w:ind w:left="104"/>
              <w:rPr>
                <w:sz w:val="20"/>
              </w:rPr>
            </w:pPr>
            <w:r>
              <w:rPr>
                <w:spacing w:val="-2"/>
                <w:sz w:val="20"/>
              </w:rPr>
              <w:t>принимать</w:t>
            </w:r>
          </w:p>
          <w:p w14:paraId="14A831BC" w14:textId="77777777" w:rsidR="00276D93" w:rsidRDefault="00000000">
            <w:pPr>
              <w:pStyle w:val="TableParagraph"/>
              <w:spacing w:before="18"/>
              <w:ind w:left="104"/>
              <w:rPr>
                <w:sz w:val="20"/>
              </w:rPr>
            </w:pPr>
            <w:r>
              <w:rPr>
                <w:spacing w:val="-2"/>
                <w:sz w:val="20"/>
              </w:rPr>
              <w:t>профессиональные</w:t>
            </w:r>
            <w:r>
              <w:rPr>
                <w:spacing w:val="11"/>
                <w:sz w:val="20"/>
              </w:rPr>
              <w:t xml:space="preserve"> </w:t>
            </w:r>
            <w:r>
              <w:rPr>
                <w:spacing w:val="-10"/>
                <w:sz w:val="20"/>
              </w:rPr>
              <w:t>и</w:t>
            </w:r>
          </w:p>
          <w:p w14:paraId="1388A61B" w14:textId="77777777" w:rsidR="00276D93" w:rsidRDefault="00000000">
            <w:pPr>
              <w:pStyle w:val="TableParagraph"/>
              <w:spacing w:before="18"/>
              <w:ind w:left="104"/>
              <w:rPr>
                <w:sz w:val="20"/>
              </w:rPr>
            </w:pPr>
            <w:r>
              <w:rPr>
                <w:spacing w:val="-2"/>
                <w:sz w:val="20"/>
              </w:rPr>
              <w:t>управленческие</w:t>
            </w:r>
          </w:p>
          <w:p w14:paraId="7C59251C" w14:textId="77777777" w:rsidR="00276D93" w:rsidRDefault="00000000">
            <w:pPr>
              <w:pStyle w:val="TableParagraph"/>
              <w:spacing w:before="18"/>
              <w:ind w:left="104"/>
              <w:rPr>
                <w:sz w:val="20"/>
              </w:rPr>
            </w:pPr>
            <w:r>
              <w:rPr>
                <w:sz w:val="20"/>
              </w:rPr>
              <w:t>решения</w:t>
            </w:r>
            <w:r>
              <w:rPr>
                <w:spacing w:val="-4"/>
                <w:sz w:val="20"/>
              </w:rPr>
              <w:t xml:space="preserve"> </w:t>
            </w:r>
            <w:r>
              <w:rPr>
                <w:sz w:val="20"/>
              </w:rPr>
              <w:t>в</w:t>
            </w:r>
            <w:r>
              <w:rPr>
                <w:spacing w:val="-4"/>
                <w:sz w:val="20"/>
              </w:rPr>
              <w:t xml:space="preserve"> </w:t>
            </w:r>
            <w:r>
              <w:rPr>
                <w:spacing w:val="-2"/>
                <w:sz w:val="20"/>
              </w:rPr>
              <w:t>условиях</w:t>
            </w:r>
          </w:p>
          <w:p w14:paraId="02F19212" w14:textId="77777777" w:rsidR="00276D93" w:rsidRDefault="00000000">
            <w:pPr>
              <w:pStyle w:val="TableParagraph"/>
              <w:spacing w:before="18"/>
              <w:ind w:left="104"/>
              <w:rPr>
                <w:sz w:val="20"/>
              </w:rPr>
            </w:pPr>
            <w:r>
              <w:rPr>
                <w:spacing w:val="-2"/>
                <w:sz w:val="20"/>
              </w:rPr>
              <w:t>неполной</w:t>
            </w:r>
          </w:p>
          <w:p w14:paraId="087D696D" w14:textId="77777777" w:rsidR="00276D93" w:rsidRDefault="00000000">
            <w:pPr>
              <w:pStyle w:val="TableParagraph"/>
              <w:spacing w:before="18"/>
              <w:ind w:left="104"/>
              <w:rPr>
                <w:sz w:val="20"/>
              </w:rPr>
            </w:pPr>
            <w:r>
              <w:rPr>
                <w:spacing w:val="-2"/>
                <w:sz w:val="20"/>
              </w:rPr>
              <w:t>определенности,</w:t>
            </w:r>
            <w:r>
              <w:rPr>
                <w:spacing w:val="12"/>
                <w:sz w:val="20"/>
              </w:rPr>
              <w:t xml:space="preserve"> </w:t>
            </w:r>
            <w:r>
              <w:rPr>
                <w:spacing w:val="-5"/>
                <w:sz w:val="20"/>
              </w:rPr>
              <w:t>при</w:t>
            </w:r>
          </w:p>
          <w:p w14:paraId="4E422682" w14:textId="77777777" w:rsidR="00276D93" w:rsidRDefault="00000000">
            <w:pPr>
              <w:pStyle w:val="TableParagraph"/>
              <w:spacing w:before="18"/>
              <w:ind w:left="104"/>
              <w:rPr>
                <w:sz w:val="20"/>
              </w:rPr>
            </w:pPr>
            <w:r>
              <w:rPr>
                <w:spacing w:val="-2"/>
                <w:sz w:val="20"/>
              </w:rPr>
              <w:t>недостаточном</w:t>
            </w:r>
          </w:p>
          <w:p w14:paraId="5ACC24A1" w14:textId="77777777" w:rsidR="00276D93" w:rsidRDefault="00000000">
            <w:pPr>
              <w:pStyle w:val="TableParagraph"/>
              <w:spacing w:before="18"/>
              <w:ind w:left="104"/>
              <w:rPr>
                <w:sz w:val="20"/>
              </w:rPr>
            </w:pPr>
            <w:r>
              <w:rPr>
                <w:spacing w:val="-2"/>
                <w:sz w:val="20"/>
              </w:rPr>
              <w:t>документальном,</w:t>
            </w:r>
          </w:p>
          <w:p w14:paraId="64A6161E" w14:textId="77777777" w:rsidR="00276D93" w:rsidRDefault="00000000">
            <w:pPr>
              <w:pStyle w:val="TableParagraph"/>
              <w:spacing w:before="18"/>
              <w:ind w:left="104"/>
              <w:rPr>
                <w:sz w:val="20"/>
              </w:rPr>
            </w:pPr>
            <w:r>
              <w:rPr>
                <w:spacing w:val="-2"/>
                <w:sz w:val="20"/>
              </w:rPr>
              <w:t>нормативном</w:t>
            </w:r>
            <w:r>
              <w:rPr>
                <w:spacing w:val="8"/>
                <w:sz w:val="20"/>
              </w:rPr>
              <w:t xml:space="preserve"> </w:t>
            </w:r>
            <w:r>
              <w:rPr>
                <w:spacing w:val="-12"/>
                <w:sz w:val="20"/>
              </w:rPr>
              <w:t>и</w:t>
            </w:r>
          </w:p>
          <w:p w14:paraId="52AB70BD" w14:textId="77777777" w:rsidR="00276D93" w:rsidRDefault="00000000">
            <w:pPr>
              <w:pStyle w:val="TableParagraph"/>
              <w:spacing w:before="18"/>
              <w:ind w:left="104"/>
              <w:rPr>
                <w:sz w:val="20"/>
              </w:rPr>
            </w:pPr>
            <w:r>
              <w:rPr>
                <w:spacing w:val="-2"/>
                <w:sz w:val="20"/>
              </w:rPr>
              <w:t>методическом</w:t>
            </w:r>
          </w:p>
          <w:p w14:paraId="1610D575" w14:textId="77777777" w:rsidR="00276D93" w:rsidRDefault="00000000">
            <w:pPr>
              <w:pStyle w:val="TableParagraph"/>
              <w:spacing w:before="18"/>
              <w:ind w:left="104"/>
              <w:rPr>
                <w:sz w:val="20"/>
              </w:rPr>
            </w:pPr>
            <w:r>
              <w:rPr>
                <w:spacing w:val="-2"/>
                <w:sz w:val="20"/>
              </w:rPr>
              <w:t>обеспечении.</w:t>
            </w:r>
          </w:p>
        </w:tc>
      </w:tr>
    </w:tbl>
    <w:p w14:paraId="21814BA7" w14:textId="77777777" w:rsidR="00276D93" w:rsidRDefault="00276D93">
      <w:pPr>
        <w:pStyle w:val="a3"/>
        <w:spacing w:before="78"/>
      </w:pPr>
    </w:p>
    <w:p w14:paraId="78401709" w14:textId="77777777" w:rsidR="00276D93" w:rsidRDefault="00000000">
      <w:pPr>
        <w:pStyle w:val="a4"/>
        <w:numPr>
          <w:ilvl w:val="3"/>
          <w:numId w:val="1"/>
        </w:numPr>
        <w:tabs>
          <w:tab w:val="left" w:pos="2781"/>
        </w:tabs>
        <w:spacing w:line="288" w:lineRule="auto"/>
        <w:ind w:right="285" w:firstLine="707"/>
        <w:jc w:val="both"/>
        <w:rPr>
          <w:b/>
          <w:sz w:val="24"/>
        </w:rPr>
      </w:pPr>
      <w:r>
        <w:rPr>
          <w:b/>
          <w:sz w:val="24"/>
        </w:rPr>
        <w:t>Формы контроля результатов освоения дисциплины и формирования общих и профессиональных компетенций при проведении текущего и промежуточного контроля</w:t>
      </w: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2391"/>
        <w:gridCol w:w="2004"/>
        <w:gridCol w:w="2976"/>
        <w:gridCol w:w="532"/>
      </w:tblGrid>
      <w:tr w:rsidR="00276D93" w14:paraId="2CB1C202" w14:textId="77777777">
        <w:trPr>
          <w:trHeight w:val="275"/>
        </w:trPr>
        <w:tc>
          <w:tcPr>
            <w:tcW w:w="1668" w:type="dxa"/>
            <w:vMerge w:val="restart"/>
          </w:tcPr>
          <w:p w14:paraId="4DC0BE83" w14:textId="77777777" w:rsidR="00276D93" w:rsidRDefault="00000000">
            <w:pPr>
              <w:pStyle w:val="TableParagraph"/>
              <w:spacing w:line="288" w:lineRule="auto"/>
              <w:ind w:left="9"/>
              <w:jc w:val="center"/>
              <w:rPr>
                <w:b/>
                <w:sz w:val="20"/>
              </w:rPr>
            </w:pPr>
            <w:r>
              <w:rPr>
                <w:b/>
                <w:spacing w:val="-2"/>
                <w:sz w:val="20"/>
              </w:rPr>
              <w:t>Наименование результата обучения</w:t>
            </w:r>
          </w:p>
        </w:tc>
        <w:tc>
          <w:tcPr>
            <w:tcW w:w="2391" w:type="dxa"/>
            <w:vMerge w:val="restart"/>
          </w:tcPr>
          <w:p w14:paraId="7659865F" w14:textId="77777777" w:rsidR="00276D93" w:rsidRDefault="00000000">
            <w:pPr>
              <w:pStyle w:val="TableParagraph"/>
              <w:spacing w:line="288" w:lineRule="auto"/>
              <w:ind w:left="251" w:right="242" w:firstLine="324"/>
              <w:rPr>
                <w:b/>
                <w:sz w:val="20"/>
              </w:rPr>
            </w:pPr>
            <w:r>
              <w:rPr>
                <w:b/>
                <w:spacing w:val="-2"/>
                <w:sz w:val="20"/>
              </w:rPr>
              <w:t xml:space="preserve">Дескрипторы </w:t>
            </w:r>
            <w:r>
              <w:rPr>
                <w:b/>
                <w:sz w:val="20"/>
              </w:rPr>
              <w:t>результата</w:t>
            </w:r>
            <w:r>
              <w:rPr>
                <w:b/>
                <w:spacing w:val="-13"/>
                <w:sz w:val="20"/>
              </w:rPr>
              <w:t xml:space="preserve"> </w:t>
            </w:r>
            <w:r>
              <w:rPr>
                <w:b/>
                <w:sz w:val="20"/>
              </w:rPr>
              <w:t>обучения</w:t>
            </w:r>
          </w:p>
        </w:tc>
        <w:tc>
          <w:tcPr>
            <w:tcW w:w="2004" w:type="dxa"/>
            <w:vMerge w:val="restart"/>
          </w:tcPr>
          <w:p w14:paraId="6384E218" w14:textId="77777777" w:rsidR="00276D93" w:rsidRDefault="00000000">
            <w:pPr>
              <w:pStyle w:val="TableParagraph"/>
              <w:spacing w:line="288" w:lineRule="auto"/>
              <w:ind w:left="131" w:right="123" w:hanging="1"/>
              <w:jc w:val="center"/>
              <w:rPr>
                <w:b/>
                <w:sz w:val="16"/>
              </w:rPr>
            </w:pPr>
            <w:r>
              <w:rPr>
                <w:b/>
                <w:sz w:val="16"/>
              </w:rPr>
              <w:t>Результаты</w:t>
            </w:r>
            <w:r>
              <w:rPr>
                <w:b/>
                <w:spacing w:val="-7"/>
                <w:sz w:val="16"/>
              </w:rPr>
              <w:t xml:space="preserve"> </w:t>
            </w:r>
            <w:r>
              <w:rPr>
                <w:b/>
                <w:sz w:val="16"/>
              </w:rPr>
              <w:t>освоения</w:t>
            </w:r>
            <w:r>
              <w:rPr>
                <w:b/>
                <w:spacing w:val="40"/>
                <w:sz w:val="16"/>
              </w:rPr>
              <w:t xml:space="preserve"> </w:t>
            </w:r>
            <w:r>
              <w:rPr>
                <w:b/>
                <w:spacing w:val="-2"/>
                <w:sz w:val="16"/>
              </w:rPr>
              <w:t>образовательной</w:t>
            </w:r>
            <w:r>
              <w:rPr>
                <w:b/>
                <w:spacing w:val="40"/>
                <w:sz w:val="16"/>
              </w:rPr>
              <w:t xml:space="preserve"> </w:t>
            </w:r>
            <w:r>
              <w:rPr>
                <w:b/>
                <w:spacing w:val="-2"/>
                <w:sz w:val="16"/>
              </w:rPr>
              <w:t>программы</w:t>
            </w:r>
            <w:r>
              <w:rPr>
                <w:b/>
                <w:spacing w:val="40"/>
                <w:sz w:val="16"/>
              </w:rPr>
              <w:t xml:space="preserve"> </w:t>
            </w:r>
            <w:r>
              <w:rPr>
                <w:b/>
                <w:spacing w:val="-2"/>
                <w:sz w:val="16"/>
              </w:rPr>
              <w:t>(компетенции),</w:t>
            </w:r>
            <w:r>
              <w:rPr>
                <w:b/>
                <w:spacing w:val="40"/>
                <w:sz w:val="16"/>
              </w:rPr>
              <w:t xml:space="preserve"> </w:t>
            </w:r>
            <w:r>
              <w:rPr>
                <w:b/>
                <w:sz w:val="16"/>
              </w:rPr>
              <w:t>формирование</w:t>
            </w:r>
            <w:r>
              <w:rPr>
                <w:b/>
                <w:spacing w:val="-10"/>
                <w:sz w:val="16"/>
              </w:rPr>
              <w:t xml:space="preserve"> </w:t>
            </w:r>
            <w:r>
              <w:rPr>
                <w:b/>
                <w:sz w:val="16"/>
              </w:rPr>
              <w:t>которых</w:t>
            </w:r>
            <w:r>
              <w:rPr>
                <w:b/>
                <w:spacing w:val="40"/>
                <w:sz w:val="16"/>
              </w:rPr>
              <w:t xml:space="preserve"> </w:t>
            </w:r>
            <w:r>
              <w:rPr>
                <w:b/>
                <w:spacing w:val="-2"/>
                <w:sz w:val="16"/>
              </w:rPr>
              <w:t>обеспечивается</w:t>
            </w:r>
            <w:r>
              <w:rPr>
                <w:b/>
                <w:spacing w:val="40"/>
                <w:sz w:val="16"/>
              </w:rPr>
              <w:t xml:space="preserve"> </w:t>
            </w:r>
            <w:r>
              <w:rPr>
                <w:b/>
                <w:sz w:val="16"/>
              </w:rPr>
              <w:t>результатом</w:t>
            </w:r>
            <w:r>
              <w:rPr>
                <w:b/>
                <w:spacing w:val="-3"/>
                <w:sz w:val="16"/>
              </w:rPr>
              <w:t xml:space="preserve"> </w:t>
            </w:r>
            <w:r>
              <w:rPr>
                <w:b/>
                <w:sz w:val="16"/>
              </w:rPr>
              <w:t>обучения</w:t>
            </w:r>
          </w:p>
          <w:p w14:paraId="7BE2AF05" w14:textId="77777777" w:rsidR="00276D93" w:rsidRDefault="00000000">
            <w:pPr>
              <w:pStyle w:val="TableParagraph"/>
              <w:spacing w:before="1"/>
              <w:ind w:left="9"/>
              <w:jc w:val="center"/>
              <w:rPr>
                <w:b/>
                <w:i/>
                <w:sz w:val="16"/>
              </w:rPr>
            </w:pPr>
            <w:r>
              <w:rPr>
                <w:b/>
                <w:i/>
                <w:sz w:val="16"/>
              </w:rPr>
              <w:t>(коды</w:t>
            </w:r>
            <w:r>
              <w:rPr>
                <w:b/>
                <w:i/>
                <w:spacing w:val="-2"/>
                <w:sz w:val="16"/>
              </w:rPr>
              <w:t xml:space="preserve"> компетенций)</w:t>
            </w:r>
          </w:p>
        </w:tc>
        <w:tc>
          <w:tcPr>
            <w:tcW w:w="3508" w:type="dxa"/>
            <w:gridSpan w:val="2"/>
          </w:tcPr>
          <w:p w14:paraId="42616022" w14:textId="77777777" w:rsidR="00276D93" w:rsidRDefault="00000000">
            <w:pPr>
              <w:pStyle w:val="TableParagraph"/>
              <w:ind w:left="960"/>
              <w:rPr>
                <w:b/>
                <w:sz w:val="20"/>
              </w:rPr>
            </w:pPr>
            <w:r>
              <w:rPr>
                <w:b/>
                <w:sz w:val="20"/>
              </w:rPr>
              <w:t>Формы</w:t>
            </w:r>
            <w:r>
              <w:rPr>
                <w:b/>
                <w:spacing w:val="-8"/>
                <w:sz w:val="20"/>
              </w:rPr>
              <w:t xml:space="preserve"> </w:t>
            </w:r>
            <w:r>
              <w:rPr>
                <w:b/>
                <w:spacing w:val="-2"/>
                <w:sz w:val="20"/>
              </w:rPr>
              <w:t>контроля</w:t>
            </w:r>
          </w:p>
        </w:tc>
      </w:tr>
      <w:tr w:rsidR="00276D93" w14:paraId="69EB3DAA" w14:textId="77777777">
        <w:trPr>
          <w:trHeight w:val="1480"/>
        </w:trPr>
        <w:tc>
          <w:tcPr>
            <w:tcW w:w="1668" w:type="dxa"/>
            <w:vMerge/>
            <w:tcBorders>
              <w:top w:val="nil"/>
            </w:tcBorders>
          </w:tcPr>
          <w:p w14:paraId="3A6C8F68" w14:textId="77777777" w:rsidR="00276D93" w:rsidRDefault="00276D93">
            <w:pPr>
              <w:rPr>
                <w:sz w:val="2"/>
                <w:szCs w:val="2"/>
              </w:rPr>
            </w:pPr>
          </w:p>
        </w:tc>
        <w:tc>
          <w:tcPr>
            <w:tcW w:w="2391" w:type="dxa"/>
            <w:vMerge/>
            <w:tcBorders>
              <w:top w:val="nil"/>
            </w:tcBorders>
          </w:tcPr>
          <w:p w14:paraId="71C669F6" w14:textId="77777777" w:rsidR="00276D93" w:rsidRDefault="00276D93">
            <w:pPr>
              <w:rPr>
                <w:sz w:val="2"/>
                <w:szCs w:val="2"/>
              </w:rPr>
            </w:pPr>
          </w:p>
        </w:tc>
        <w:tc>
          <w:tcPr>
            <w:tcW w:w="2004" w:type="dxa"/>
            <w:vMerge/>
            <w:tcBorders>
              <w:top w:val="nil"/>
            </w:tcBorders>
          </w:tcPr>
          <w:p w14:paraId="63DBF2C2" w14:textId="77777777" w:rsidR="00276D93" w:rsidRDefault="00276D93">
            <w:pPr>
              <w:rPr>
                <w:sz w:val="2"/>
                <w:szCs w:val="2"/>
              </w:rPr>
            </w:pPr>
          </w:p>
        </w:tc>
        <w:tc>
          <w:tcPr>
            <w:tcW w:w="2976" w:type="dxa"/>
          </w:tcPr>
          <w:p w14:paraId="07FCE801" w14:textId="77777777" w:rsidR="00276D93" w:rsidRDefault="00000000">
            <w:pPr>
              <w:pStyle w:val="TableParagraph"/>
              <w:ind w:left="8"/>
              <w:jc w:val="center"/>
              <w:rPr>
                <w:b/>
                <w:sz w:val="20"/>
              </w:rPr>
            </w:pPr>
            <w:r>
              <w:rPr>
                <w:b/>
                <w:spacing w:val="-2"/>
                <w:sz w:val="20"/>
              </w:rPr>
              <w:t>Текущего</w:t>
            </w:r>
          </w:p>
        </w:tc>
        <w:tc>
          <w:tcPr>
            <w:tcW w:w="532" w:type="dxa"/>
            <w:textDirection w:val="btLr"/>
          </w:tcPr>
          <w:p w14:paraId="0C5D1495" w14:textId="77777777" w:rsidR="00276D93" w:rsidRDefault="00000000">
            <w:pPr>
              <w:pStyle w:val="TableParagraph"/>
              <w:spacing w:before="2" w:line="250" w:lineRule="atLeast"/>
              <w:ind w:left="652" w:right="123" w:hanging="526"/>
              <w:rPr>
                <w:b/>
                <w:sz w:val="18"/>
              </w:rPr>
            </w:pPr>
            <w:r>
              <w:rPr>
                <w:b/>
                <w:spacing w:val="-2"/>
                <w:sz w:val="18"/>
              </w:rPr>
              <w:t xml:space="preserve">Промежуточно </w:t>
            </w:r>
            <w:r>
              <w:rPr>
                <w:b/>
                <w:spacing w:val="-6"/>
                <w:sz w:val="18"/>
              </w:rPr>
              <w:t>го</w:t>
            </w:r>
          </w:p>
        </w:tc>
      </w:tr>
      <w:tr w:rsidR="00276D93" w14:paraId="392E43AE" w14:textId="77777777">
        <w:trPr>
          <w:trHeight w:val="1257"/>
        </w:trPr>
        <w:tc>
          <w:tcPr>
            <w:tcW w:w="1668" w:type="dxa"/>
          </w:tcPr>
          <w:p w14:paraId="00A9A30A" w14:textId="77777777" w:rsidR="00276D93" w:rsidRDefault="00000000">
            <w:pPr>
              <w:pStyle w:val="TableParagraph"/>
              <w:spacing w:line="225" w:lineRule="exact"/>
              <w:ind w:left="107"/>
              <w:rPr>
                <w:sz w:val="20"/>
              </w:rPr>
            </w:pPr>
            <w:r>
              <w:rPr>
                <w:spacing w:val="-2"/>
                <w:sz w:val="20"/>
              </w:rPr>
              <w:t>Уметь:</w:t>
            </w:r>
          </w:p>
        </w:tc>
        <w:tc>
          <w:tcPr>
            <w:tcW w:w="2391" w:type="dxa"/>
          </w:tcPr>
          <w:p w14:paraId="06E068EA" w14:textId="77777777" w:rsidR="00276D93" w:rsidRDefault="00000000">
            <w:pPr>
              <w:pStyle w:val="TableParagraph"/>
              <w:spacing w:line="202" w:lineRule="exact"/>
              <w:ind w:left="107"/>
              <w:rPr>
                <w:sz w:val="18"/>
              </w:rPr>
            </w:pPr>
            <w:r>
              <w:rPr>
                <w:sz w:val="18"/>
              </w:rPr>
              <w:t>-</w:t>
            </w:r>
            <w:r>
              <w:rPr>
                <w:spacing w:val="-2"/>
                <w:sz w:val="18"/>
              </w:rPr>
              <w:t xml:space="preserve"> </w:t>
            </w:r>
            <w:r>
              <w:rPr>
                <w:sz w:val="18"/>
              </w:rPr>
              <w:t>применять</w:t>
            </w:r>
            <w:r>
              <w:rPr>
                <w:spacing w:val="-1"/>
                <w:sz w:val="18"/>
              </w:rPr>
              <w:t xml:space="preserve"> </w:t>
            </w:r>
            <w:r>
              <w:rPr>
                <w:spacing w:val="-2"/>
                <w:sz w:val="18"/>
              </w:rPr>
              <w:t>логистические</w:t>
            </w:r>
          </w:p>
          <w:p w14:paraId="6A2587E9" w14:textId="77777777" w:rsidR="00276D93" w:rsidRDefault="00000000">
            <w:pPr>
              <w:pStyle w:val="TableParagraph"/>
              <w:spacing w:before="40"/>
              <w:ind w:left="107"/>
              <w:rPr>
                <w:sz w:val="18"/>
              </w:rPr>
            </w:pPr>
            <w:r>
              <w:rPr>
                <w:sz w:val="18"/>
              </w:rPr>
              <w:t>цепи</w:t>
            </w:r>
            <w:r>
              <w:rPr>
                <w:spacing w:val="-5"/>
                <w:sz w:val="18"/>
              </w:rPr>
              <w:t xml:space="preserve"> </w:t>
            </w:r>
            <w:r>
              <w:rPr>
                <w:sz w:val="18"/>
              </w:rPr>
              <w:t>и</w:t>
            </w:r>
            <w:r>
              <w:rPr>
                <w:spacing w:val="-2"/>
                <w:sz w:val="18"/>
              </w:rPr>
              <w:t xml:space="preserve"> схемы,</w:t>
            </w:r>
          </w:p>
          <w:p w14:paraId="3CDBF61C" w14:textId="77777777" w:rsidR="00276D93" w:rsidRDefault="00000000">
            <w:pPr>
              <w:pStyle w:val="TableParagraph"/>
              <w:spacing w:before="12" w:line="206" w:lineRule="exact"/>
              <w:ind w:left="107"/>
              <w:rPr>
                <w:sz w:val="18"/>
              </w:rPr>
            </w:pPr>
            <w:r>
              <w:rPr>
                <w:spacing w:val="-2"/>
                <w:sz w:val="18"/>
              </w:rPr>
              <w:t>обеспечивающие</w:t>
            </w:r>
          </w:p>
          <w:p w14:paraId="5D7D6716" w14:textId="77777777" w:rsidR="00276D93" w:rsidRDefault="00000000">
            <w:pPr>
              <w:pStyle w:val="TableParagraph"/>
              <w:spacing w:before="11"/>
              <w:ind w:left="107"/>
              <w:rPr>
                <w:sz w:val="18"/>
              </w:rPr>
            </w:pPr>
            <w:r>
              <w:rPr>
                <w:sz w:val="18"/>
              </w:rPr>
              <w:t>рациональную</w:t>
            </w:r>
            <w:r>
              <w:rPr>
                <w:spacing w:val="-9"/>
                <w:sz w:val="18"/>
              </w:rPr>
              <w:t xml:space="preserve"> </w:t>
            </w:r>
            <w:r>
              <w:rPr>
                <w:spacing w:val="-2"/>
                <w:sz w:val="18"/>
              </w:rPr>
              <w:t>организацию</w:t>
            </w:r>
          </w:p>
          <w:p w14:paraId="2EE8ABCF" w14:textId="77777777" w:rsidR="00276D93" w:rsidRDefault="00000000">
            <w:pPr>
              <w:pStyle w:val="TableParagraph"/>
              <w:spacing w:before="12" w:line="206" w:lineRule="exact"/>
              <w:ind w:left="107"/>
              <w:rPr>
                <w:sz w:val="18"/>
              </w:rPr>
            </w:pPr>
            <w:r>
              <w:rPr>
                <w:sz w:val="18"/>
              </w:rPr>
              <w:t>материальных</w:t>
            </w:r>
            <w:r>
              <w:rPr>
                <w:spacing w:val="-9"/>
                <w:sz w:val="18"/>
              </w:rPr>
              <w:t xml:space="preserve"> </w:t>
            </w:r>
            <w:r>
              <w:rPr>
                <w:spacing w:val="-2"/>
                <w:sz w:val="18"/>
              </w:rPr>
              <w:t>потоков;</w:t>
            </w:r>
          </w:p>
          <w:p w14:paraId="2F13DE7F" w14:textId="77777777" w:rsidR="00276D93" w:rsidRDefault="00000000">
            <w:pPr>
              <w:pStyle w:val="TableParagraph"/>
              <w:spacing w:before="11"/>
              <w:ind w:left="107"/>
              <w:rPr>
                <w:sz w:val="18"/>
              </w:rPr>
            </w:pPr>
            <w:r>
              <w:rPr>
                <w:sz w:val="18"/>
              </w:rPr>
              <w:t>-</w:t>
            </w:r>
            <w:r>
              <w:rPr>
                <w:spacing w:val="-3"/>
                <w:sz w:val="18"/>
              </w:rPr>
              <w:t xml:space="preserve"> </w:t>
            </w:r>
            <w:r>
              <w:rPr>
                <w:sz w:val="18"/>
              </w:rPr>
              <w:t>управлять</w:t>
            </w:r>
            <w:r>
              <w:rPr>
                <w:spacing w:val="-2"/>
                <w:sz w:val="18"/>
              </w:rPr>
              <w:t xml:space="preserve"> логистическими</w:t>
            </w:r>
          </w:p>
          <w:p w14:paraId="284B6DC1" w14:textId="77777777" w:rsidR="00276D93" w:rsidRDefault="00000000">
            <w:pPr>
              <w:pStyle w:val="TableParagraph"/>
              <w:spacing w:before="12" w:line="206" w:lineRule="exact"/>
              <w:ind w:left="107"/>
              <w:rPr>
                <w:sz w:val="18"/>
              </w:rPr>
            </w:pPr>
            <w:r>
              <w:rPr>
                <w:sz w:val="18"/>
              </w:rPr>
              <w:t>процессами</w:t>
            </w:r>
            <w:r>
              <w:rPr>
                <w:spacing w:val="-7"/>
                <w:sz w:val="18"/>
              </w:rPr>
              <w:t xml:space="preserve"> </w:t>
            </w:r>
            <w:r>
              <w:rPr>
                <w:spacing w:val="-2"/>
                <w:sz w:val="18"/>
              </w:rPr>
              <w:t>организации;</w:t>
            </w:r>
          </w:p>
        </w:tc>
        <w:tc>
          <w:tcPr>
            <w:tcW w:w="2004" w:type="dxa"/>
          </w:tcPr>
          <w:p w14:paraId="70BE40C1" w14:textId="77777777" w:rsidR="00276D93" w:rsidRDefault="00000000">
            <w:pPr>
              <w:pStyle w:val="TableParagraph"/>
              <w:spacing w:line="202" w:lineRule="exact"/>
              <w:ind w:left="10"/>
              <w:jc w:val="center"/>
              <w:rPr>
                <w:sz w:val="18"/>
              </w:rPr>
            </w:pPr>
            <w:r>
              <w:rPr>
                <w:sz w:val="18"/>
              </w:rPr>
              <w:t>ОК 1, ОК</w:t>
            </w:r>
            <w:r>
              <w:rPr>
                <w:spacing w:val="-2"/>
                <w:sz w:val="18"/>
              </w:rPr>
              <w:t xml:space="preserve"> </w:t>
            </w:r>
            <w:r>
              <w:rPr>
                <w:spacing w:val="-5"/>
                <w:sz w:val="18"/>
              </w:rPr>
              <w:t>6,</w:t>
            </w:r>
          </w:p>
          <w:p w14:paraId="4DC71C6E" w14:textId="77777777" w:rsidR="00276D93" w:rsidRDefault="00000000">
            <w:pPr>
              <w:pStyle w:val="TableParagraph"/>
              <w:ind w:left="10" w:right="3"/>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c>
          <w:tcPr>
            <w:tcW w:w="2976" w:type="dxa"/>
          </w:tcPr>
          <w:p w14:paraId="6A9A8C96" w14:textId="77777777" w:rsidR="00276D93" w:rsidRDefault="00000000">
            <w:pPr>
              <w:pStyle w:val="TableParagraph"/>
              <w:numPr>
                <w:ilvl w:val="0"/>
                <w:numId w:val="36"/>
              </w:numPr>
              <w:tabs>
                <w:tab w:val="left" w:pos="212"/>
              </w:tabs>
              <w:spacing w:line="202" w:lineRule="exact"/>
              <w:ind w:left="212" w:hanging="104"/>
              <w:rPr>
                <w:sz w:val="18"/>
              </w:rPr>
            </w:pPr>
            <w:r>
              <w:rPr>
                <w:sz w:val="18"/>
              </w:rPr>
              <w:t>проверка</w:t>
            </w:r>
            <w:r>
              <w:rPr>
                <w:spacing w:val="-3"/>
                <w:sz w:val="18"/>
              </w:rPr>
              <w:t xml:space="preserve"> </w:t>
            </w:r>
            <w:r>
              <w:rPr>
                <w:spacing w:val="-2"/>
                <w:sz w:val="18"/>
              </w:rPr>
              <w:t>тетрадей</w:t>
            </w:r>
          </w:p>
          <w:p w14:paraId="46105486" w14:textId="77777777" w:rsidR="00276D93" w:rsidRDefault="00000000">
            <w:pPr>
              <w:pStyle w:val="TableParagraph"/>
              <w:numPr>
                <w:ilvl w:val="0"/>
                <w:numId w:val="36"/>
              </w:numPr>
              <w:tabs>
                <w:tab w:val="left" w:pos="212"/>
              </w:tabs>
              <w:spacing w:before="40"/>
              <w:ind w:left="212" w:hanging="104"/>
              <w:rPr>
                <w:sz w:val="18"/>
              </w:rPr>
            </w:pPr>
            <w:r>
              <w:rPr>
                <w:sz w:val="18"/>
              </w:rPr>
              <w:t>анализ</w:t>
            </w:r>
            <w:r>
              <w:rPr>
                <w:spacing w:val="-8"/>
                <w:sz w:val="18"/>
              </w:rPr>
              <w:t xml:space="preserve"> </w:t>
            </w:r>
            <w:r>
              <w:rPr>
                <w:sz w:val="18"/>
              </w:rPr>
              <w:t>нормативно-</w:t>
            </w:r>
            <w:r>
              <w:rPr>
                <w:spacing w:val="-2"/>
                <w:sz w:val="18"/>
              </w:rPr>
              <w:t>правовых</w:t>
            </w:r>
          </w:p>
          <w:p w14:paraId="7B876015" w14:textId="77777777" w:rsidR="00276D93" w:rsidRDefault="00000000">
            <w:pPr>
              <w:pStyle w:val="TableParagraph"/>
              <w:spacing w:before="12" w:line="206" w:lineRule="exact"/>
              <w:ind w:left="108"/>
              <w:rPr>
                <w:sz w:val="18"/>
              </w:rPr>
            </w:pPr>
            <w:r>
              <w:rPr>
                <w:spacing w:val="-2"/>
                <w:sz w:val="18"/>
              </w:rPr>
              <w:t>документов</w:t>
            </w:r>
          </w:p>
          <w:p w14:paraId="137E09CE" w14:textId="77777777" w:rsidR="00276D93" w:rsidRDefault="00000000">
            <w:pPr>
              <w:pStyle w:val="TableParagraph"/>
              <w:spacing w:before="11"/>
              <w:ind w:left="108"/>
              <w:rPr>
                <w:sz w:val="18"/>
              </w:rPr>
            </w:pPr>
            <w:r>
              <w:rPr>
                <w:sz w:val="18"/>
              </w:rPr>
              <w:t>-</w:t>
            </w:r>
            <w:r>
              <w:rPr>
                <w:spacing w:val="-4"/>
                <w:sz w:val="18"/>
              </w:rPr>
              <w:t xml:space="preserve"> </w:t>
            </w:r>
            <w:r>
              <w:rPr>
                <w:sz w:val="18"/>
              </w:rPr>
              <w:t>выполнение</w:t>
            </w:r>
            <w:r>
              <w:rPr>
                <w:spacing w:val="-3"/>
                <w:sz w:val="18"/>
              </w:rPr>
              <w:t xml:space="preserve"> </w:t>
            </w:r>
            <w:r>
              <w:rPr>
                <w:spacing w:val="-2"/>
                <w:sz w:val="18"/>
              </w:rPr>
              <w:t>(проверка</w:t>
            </w:r>
          </w:p>
          <w:p w14:paraId="654AE732" w14:textId="77777777" w:rsidR="00276D93" w:rsidRDefault="00000000">
            <w:pPr>
              <w:pStyle w:val="TableParagraph"/>
              <w:spacing w:before="12" w:line="206" w:lineRule="exact"/>
              <w:ind w:left="108"/>
              <w:rPr>
                <w:sz w:val="18"/>
              </w:rPr>
            </w:pPr>
            <w:r>
              <w:rPr>
                <w:spacing w:val="-2"/>
                <w:sz w:val="18"/>
              </w:rPr>
              <w:t>выполнения)</w:t>
            </w:r>
          </w:p>
          <w:p w14:paraId="05944E52" w14:textId="77777777" w:rsidR="00276D93" w:rsidRDefault="00000000">
            <w:pPr>
              <w:pStyle w:val="TableParagraph"/>
              <w:spacing w:before="11"/>
              <w:ind w:left="108"/>
              <w:rPr>
                <w:sz w:val="18"/>
              </w:rPr>
            </w:pPr>
            <w:r>
              <w:rPr>
                <w:sz w:val="18"/>
              </w:rPr>
              <w:t>практических</w:t>
            </w:r>
            <w:r>
              <w:rPr>
                <w:spacing w:val="-7"/>
                <w:sz w:val="18"/>
              </w:rPr>
              <w:t xml:space="preserve"> </w:t>
            </w:r>
            <w:r>
              <w:rPr>
                <w:spacing w:val="-10"/>
                <w:sz w:val="18"/>
              </w:rPr>
              <w:t>и</w:t>
            </w:r>
          </w:p>
          <w:p w14:paraId="258D5B82" w14:textId="77777777" w:rsidR="00276D93" w:rsidRDefault="00000000">
            <w:pPr>
              <w:pStyle w:val="TableParagraph"/>
              <w:spacing w:before="12" w:line="206" w:lineRule="exact"/>
              <w:ind w:left="108"/>
              <w:rPr>
                <w:sz w:val="18"/>
              </w:rPr>
            </w:pPr>
            <w:r>
              <w:rPr>
                <w:sz w:val="18"/>
              </w:rPr>
              <w:t>расчетно-графических</w:t>
            </w:r>
            <w:r>
              <w:rPr>
                <w:spacing w:val="-9"/>
                <w:sz w:val="18"/>
              </w:rPr>
              <w:t xml:space="preserve"> </w:t>
            </w:r>
            <w:r>
              <w:rPr>
                <w:spacing w:val="-2"/>
                <w:sz w:val="18"/>
              </w:rPr>
              <w:t>работ;</w:t>
            </w:r>
          </w:p>
          <w:p w14:paraId="3AFC5B26" w14:textId="77777777" w:rsidR="00276D93" w:rsidRDefault="00000000">
            <w:pPr>
              <w:pStyle w:val="TableParagraph"/>
              <w:spacing w:before="11"/>
              <w:ind w:left="108"/>
              <w:rPr>
                <w:sz w:val="18"/>
              </w:rPr>
            </w:pPr>
            <w:r>
              <w:rPr>
                <w:sz w:val="18"/>
              </w:rPr>
              <w:t>-</w:t>
            </w:r>
            <w:r>
              <w:rPr>
                <w:spacing w:val="4"/>
                <w:sz w:val="18"/>
              </w:rPr>
              <w:t xml:space="preserve"> </w:t>
            </w:r>
            <w:r>
              <w:rPr>
                <w:sz w:val="18"/>
              </w:rPr>
              <w:t>решение</w:t>
            </w:r>
            <w:r>
              <w:rPr>
                <w:spacing w:val="3"/>
                <w:sz w:val="18"/>
              </w:rPr>
              <w:t xml:space="preserve"> </w:t>
            </w:r>
            <w:r>
              <w:rPr>
                <w:sz w:val="18"/>
              </w:rPr>
              <w:t>задач</w:t>
            </w:r>
            <w:r>
              <w:rPr>
                <w:spacing w:val="4"/>
                <w:sz w:val="18"/>
              </w:rPr>
              <w:t xml:space="preserve"> </w:t>
            </w:r>
            <w:r>
              <w:rPr>
                <w:sz w:val="18"/>
              </w:rPr>
              <w:t>и</w:t>
            </w:r>
            <w:r>
              <w:rPr>
                <w:spacing w:val="3"/>
                <w:sz w:val="18"/>
              </w:rPr>
              <w:t xml:space="preserve"> </w:t>
            </w:r>
            <w:proofErr w:type="spellStart"/>
            <w:r>
              <w:rPr>
                <w:sz w:val="18"/>
              </w:rPr>
              <w:t>упрахнений</w:t>
            </w:r>
            <w:proofErr w:type="spellEnd"/>
            <w:r>
              <w:rPr>
                <w:spacing w:val="2"/>
                <w:sz w:val="18"/>
              </w:rPr>
              <w:t xml:space="preserve"> </w:t>
            </w:r>
            <w:r>
              <w:rPr>
                <w:spacing w:val="-5"/>
                <w:sz w:val="18"/>
              </w:rPr>
              <w:t>по</w:t>
            </w:r>
          </w:p>
          <w:p w14:paraId="7E41A13C" w14:textId="77777777" w:rsidR="00276D93" w:rsidRDefault="00000000">
            <w:pPr>
              <w:pStyle w:val="TableParagraph"/>
              <w:spacing w:before="12" w:line="206" w:lineRule="exact"/>
              <w:ind w:left="108"/>
              <w:rPr>
                <w:sz w:val="18"/>
              </w:rPr>
            </w:pPr>
            <w:r>
              <w:rPr>
                <w:spacing w:val="-2"/>
                <w:sz w:val="18"/>
              </w:rPr>
              <w:t>образцу</w:t>
            </w:r>
          </w:p>
          <w:p w14:paraId="36D3723C" w14:textId="77777777" w:rsidR="00276D93" w:rsidRDefault="00000000">
            <w:pPr>
              <w:pStyle w:val="TableParagraph"/>
              <w:spacing w:before="11"/>
              <w:ind w:left="108"/>
              <w:rPr>
                <w:sz w:val="18"/>
              </w:rPr>
            </w:pPr>
            <w:r>
              <w:rPr>
                <w:sz w:val="18"/>
              </w:rPr>
              <w:t>-</w:t>
            </w:r>
            <w:r>
              <w:rPr>
                <w:spacing w:val="-4"/>
                <w:sz w:val="18"/>
              </w:rPr>
              <w:t xml:space="preserve"> </w:t>
            </w:r>
            <w:r>
              <w:rPr>
                <w:sz w:val="18"/>
              </w:rPr>
              <w:t>выполнение</w:t>
            </w:r>
            <w:r>
              <w:rPr>
                <w:spacing w:val="-3"/>
                <w:sz w:val="18"/>
              </w:rPr>
              <w:t xml:space="preserve"> </w:t>
            </w:r>
            <w:r>
              <w:rPr>
                <w:spacing w:val="-2"/>
                <w:sz w:val="18"/>
              </w:rPr>
              <w:t>вариативных</w:t>
            </w:r>
          </w:p>
          <w:p w14:paraId="68D22FF3" w14:textId="77777777" w:rsidR="00276D93" w:rsidRDefault="00000000">
            <w:pPr>
              <w:pStyle w:val="TableParagraph"/>
              <w:spacing w:before="12" w:line="206" w:lineRule="exact"/>
              <w:ind w:left="108"/>
              <w:rPr>
                <w:sz w:val="18"/>
              </w:rPr>
            </w:pPr>
            <w:r>
              <w:rPr>
                <w:sz w:val="18"/>
              </w:rPr>
              <w:t>практических</w:t>
            </w:r>
            <w:r>
              <w:rPr>
                <w:spacing w:val="-7"/>
                <w:sz w:val="18"/>
              </w:rPr>
              <w:t xml:space="preserve"> </w:t>
            </w:r>
            <w:r>
              <w:rPr>
                <w:sz w:val="18"/>
              </w:rPr>
              <w:t>заданий</w:t>
            </w:r>
            <w:r>
              <w:rPr>
                <w:spacing w:val="-6"/>
                <w:sz w:val="18"/>
              </w:rPr>
              <w:t xml:space="preserve"> </w:t>
            </w:r>
            <w:r>
              <w:rPr>
                <w:spacing w:val="-10"/>
                <w:sz w:val="18"/>
              </w:rPr>
              <w:t>и</w:t>
            </w:r>
          </w:p>
          <w:p w14:paraId="62867A68" w14:textId="77777777" w:rsidR="00276D93" w:rsidRDefault="00000000">
            <w:pPr>
              <w:pStyle w:val="TableParagraph"/>
              <w:spacing w:before="11"/>
              <w:ind w:left="108"/>
              <w:rPr>
                <w:sz w:val="18"/>
              </w:rPr>
            </w:pPr>
            <w:r>
              <w:rPr>
                <w:sz w:val="18"/>
              </w:rPr>
              <w:t>расчетно-графических</w:t>
            </w:r>
            <w:r>
              <w:rPr>
                <w:spacing w:val="-9"/>
                <w:sz w:val="18"/>
              </w:rPr>
              <w:t xml:space="preserve"> </w:t>
            </w:r>
            <w:r>
              <w:rPr>
                <w:spacing w:val="-4"/>
                <w:sz w:val="18"/>
              </w:rPr>
              <w:t>работ</w:t>
            </w:r>
          </w:p>
          <w:p w14:paraId="5C12CEA8" w14:textId="77777777" w:rsidR="00276D93" w:rsidRDefault="00000000">
            <w:pPr>
              <w:pStyle w:val="TableParagraph"/>
              <w:spacing w:before="12" w:line="206" w:lineRule="exact"/>
              <w:ind w:left="108"/>
              <w:rPr>
                <w:sz w:val="18"/>
              </w:rPr>
            </w:pPr>
            <w:r>
              <w:rPr>
                <w:sz w:val="18"/>
              </w:rPr>
              <w:t>-</w:t>
            </w:r>
            <w:r>
              <w:rPr>
                <w:spacing w:val="-4"/>
                <w:sz w:val="18"/>
              </w:rPr>
              <w:t xml:space="preserve"> </w:t>
            </w:r>
            <w:r>
              <w:rPr>
                <w:sz w:val="18"/>
              </w:rPr>
              <w:t>выполнение</w:t>
            </w:r>
            <w:r>
              <w:rPr>
                <w:spacing w:val="-3"/>
                <w:sz w:val="18"/>
              </w:rPr>
              <w:t xml:space="preserve"> </w:t>
            </w:r>
            <w:r>
              <w:rPr>
                <w:spacing w:val="-2"/>
                <w:sz w:val="18"/>
              </w:rPr>
              <w:t>самостоятельных</w:t>
            </w:r>
          </w:p>
          <w:p w14:paraId="588EEBEE" w14:textId="77777777" w:rsidR="00276D93" w:rsidRDefault="00000000">
            <w:pPr>
              <w:pStyle w:val="TableParagraph"/>
              <w:spacing w:before="11"/>
              <w:ind w:left="108"/>
              <w:rPr>
                <w:sz w:val="18"/>
              </w:rPr>
            </w:pPr>
            <w:r>
              <w:rPr>
                <w:spacing w:val="-2"/>
                <w:sz w:val="18"/>
              </w:rPr>
              <w:t>работ;</w:t>
            </w:r>
          </w:p>
          <w:p w14:paraId="7DFDEEB0" w14:textId="77777777" w:rsidR="00276D93" w:rsidRDefault="00000000">
            <w:pPr>
              <w:pStyle w:val="TableParagraph"/>
              <w:spacing w:before="12" w:line="206" w:lineRule="exact"/>
              <w:ind w:left="108"/>
              <w:rPr>
                <w:sz w:val="18"/>
              </w:rPr>
            </w:pPr>
            <w:r>
              <w:rPr>
                <w:sz w:val="18"/>
              </w:rPr>
              <w:t>-</w:t>
            </w:r>
            <w:r>
              <w:rPr>
                <w:spacing w:val="-4"/>
                <w:sz w:val="18"/>
              </w:rPr>
              <w:t xml:space="preserve"> </w:t>
            </w:r>
            <w:r>
              <w:rPr>
                <w:sz w:val="18"/>
              </w:rPr>
              <w:t>контроль</w:t>
            </w:r>
            <w:r>
              <w:rPr>
                <w:spacing w:val="-3"/>
                <w:sz w:val="18"/>
              </w:rPr>
              <w:t xml:space="preserve"> </w:t>
            </w:r>
            <w:r>
              <w:rPr>
                <w:sz w:val="18"/>
              </w:rPr>
              <w:t>самостоятельной</w:t>
            </w:r>
            <w:r>
              <w:rPr>
                <w:spacing w:val="-3"/>
                <w:sz w:val="18"/>
              </w:rPr>
              <w:t xml:space="preserve"> </w:t>
            </w:r>
            <w:r>
              <w:rPr>
                <w:spacing w:val="-2"/>
                <w:sz w:val="18"/>
              </w:rPr>
              <w:t>работы</w:t>
            </w:r>
          </w:p>
          <w:p w14:paraId="11BABEFD" w14:textId="77777777" w:rsidR="00276D93" w:rsidRDefault="00000000">
            <w:pPr>
              <w:pStyle w:val="TableParagraph"/>
              <w:spacing w:before="11"/>
              <w:ind w:left="108"/>
              <w:rPr>
                <w:sz w:val="18"/>
              </w:rPr>
            </w:pPr>
            <w:r>
              <w:rPr>
                <w:sz w:val="18"/>
              </w:rPr>
              <w:t>(в</w:t>
            </w:r>
            <w:r>
              <w:rPr>
                <w:spacing w:val="-4"/>
                <w:sz w:val="18"/>
              </w:rPr>
              <w:t xml:space="preserve"> </w:t>
            </w:r>
            <w:r>
              <w:rPr>
                <w:sz w:val="18"/>
              </w:rPr>
              <w:t>письменной</w:t>
            </w:r>
            <w:r>
              <w:rPr>
                <w:spacing w:val="-3"/>
                <w:sz w:val="18"/>
              </w:rPr>
              <w:t xml:space="preserve"> </w:t>
            </w:r>
            <w:r>
              <w:rPr>
                <w:sz w:val="18"/>
              </w:rPr>
              <w:t>или</w:t>
            </w:r>
            <w:r>
              <w:rPr>
                <w:spacing w:val="-1"/>
                <w:sz w:val="18"/>
              </w:rPr>
              <w:t xml:space="preserve"> </w:t>
            </w:r>
            <w:r>
              <w:rPr>
                <w:sz w:val="18"/>
              </w:rPr>
              <w:t>устной</w:t>
            </w:r>
            <w:r>
              <w:rPr>
                <w:spacing w:val="-3"/>
                <w:sz w:val="18"/>
              </w:rPr>
              <w:t xml:space="preserve"> </w:t>
            </w:r>
            <w:r>
              <w:rPr>
                <w:spacing w:val="-2"/>
                <w:sz w:val="18"/>
              </w:rPr>
              <w:t>форме);</w:t>
            </w:r>
          </w:p>
          <w:p w14:paraId="443DBCDD" w14:textId="77777777" w:rsidR="00276D93" w:rsidRDefault="00000000">
            <w:pPr>
              <w:pStyle w:val="TableParagraph"/>
              <w:spacing w:before="12" w:line="206" w:lineRule="exact"/>
              <w:ind w:left="108"/>
              <w:rPr>
                <w:sz w:val="18"/>
              </w:rPr>
            </w:pPr>
            <w:r>
              <w:rPr>
                <w:sz w:val="18"/>
              </w:rPr>
              <w:t>-</w:t>
            </w:r>
            <w:r>
              <w:rPr>
                <w:spacing w:val="-2"/>
                <w:sz w:val="18"/>
              </w:rPr>
              <w:t xml:space="preserve"> </w:t>
            </w:r>
            <w:r>
              <w:rPr>
                <w:sz w:val="18"/>
              </w:rPr>
              <w:t>участие</w:t>
            </w:r>
            <w:r>
              <w:rPr>
                <w:spacing w:val="-1"/>
                <w:sz w:val="18"/>
              </w:rPr>
              <w:t xml:space="preserve"> </w:t>
            </w:r>
            <w:r>
              <w:rPr>
                <w:sz w:val="18"/>
              </w:rPr>
              <w:t>в</w:t>
            </w:r>
            <w:r>
              <w:rPr>
                <w:spacing w:val="-2"/>
                <w:sz w:val="18"/>
              </w:rPr>
              <w:t xml:space="preserve"> семинаре;</w:t>
            </w:r>
          </w:p>
          <w:p w14:paraId="0F8332AB" w14:textId="77777777" w:rsidR="00276D93" w:rsidRDefault="00000000">
            <w:pPr>
              <w:pStyle w:val="TableParagraph"/>
              <w:spacing w:before="11"/>
              <w:ind w:left="108"/>
              <w:rPr>
                <w:sz w:val="18"/>
              </w:rPr>
            </w:pPr>
            <w:r>
              <w:rPr>
                <w:sz w:val="18"/>
              </w:rPr>
              <w:t>-</w:t>
            </w:r>
            <w:r>
              <w:rPr>
                <w:spacing w:val="-2"/>
                <w:sz w:val="18"/>
              </w:rPr>
              <w:t xml:space="preserve"> </w:t>
            </w:r>
            <w:r>
              <w:rPr>
                <w:sz w:val="18"/>
              </w:rPr>
              <w:t>участие</w:t>
            </w:r>
            <w:r>
              <w:rPr>
                <w:spacing w:val="-1"/>
                <w:sz w:val="18"/>
              </w:rPr>
              <w:t xml:space="preserve"> </w:t>
            </w:r>
            <w:r>
              <w:rPr>
                <w:sz w:val="18"/>
              </w:rPr>
              <w:t>в</w:t>
            </w:r>
            <w:r>
              <w:rPr>
                <w:spacing w:val="-2"/>
                <w:sz w:val="18"/>
              </w:rPr>
              <w:t xml:space="preserve"> тематических</w:t>
            </w:r>
          </w:p>
          <w:p w14:paraId="373B8F6E" w14:textId="77777777" w:rsidR="00276D93" w:rsidRDefault="00000000">
            <w:pPr>
              <w:pStyle w:val="TableParagraph"/>
              <w:spacing w:before="12" w:line="206" w:lineRule="exact"/>
              <w:ind w:left="108"/>
              <w:rPr>
                <w:sz w:val="18"/>
              </w:rPr>
            </w:pPr>
            <w:r>
              <w:rPr>
                <w:spacing w:val="-2"/>
                <w:sz w:val="18"/>
              </w:rPr>
              <w:t>дискуссиях</w:t>
            </w:r>
          </w:p>
          <w:p w14:paraId="02FA497A" w14:textId="77777777" w:rsidR="00276D93" w:rsidRDefault="00000000">
            <w:pPr>
              <w:pStyle w:val="TableParagraph"/>
              <w:spacing w:before="11"/>
              <w:ind w:left="108"/>
              <w:rPr>
                <w:sz w:val="18"/>
              </w:rPr>
            </w:pPr>
            <w:r>
              <w:rPr>
                <w:sz w:val="18"/>
              </w:rPr>
              <w:t>-</w:t>
            </w:r>
            <w:r>
              <w:rPr>
                <w:spacing w:val="-4"/>
                <w:sz w:val="18"/>
              </w:rPr>
              <w:t xml:space="preserve"> </w:t>
            </w:r>
            <w:r>
              <w:rPr>
                <w:sz w:val="18"/>
              </w:rPr>
              <w:t>участие</w:t>
            </w:r>
            <w:r>
              <w:rPr>
                <w:spacing w:val="-1"/>
                <w:sz w:val="18"/>
              </w:rPr>
              <w:t xml:space="preserve"> </w:t>
            </w:r>
            <w:r>
              <w:rPr>
                <w:sz w:val="18"/>
              </w:rPr>
              <w:t>в</w:t>
            </w:r>
            <w:r>
              <w:rPr>
                <w:spacing w:val="-2"/>
                <w:sz w:val="18"/>
              </w:rPr>
              <w:t xml:space="preserve"> </w:t>
            </w:r>
            <w:r>
              <w:rPr>
                <w:sz w:val="18"/>
              </w:rPr>
              <w:t>деловых</w:t>
            </w:r>
            <w:r>
              <w:rPr>
                <w:spacing w:val="-2"/>
                <w:sz w:val="18"/>
              </w:rPr>
              <w:t xml:space="preserve"> </w:t>
            </w:r>
            <w:r>
              <w:rPr>
                <w:spacing w:val="-4"/>
                <w:sz w:val="18"/>
              </w:rPr>
              <w:t>играх</w:t>
            </w:r>
          </w:p>
          <w:p w14:paraId="56E190FB" w14:textId="77777777" w:rsidR="00276D93" w:rsidRDefault="00000000">
            <w:pPr>
              <w:pStyle w:val="TableParagraph"/>
              <w:spacing w:before="12" w:line="206" w:lineRule="exact"/>
              <w:ind w:left="108"/>
              <w:rPr>
                <w:sz w:val="18"/>
              </w:rPr>
            </w:pPr>
            <w:r>
              <w:rPr>
                <w:sz w:val="18"/>
              </w:rPr>
              <w:t>-</w:t>
            </w:r>
            <w:r>
              <w:rPr>
                <w:spacing w:val="-3"/>
                <w:sz w:val="18"/>
              </w:rPr>
              <w:t xml:space="preserve"> </w:t>
            </w:r>
            <w:r>
              <w:rPr>
                <w:sz w:val="18"/>
              </w:rPr>
              <w:t>контрольные</w:t>
            </w:r>
            <w:r>
              <w:rPr>
                <w:spacing w:val="-2"/>
                <w:sz w:val="18"/>
              </w:rPr>
              <w:t xml:space="preserve"> работы</w:t>
            </w:r>
          </w:p>
          <w:p w14:paraId="2683C7DA" w14:textId="77777777" w:rsidR="00276D93" w:rsidRDefault="00000000">
            <w:pPr>
              <w:pStyle w:val="TableParagraph"/>
              <w:spacing w:before="11"/>
              <w:ind w:left="108"/>
              <w:rPr>
                <w:sz w:val="18"/>
              </w:rPr>
            </w:pPr>
            <w:r>
              <w:rPr>
                <w:sz w:val="18"/>
              </w:rPr>
              <w:t xml:space="preserve">- </w:t>
            </w:r>
            <w:r>
              <w:rPr>
                <w:spacing w:val="-2"/>
                <w:sz w:val="18"/>
              </w:rPr>
              <w:t>тестирование,</w:t>
            </w:r>
          </w:p>
        </w:tc>
        <w:tc>
          <w:tcPr>
            <w:tcW w:w="532" w:type="dxa"/>
            <w:vMerge w:val="restart"/>
            <w:textDirection w:val="btLr"/>
          </w:tcPr>
          <w:p w14:paraId="2896B86F" w14:textId="77777777" w:rsidR="00276D93" w:rsidRDefault="00000000">
            <w:pPr>
              <w:pStyle w:val="TableParagraph"/>
              <w:spacing w:before="176"/>
              <w:ind w:right="1"/>
              <w:jc w:val="center"/>
              <w:rPr>
                <w:i/>
                <w:sz w:val="20"/>
              </w:rPr>
            </w:pPr>
            <w:r>
              <w:rPr>
                <w:i/>
                <w:spacing w:val="-2"/>
                <w:sz w:val="20"/>
              </w:rPr>
              <w:t>Дифференцированный</w:t>
            </w:r>
            <w:r>
              <w:rPr>
                <w:i/>
                <w:spacing w:val="21"/>
                <w:sz w:val="20"/>
              </w:rPr>
              <w:t xml:space="preserve"> </w:t>
            </w:r>
            <w:r>
              <w:rPr>
                <w:i/>
                <w:spacing w:val="-4"/>
                <w:sz w:val="20"/>
              </w:rPr>
              <w:t>зачет</w:t>
            </w:r>
          </w:p>
        </w:tc>
      </w:tr>
      <w:tr w:rsidR="00276D93" w14:paraId="217C914A" w14:textId="77777777">
        <w:trPr>
          <w:trHeight w:val="6543"/>
        </w:trPr>
        <w:tc>
          <w:tcPr>
            <w:tcW w:w="1668" w:type="dxa"/>
          </w:tcPr>
          <w:p w14:paraId="3EE73D62" w14:textId="77777777" w:rsidR="00276D93" w:rsidRDefault="00000000">
            <w:pPr>
              <w:pStyle w:val="TableParagraph"/>
              <w:spacing w:line="225" w:lineRule="exact"/>
              <w:ind w:left="107"/>
              <w:rPr>
                <w:sz w:val="20"/>
              </w:rPr>
            </w:pPr>
            <w:r>
              <w:rPr>
                <w:spacing w:val="-2"/>
                <w:sz w:val="20"/>
              </w:rPr>
              <w:lastRenderedPageBreak/>
              <w:t>Знать:</w:t>
            </w:r>
          </w:p>
        </w:tc>
        <w:tc>
          <w:tcPr>
            <w:tcW w:w="2391" w:type="dxa"/>
          </w:tcPr>
          <w:p w14:paraId="482AA3E8" w14:textId="77777777" w:rsidR="00276D93" w:rsidRDefault="00000000">
            <w:pPr>
              <w:pStyle w:val="TableParagraph"/>
              <w:spacing w:line="202" w:lineRule="exact"/>
              <w:ind w:left="107"/>
              <w:rPr>
                <w:sz w:val="18"/>
              </w:rPr>
            </w:pPr>
            <w:r>
              <w:rPr>
                <w:sz w:val="18"/>
              </w:rPr>
              <w:t>-</w:t>
            </w:r>
            <w:r>
              <w:rPr>
                <w:spacing w:val="-4"/>
                <w:sz w:val="18"/>
              </w:rPr>
              <w:t xml:space="preserve"> </w:t>
            </w:r>
            <w:r>
              <w:rPr>
                <w:sz w:val="18"/>
              </w:rPr>
              <w:t>цели,</w:t>
            </w:r>
            <w:r>
              <w:rPr>
                <w:spacing w:val="-4"/>
                <w:sz w:val="18"/>
              </w:rPr>
              <w:t xml:space="preserve"> </w:t>
            </w:r>
            <w:r>
              <w:rPr>
                <w:sz w:val="18"/>
              </w:rPr>
              <w:t>задачи,</w:t>
            </w:r>
            <w:r>
              <w:rPr>
                <w:spacing w:val="-3"/>
                <w:sz w:val="18"/>
              </w:rPr>
              <w:t xml:space="preserve"> </w:t>
            </w:r>
            <w:r>
              <w:rPr>
                <w:sz w:val="18"/>
              </w:rPr>
              <w:t>функции</w:t>
            </w:r>
            <w:r>
              <w:rPr>
                <w:spacing w:val="-4"/>
                <w:sz w:val="18"/>
              </w:rPr>
              <w:t xml:space="preserve"> </w:t>
            </w:r>
            <w:r>
              <w:rPr>
                <w:spacing w:val="-10"/>
                <w:sz w:val="18"/>
              </w:rPr>
              <w:t>и</w:t>
            </w:r>
          </w:p>
          <w:p w14:paraId="26DEC3D0" w14:textId="77777777" w:rsidR="00276D93" w:rsidRDefault="00000000">
            <w:pPr>
              <w:pStyle w:val="TableParagraph"/>
              <w:spacing w:before="40"/>
              <w:ind w:left="107"/>
              <w:rPr>
                <w:sz w:val="18"/>
              </w:rPr>
            </w:pPr>
            <w:r>
              <w:rPr>
                <w:sz w:val="18"/>
              </w:rPr>
              <w:t>методы</w:t>
            </w:r>
            <w:r>
              <w:rPr>
                <w:spacing w:val="-4"/>
                <w:sz w:val="18"/>
              </w:rPr>
              <w:t xml:space="preserve"> </w:t>
            </w:r>
            <w:r>
              <w:rPr>
                <w:spacing w:val="-2"/>
                <w:sz w:val="18"/>
              </w:rPr>
              <w:t>логистики;</w:t>
            </w:r>
          </w:p>
          <w:p w14:paraId="4B0AD5CF" w14:textId="77777777" w:rsidR="00276D93" w:rsidRDefault="00000000">
            <w:pPr>
              <w:pStyle w:val="TableParagraph"/>
              <w:spacing w:before="12" w:line="206" w:lineRule="exact"/>
              <w:ind w:left="107"/>
              <w:rPr>
                <w:sz w:val="18"/>
              </w:rPr>
            </w:pPr>
            <w:r>
              <w:rPr>
                <w:sz w:val="18"/>
              </w:rPr>
              <w:t>-</w:t>
            </w:r>
            <w:r>
              <w:rPr>
                <w:spacing w:val="-4"/>
                <w:sz w:val="18"/>
              </w:rPr>
              <w:t xml:space="preserve"> </w:t>
            </w:r>
            <w:r>
              <w:rPr>
                <w:sz w:val="18"/>
              </w:rPr>
              <w:t>логистические</w:t>
            </w:r>
            <w:r>
              <w:rPr>
                <w:spacing w:val="-4"/>
                <w:sz w:val="18"/>
              </w:rPr>
              <w:t xml:space="preserve"> </w:t>
            </w:r>
            <w:r>
              <w:rPr>
                <w:sz w:val="18"/>
              </w:rPr>
              <w:t>цепи</w:t>
            </w:r>
            <w:r>
              <w:rPr>
                <w:spacing w:val="-4"/>
                <w:sz w:val="18"/>
              </w:rPr>
              <w:t xml:space="preserve"> </w:t>
            </w:r>
            <w:r>
              <w:rPr>
                <w:spacing w:val="-10"/>
                <w:sz w:val="18"/>
              </w:rPr>
              <w:t>и</w:t>
            </w:r>
          </w:p>
          <w:p w14:paraId="79B93878" w14:textId="77777777" w:rsidR="00276D93" w:rsidRDefault="00000000">
            <w:pPr>
              <w:pStyle w:val="TableParagraph"/>
              <w:spacing w:before="11"/>
              <w:ind w:left="107"/>
              <w:rPr>
                <w:sz w:val="18"/>
              </w:rPr>
            </w:pPr>
            <w:r>
              <w:rPr>
                <w:sz w:val="18"/>
              </w:rPr>
              <w:t>схемы,</w:t>
            </w:r>
            <w:r>
              <w:rPr>
                <w:spacing w:val="-5"/>
                <w:sz w:val="18"/>
              </w:rPr>
              <w:t xml:space="preserve"> </w:t>
            </w:r>
            <w:r>
              <w:rPr>
                <w:spacing w:val="-2"/>
                <w:sz w:val="18"/>
              </w:rPr>
              <w:t>современные</w:t>
            </w:r>
          </w:p>
        </w:tc>
        <w:tc>
          <w:tcPr>
            <w:tcW w:w="2004" w:type="dxa"/>
          </w:tcPr>
          <w:p w14:paraId="51B83E5E" w14:textId="77777777" w:rsidR="00276D93" w:rsidRDefault="00000000">
            <w:pPr>
              <w:pStyle w:val="TableParagraph"/>
              <w:spacing w:line="202" w:lineRule="exact"/>
              <w:ind w:left="10"/>
              <w:jc w:val="center"/>
              <w:rPr>
                <w:sz w:val="18"/>
              </w:rPr>
            </w:pPr>
            <w:r>
              <w:rPr>
                <w:sz w:val="18"/>
              </w:rPr>
              <w:t>ОК 1, ОК</w:t>
            </w:r>
            <w:r>
              <w:rPr>
                <w:spacing w:val="-2"/>
                <w:sz w:val="18"/>
              </w:rPr>
              <w:t xml:space="preserve"> </w:t>
            </w:r>
            <w:r>
              <w:rPr>
                <w:spacing w:val="-5"/>
                <w:sz w:val="18"/>
              </w:rPr>
              <w:t>6,</w:t>
            </w:r>
          </w:p>
          <w:p w14:paraId="243D6FD8" w14:textId="77777777" w:rsidR="00276D93" w:rsidRDefault="00000000">
            <w:pPr>
              <w:pStyle w:val="TableParagraph"/>
              <w:spacing w:line="207" w:lineRule="exact"/>
              <w:ind w:left="10" w:right="3"/>
              <w:jc w:val="center"/>
              <w:rPr>
                <w:sz w:val="18"/>
              </w:rPr>
            </w:pPr>
            <w:r>
              <w:rPr>
                <w:sz w:val="18"/>
              </w:rPr>
              <w:t>ПК</w:t>
            </w:r>
            <w:r>
              <w:rPr>
                <w:spacing w:val="-3"/>
                <w:sz w:val="18"/>
              </w:rPr>
              <w:t xml:space="preserve"> </w:t>
            </w:r>
            <w:r>
              <w:rPr>
                <w:sz w:val="18"/>
              </w:rPr>
              <w:t>1.6., ПК</w:t>
            </w:r>
            <w:r>
              <w:rPr>
                <w:spacing w:val="-3"/>
                <w:sz w:val="18"/>
              </w:rPr>
              <w:t xml:space="preserve"> </w:t>
            </w:r>
            <w:r>
              <w:rPr>
                <w:spacing w:val="-4"/>
                <w:sz w:val="18"/>
              </w:rPr>
              <w:t>3.4.</w:t>
            </w:r>
          </w:p>
        </w:tc>
        <w:tc>
          <w:tcPr>
            <w:tcW w:w="2976" w:type="dxa"/>
          </w:tcPr>
          <w:p w14:paraId="63F8872F" w14:textId="77777777" w:rsidR="00276D93" w:rsidRDefault="00000000">
            <w:pPr>
              <w:pStyle w:val="TableParagraph"/>
              <w:spacing w:line="202" w:lineRule="exact"/>
              <w:ind w:left="108"/>
              <w:rPr>
                <w:sz w:val="18"/>
              </w:rPr>
            </w:pPr>
            <w:r>
              <w:rPr>
                <w:sz w:val="18"/>
              </w:rPr>
              <w:t>-</w:t>
            </w:r>
            <w:r>
              <w:rPr>
                <w:spacing w:val="-2"/>
                <w:sz w:val="18"/>
              </w:rPr>
              <w:t xml:space="preserve"> </w:t>
            </w:r>
            <w:r>
              <w:rPr>
                <w:sz w:val="18"/>
              </w:rPr>
              <w:t>устный</w:t>
            </w:r>
            <w:r>
              <w:rPr>
                <w:spacing w:val="-3"/>
                <w:sz w:val="18"/>
              </w:rPr>
              <w:t xml:space="preserve"> </w:t>
            </w:r>
            <w:r>
              <w:rPr>
                <w:sz w:val="18"/>
              </w:rPr>
              <w:t>опрос</w:t>
            </w:r>
            <w:r>
              <w:rPr>
                <w:spacing w:val="-1"/>
                <w:sz w:val="18"/>
              </w:rPr>
              <w:t xml:space="preserve"> </w:t>
            </w:r>
            <w:r>
              <w:rPr>
                <w:sz w:val="18"/>
              </w:rPr>
              <w:t>на</w:t>
            </w:r>
            <w:r>
              <w:rPr>
                <w:spacing w:val="-3"/>
                <w:sz w:val="18"/>
              </w:rPr>
              <w:t xml:space="preserve"> </w:t>
            </w:r>
            <w:r>
              <w:rPr>
                <w:sz w:val="18"/>
              </w:rPr>
              <w:t>лекциях</w:t>
            </w:r>
            <w:r>
              <w:rPr>
                <w:spacing w:val="-2"/>
                <w:sz w:val="18"/>
              </w:rPr>
              <w:t xml:space="preserve"> </w:t>
            </w:r>
            <w:r>
              <w:rPr>
                <w:spacing w:val="-10"/>
                <w:sz w:val="18"/>
              </w:rPr>
              <w:t>/</w:t>
            </w:r>
          </w:p>
          <w:p w14:paraId="50670E7C" w14:textId="77777777" w:rsidR="00276D93" w:rsidRDefault="00000000">
            <w:pPr>
              <w:pStyle w:val="TableParagraph"/>
              <w:spacing w:before="40"/>
              <w:ind w:left="108"/>
              <w:rPr>
                <w:sz w:val="18"/>
              </w:rPr>
            </w:pPr>
            <w:r>
              <w:rPr>
                <w:sz w:val="18"/>
              </w:rPr>
              <w:t>практических</w:t>
            </w:r>
            <w:r>
              <w:rPr>
                <w:spacing w:val="-7"/>
                <w:sz w:val="18"/>
              </w:rPr>
              <w:t xml:space="preserve"> </w:t>
            </w:r>
            <w:r>
              <w:rPr>
                <w:spacing w:val="-2"/>
                <w:sz w:val="18"/>
              </w:rPr>
              <w:t>занятиях</w:t>
            </w:r>
          </w:p>
          <w:p w14:paraId="1CA380EB" w14:textId="77777777" w:rsidR="00276D93" w:rsidRDefault="00000000">
            <w:pPr>
              <w:pStyle w:val="TableParagraph"/>
              <w:spacing w:before="12" w:line="206" w:lineRule="exact"/>
              <w:ind w:left="108"/>
              <w:rPr>
                <w:sz w:val="18"/>
              </w:rPr>
            </w:pPr>
            <w:r>
              <w:rPr>
                <w:sz w:val="18"/>
              </w:rPr>
              <w:t>-</w:t>
            </w:r>
            <w:r>
              <w:rPr>
                <w:spacing w:val="-4"/>
                <w:sz w:val="18"/>
              </w:rPr>
              <w:t xml:space="preserve"> </w:t>
            </w:r>
            <w:r>
              <w:rPr>
                <w:sz w:val="18"/>
              </w:rPr>
              <w:t>проверка</w:t>
            </w:r>
            <w:r>
              <w:rPr>
                <w:spacing w:val="-5"/>
                <w:sz w:val="18"/>
              </w:rPr>
              <w:t xml:space="preserve"> </w:t>
            </w:r>
            <w:r>
              <w:rPr>
                <w:sz w:val="18"/>
              </w:rPr>
              <w:t>выполнения</w:t>
            </w:r>
            <w:r>
              <w:rPr>
                <w:spacing w:val="-1"/>
                <w:sz w:val="18"/>
              </w:rPr>
              <w:t xml:space="preserve"> </w:t>
            </w:r>
            <w:r>
              <w:rPr>
                <w:sz w:val="18"/>
              </w:rPr>
              <w:t>устных</w:t>
            </w:r>
            <w:r>
              <w:rPr>
                <w:spacing w:val="-2"/>
                <w:sz w:val="18"/>
              </w:rPr>
              <w:t xml:space="preserve"> </w:t>
            </w:r>
            <w:r>
              <w:rPr>
                <w:spacing w:val="-10"/>
                <w:sz w:val="18"/>
              </w:rPr>
              <w:t>и</w:t>
            </w:r>
          </w:p>
          <w:p w14:paraId="479570FE" w14:textId="77777777" w:rsidR="00276D93" w:rsidRDefault="00000000">
            <w:pPr>
              <w:pStyle w:val="TableParagraph"/>
              <w:spacing w:before="11"/>
              <w:ind w:left="108"/>
              <w:rPr>
                <w:sz w:val="18"/>
              </w:rPr>
            </w:pPr>
            <w:r>
              <w:rPr>
                <w:sz w:val="18"/>
              </w:rPr>
              <w:t>письменных</w:t>
            </w:r>
            <w:r>
              <w:rPr>
                <w:spacing w:val="-6"/>
                <w:sz w:val="18"/>
              </w:rPr>
              <w:t xml:space="preserve"> </w:t>
            </w:r>
            <w:r>
              <w:rPr>
                <w:sz w:val="18"/>
              </w:rPr>
              <w:t>домашних</w:t>
            </w:r>
            <w:r>
              <w:rPr>
                <w:spacing w:val="-6"/>
                <w:sz w:val="18"/>
              </w:rPr>
              <w:t xml:space="preserve"> </w:t>
            </w:r>
            <w:r>
              <w:rPr>
                <w:spacing w:val="-2"/>
                <w:sz w:val="18"/>
              </w:rPr>
              <w:t>заданий</w:t>
            </w:r>
          </w:p>
        </w:tc>
        <w:tc>
          <w:tcPr>
            <w:tcW w:w="532" w:type="dxa"/>
            <w:vMerge/>
            <w:tcBorders>
              <w:top w:val="nil"/>
            </w:tcBorders>
            <w:textDirection w:val="btLr"/>
          </w:tcPr>
          <w:p w14:paraId="4B1C8DE6" w14:textId="77777777" w:rsidR="00276D93" w:rsidRDefault="00276D93">
            <w:pPr>
              <w:rPr>
                <w:sz w:val="2"/>
                <w:szCs w:val="2"/>
              </w:rPr>
            </w:pPr>
          </w:p>
        </w:tc>
      </w:tr>
    </w:tbl>
    <w:p w14:paraId="42DE8A77" w14:textId="77777777" w:rsidR="00276D93" w:rsidRDefault="00276D93">
      <w:pPr>
        <w:rPr>
          <w:sz w:val="2"/>
          <w:szCs w:val="2"/>
        </w:rPr>
        <w:sectPr w:rsidR="00276D93">
          <w:type w:val="continuous"/>
          <w:pgSz w:w="11910" w:h="16840"/>
          <w:pgMar w:top="1100" w:right="566" w:bottom="1240" w:left="283" w:header="0" w:footer="983"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2391"/>
        <w:gridCol w:w="2004"/>
        <w:gridCol w:w="2976"/>
        <w:gridCol w:w="532"/>
      </w:tblGrid>
      <w:tr w:rsidR="00276D93" w14:paraId="05E641EF" w14:textId="77777777">
        <w:trPr>
          <w:trHeight w:val="1740"/>
        </w:trPr>
        <w:tc>
          <w:tcPr>
            <w:tcW w:w="1668" w:type="dxa"/>
          </w:tcPr>
          <w:p w14:paraId="6E72D51D" w14:textId="77777777" w:rsidR="00276D93" w:rsidRDefault="00276D93">
            <w:pPr>
              <w:pStyle w:val="TableParagraph"/>
            </w:pPr>
          </w:p>
        </w:tc>
        <w:tc>
          <w:tcPr>
            <w:tcW w:w="2391" w:type="dxa"/>
          </w:tcPr>
          <w:p w14:paraId="4666AA3A" w14:textId="77777777" w:rsidR="00276D93" w:rsidRDefault="00000000">
            <w:pPr>
              <w:pStyle w:val="TableParagraph"/>
              <w:spacing w:line="285" w:lineRule="auto"/>
              <w:ind w:left="107" w:right="318"/>
              <w:rPr>
                <w:sz w:val="18"/>
              </w:rPr>
            </w:pPr>
            <w:r>
              <w:rPr>
                <w:sz w:val="18"/>
              </w:rPr>
              <w:t>складские технологии, логистические</w:t>
            </w:r>
            <w:r>
              <w:rPr>
                <w:spacing w:val="-12"/>
                <w:sz w:val="18"/>
              </w:rPr>
              <w:t xml:space="preserve"> </w:t>
            </w:r>
            <w:r>
              <w:rPr>
                <w:sz w:val="18"/>
              </w:rPr>
              <w:t>процессы;</w:t>
            </w:r>
          </w:p>
          <w:p w14:paraId="6B9D541A" w14:textId="77777777" w:rsidR="00276D93" w:rsidRDefault="00000000">
            <w:pPr>
              <w:pStyle w:val="TableParagraph"/>
              <w:numPr>
                <w:ilvl w:val="0"/>
                <w:numId w:val="37"/>
              </w:numPr>
              <w:tabs>
                <w:tab w:val="left" w:pos="211"/>
              </w:tabs>
              <w:spacing w:before="2" w:line="285" w:lineRule="auto"/>
              <w:ind w:right="264" w:firstLine="0"/>
              <w:rPr>
                <w:sz w:val="18"/>
              </w:rPr>
            </w:pPr>
            <w:r>
              <w:rPr>
                <w:sz w:val="18"/>
              </w:rPr>
              <w:t>контроль</w:t>
            </w:r>
            <w:r>
              <w:rPr>
                <w:spacing w:val="-12"/>
                <w:sz w:val="18"/>
              </w:rPr>
              <w:t xml:space="preserve"> </w:t>
            </w:r>
            <w:r>
              <w:rPr>
                <w:sz w:val="18"/>
              </w:rPr>
              <w:t>и</w:t>
            </w:r>
            <w:r>
              <w:rPr>
                <w:spacing w:val="-11"/>
                <w:sz w:val="18"/>
              </w:rPr>
              <w:t xml:space="preserve"> </w:t>
            </w:r>
            <w:r>
              <w:rPr>
                <w:sz w:val="18"/>
              </w:rPr>
              <w:t>управление</w:t>
            </w:r>
            <w:r>
              <w:rPr>
                <w:spacing w:val="-11"/>
                <w:sz w:val="18"/>
              </w:rPr>
              <w:t xml:space="preserve"> </w:t>
            </w:r>
            <w:r>
              <w:rPr>
                <w:sz w:val="18"/>
              </w:rPr>
              <w:t xml:space="preserve">в </w:t>
            </w:r>
            <w:r>
              <w:rPr>
                <w:spacing w:val="-2"/>
                <w:sz w:val="18"/>
              </w:rPr>
              <w:t>логистике;</w:t>
            </w:r>
          </w:p>
          <w:p w14:paraId="0DB04BE8" w14:textId="77777777" w:rsidR="00276D93" w:rsidRDefault="00000000">
            <w:pPr>
              <w:pStyle w:val="TableParagraph"/>
              <w:numPr>
                <w:ilvl w:val="0"/>
                <w:numId w:val="37"/>
              </w:numPr>
              <w:tabs>
                <w:tab w:val="left" w:pos="211"/>
              </w:tabs>
              <w:spacing w:before="4" w:line="285" w:lineRule="auto"/>
              <w:ind w:right="266" w:firstLine="0"/>
              <w:rPr>
                <w:sz w:val="18"/>
              </w:rPr>
            </w:pPr>
            <w:r>
              <w:rPr>
                <w:sz w:val="18"/>
              </w:rPr>
              <w:t xml:space="preserve">закупочную и </w:t>
            </w:r>
            <w:r>
              <w:rPr>
                <w:spacing w:val="-2"/>
                <w:sz w:val="18"/>
              </w:rPr>
              <w:t>коммерческую логистику.</w:t>
            </w:r>
          </w:p>
        </w:tc>
        <w:tc>
          <w:tcPr>
            <w:tcW w:w="2004" w:type="dxa"/>
          </w:tcPr>
          <w:p w14:paraId="3F5CAA78" w14:textId="77777777" w:rsidR="00276D93" w:rsidRDefault="00276D93">
            <w:pPr>
              <w:pStyle w:val="TableParagraph"/>
            </w:pPr>
          </w:p>
        </w:tc>
        <w:tc>
          <w:tcPr>
            <w:tcW w:w="2976" w:type="dxa"/>
          </w:tcPr>
          <w:p w14:paraId="6104975B" w14:textId="77777777" w:rsidR="00276D93" w:rsidRDefault="00000000">
            <w:pPr>
              <w:pStyle w:val="TableParagraph"/>
              <w:numPr>
                <w:ilvl w:val="0"/>
                <w:numId w:val="38"/>
              </w:numPr>
              <w:tabs>
                <w:tab w:val="left" w:pos="212"/>
              </w:tabs>
              <w:spacing w:line="288" w:lineRule="auto"/>
              <w:ind w:right="555" w:firstLine="0"/>
              <w:rPr>
                <w:sz w:val="18"/>
              </w:rPr>
            </w:pPr>
            <w:r>
              <w:rPr>
                <w:sz w:val="18"/>
              </w:rPr>
              <w:t>проверка конспектов по дополнительной</w:t>
            </w:r>
            <w:r>
              <w:rPr>
                <w:spacing w:val="-12"/>
                <w:sz w:val="18"/>
              </w:rPr>
              <w:t xml:space="preserve"> </w:t>
            </w:r>
            <w:r>
              <w:rPr>
                <w:sz w:val="18"/>
              </w:rPr>
              <w:t>литературе</w:t>
            </w:r>
            <w:r>
              <w:rPr>
                <w:spacing w:val="-11"/>
                <w:sz w:val="18"/>
              </w:rPr>
              <w:t xml:space="preserve"> </w:t>
            </w:r>
            <w:r>
              <w:rPr>
                <w:sz w:val="18"/>
              </w:rPr>
              <w:t xml:space="preserve">и </w:t>
            </w:r>
            <w:r>
              <w:rPr>
                <w:spacing w:val="-2"/>
                <w:sz w:val="18"/>
              </w:rPr>
              <w:t>первоисточникам</w:t>
            </w:r>
          </w:p>
          <w:p w14:paraId="082F6F21" w14:textId="77777777" w:rsidR="00276D93" w:rsidRDefault="00000000">
            <w:pPr>
              <w:pStyle w:val="TableParagraph"/>
              <w:numPr>
                <w:ilvl w:val="0"/>
                <w:numId w:val="38"/>
              </w:numPr>
              <w:tabs>
                <w:tab w:val="left" w:pos="212"/>
              </w:tabs>
              <w:spacing w:line="206" w:lineRule="exact"/>
              <w:ind w:left="212" w:hanging="104"/>
              <w:rPr>
                <w:sz w:val="18"/>
              </w:rPr>
            </w:pPr>
            <w:r>
              <w:rPr>
                <w:sz w:val="18"/>
              </w:rPr>
              <w:t>контрольные</w:t>
            </w:r>
            <w:r>
              <w:rPr>
                <w:spacing w:val="-4"/>
                <w:sz w:val="18"/>
              </w:rPr>
              <w:t xml:space="preserve"> </w:t>
            </w:r>
            <w:r>
              <w:rPr>
                <w:spacing w:val="-2"/>
                <w:sz w:val="18"/>
              </w:rPr>
              <w:t>работы</w:t>
            </w:r>
          </w:p>
          <w:p w14:paraId="1EC6FC23" w14:textId="77777777" w:rsidR="00276D93" w:rsidRDefault="00000000">
            <w:pPr>
              <w:pStyle w:val="TableParagraph"/>
              <w:numPr>
                <w:ilvl w:val="0"/>
                <w:numId w:val="38"/>
              </w:numPr>
              <w:tabs>
                <w:tab w:val="left" w:pos="212"/>
              </w:tabs>
              <w:spacing w:before="40"/>
              <w:ind w:left="212" w:hanging="104"/>
              <w:rPr>
                <w:sz w:val="18"/>
              </w:rPr>
            </w:pPr>
            <w:r>
              <w:rPr>
                <w:spacing w:val="-2"/>
                <w:sz w:val="18"/>
              </w:rPr>
              <w:t>тестирование,</w:t>
            </w:r>
          </w:p>
          <w:p w14:paraId="52C39891" w14:textId="77777777" w:rsidR="00276D93" w:rsidRDefault="00000000">
            <w:pPr>
              <w:pStyle w:val="TableParagraph"/>
              <w:numPr>
                <w:ilvl w:val="0"/>
                <w:numId w:val="38"/>
              </w:numPr>
              <w:tabs>
                <w:tab w:val="left" w:pos="212"/>
              </w:tabs>
              <w:spacing w:before="40"/>
              <w:ind w:left="212" w:hanging="104"/>
              <w:rPr>
                <w:sz w:val="18"/>
              </w:rPr>
            </w:pPr>
            <w:r>
              <w:rPr>
                <w:sz w:val="18"/>
              </w:rPr>
              <w:t>проверка</w:t>
            </w:r>
            <w:r>
              <w:rPr>
                <w:spacing w:val="-3"/>
                <w:sz w:val="18"/>
              </w:rPr>
              <w:t xml:space="preserve"> </w:t>
            </w:r>
            <w:r>
              <w:rPr>
                <w:sz w:val="18"/>
              </w:rPr>
              <w:t>рабочих</w:t>
            </w:r>
            <w:r>
              <w:rPr>
                <w:spacing w:val="-2"/>
                <w:sz w:val="18"/>
              </w:rPr>
              <w:t xml:space="preserve"> тетрадей</w:t>
            </w:r>
          </w:p>
          <w:p w14:paraId="34C0C1F3" w14:textId="77777777" w:rsidR="00276D93" w:rsidRDefault="00000000">
            <w:pPr>
              <w:pStyle w:val="TableParagraph"/>
              <w:numPr>
                <w:ilvl w:val="0"/>
                <w:numId w:val="38"/>
              </w:numPr>
              <w:tabs>
                <w:tab w:val="left" w:pos="212"/>
              </w:tabs>
              <w:spacing w:before="43"/>
              <w:ind w:left="212" w:hanging="104"/>
              <w:rPr>
                <w:sz w:val="18"/>
              </w:rPr>
            </w:pPr>
            <w:r>
              <w:rPr>
                <w:sz w:val="18"/>
              </w:rPr>
              <w:t>терминологический</w:t>
            </w:r>
            <w:r>
              <w:rPr>
                <w:spacing w:val="-10"/>
                <w:sz w:val="18"/>
              </w:rPr>
              <w:t xml:space="preserve"> </w:t>
            </w:r>
            <w:r>
              <w:rPr>
                <w:spacing w:val="-2"/>
                <w:sz w:val="18"/>
              </w:rPr>
              <w:t>диктант</w:t>
            </w:r>
          </w:p>
        </w:tc>
        <w:tc>
          <w:tcPr>
            <w:tcW w:w="532" w:type="dxa"/>
          </w:tcPr>
          <w:p w14:paraId="61DD67DC" w14:textId="77777777" w:rsidR="00276D93" w:rsidRDefault="00276D93">
            <w:pPr>
              <w:pStyle w:val="TableParagraph"/>
            </w:pPr>
          </w:p>
        </w:tc>
      </w:tr>
    </w:tbl>
    <w:p w14:paraId="6D7C2D96" w14:textId="77777777" w:rsidR="00276D93" w:rsidRDefault="00276D93">
      <w:pPr>
        <w:pStyle w:val="a3"/>
        <w:spacing w:before="68"/>
        <w:rPr>
          <w:b/>
        </w:rPr>
      </w:pPr>
    </w:p>
    <w:p w14:paraId="4FEDC36F" w14:textId="77777777" w:rsidR="00276D93" w:rsidRDefault="00000000">
      <w:pPr>
        <w:pStyle w:val="a4"/>
        <w:numPr>
          <w:ilvl w:val="3"/>
          <w:numId w:val="1"/>
        </w:numPr>
        <w:tabs>
          <w:tab w:val="left" w:pos="2857"/>
        </w:tabs>
        <w:spacing w:line="288" w:lineRule="auto"/>
        <w:ind w:right="278" w:firstLine="823"/>
        <w:jc w:val="both"/>
        <w:rPr>
          <w:b/>
          <w:sz w:val="24"/>
        </w:rPr>
      </w:pPr>
      <w:r>
        <w:rPr>
          <w:b/>
          <w:sz w:val="24"/>
        </w:rPr>
        <w:t>Показатели и критерии оценивания текущего контроля успеваемости и промежуточной</w:t>
      </w:r>
      <w:r>
        <w:rPr>
          <w:b/>
          <w:spacing w:val="-13"/>
          <w:sz w:val="24"/>
        </w:rPr>
        <w:t xml:space="preserve"> </w:t>
      </w:r>
      <w:r>
        <w:rPr>
          <w:b/>
          <w:sz w:val="24"/>
        </w:rPr>
        <w:t>аттестации</w:t>
      </w:r>
      <w:r>
        <w:rPr>
          <w:b/>
          <w:spacing w:val="-15"/>
          <w:sz w:val="24"/>
        </w:rPr>
        <w:t xml:space="preserve"> </w:t>
      </w:r>
      <w:r>
        <w:rPr>
          <w:b/>
          <w:sz w:val="24"/>
        </w:rPr>
        <w:t>по</w:t>
      </w:r>
      <w:r>
        <w:rPr>
          <w:b/>
          <w:spacing w:val="-15"/>
          <w:sz w:val="24"/>
        </w:rPr>
        <w:t xml:space="preserve"> </w:t>
      </w:r>
      <w:r>
        <w:rPr>
          <w:b/>
          <w:sz w:val="24"/>
        </w:rPr>
        <w:t>итогам</w:t>
      </w:r>
      <w:r>
        <w:rPr>
          <w:b/>
          <w:spacing w:val="-14"/>
          <w:sz w:val="24"/>
        </w:rPr>
        <w:t xml:space="preserve"> </w:t>
      </w:r>
      <w:r>
        <w:rPr>
          <w:b/>
          <w:sz w:val="24"/>
        </w:rPr>
        <w:t>освоения</w:t>
      </w:r>
      <w:r>
        <w:rPr>
          <w:b/>
          <w:spacing w:val="-15"/>
          <w:sz w:val="24"/>
        </w:rPr>
        <w:t xml:space="preserve"> </w:t>
      </w:r>
      <w:r>
        <w:rPr>
          <w:b/>
          <w:sz w:val="24"/>
        </w:rPr>
        <w:t>дисциплины</w:t>
      </w:r>
    </w:p>
    <w:p w14:paraId="6F6F618C" w14:textId="77777777" w:rsidR="00276D93" w:rsidRDefault="00000000">
      <w:pPr>
        <w:pStyle w:val="a3"/>
        <w:spacing w:line="288" w:lineRule="auto"/>
        <w:ind w:left="1419" w:right="275" w:firstLine="823"/>
        <w:jc w:val="both"/>
      </w:pPr>
      <w:r>
        <w:rPr>
          <w:spacing w:val="-2"/>
        </w:rPr>
        <w:t>Дифференцированный</w:t>
      </w:r>
      <w:r>
        <w:rPr>
          <w:spacing w:val="-9"/>
        </w:rPr>
        <w:t xml:space="preserve"> </w:t>
      </w:r>
      <w:r>
        <w:rPr>
          <w:spacing w:val="-2"/>
        </w:rPr>
        <w:t>зачет</w:t>
      </w:r>
      <w:r>
        <w:rPr>
          <w:spacing w:val="-10"/>
        </w:rPr>
        <w:t xml:space="preserve"> </w:t>
      </w:r>
      <w:r>
        <w:rPr>
          <w:spacing w:val="-2"/>
        </w:rPr>
        <w:t>по</w:t>
      </w:r>
      <w:r>
        <w:rPr>
          <w:spacing w:val="-12"/>
        </w:rPr>
        <w:t xml:space="preserve"> </w:t>
      </w:r>
      <w:r>
        <w:rPr>
          <w:spacing w:val="-2"/>
        </w:rPr>
        <w:t>курсу</w:t>
      </w:r>
      <w:r>
        <w:rPr>
          <w:spacing w:val="-12"/>
        </w:rPr>
        <w:t xml:space="preserve"> </w:t>
      </w:r>
      <w:r>
        <w:rPr>
          <w:spacing w:val="-2"/>
        </w:rPr>
        <w:t>является</w:t>
      </w:r>
      <w:r>
        <w:rPr>
          <w:spacing w:val="-10"/>
        </w:rPr>
        <w:t xml:space="preserve"> </w:t>
      </w:r>
      <w:r>
        <w:rPr>
          <w:spacing w:val="-2"/>
        </w:rPr>
        <w:t>итоговой</w:t>
      </w:r>
      <w:r>
        <w:rPr>
          <w:spacing w:val="-10"/>
        </w:rPr>
        <w:t xml:space="preserve"> </w:t>
      </w:r>
      <w:r>
        <w:rPr>
          <w:spacing w:val="-2"/>
        </w:rPr>
        <w:t>оценкой</w:t>
      </w:r>
      <w:r>
        <w:rPr>
          <w:spacing w:val="-10"/>
        </w:rPr>
        <w:t xml:space="preserve"> </w:t>
      </w:r>
      <w:r>
        <w:rPr>
          <w:spacing w:val="-2"/>
        </w:rPr>
        <w:t>работы</w:t>
      </w:r>
      <w:r>
        <w:rPr>
          <w:spacing w:val="-10"/>
        </w:rPr>
        <w:t xml:space="preserve"> </w:t>
      </w:r>
      <w:r>
        <w:rPr>
          <w:spacing w:val="-2"/>
        </w:rPr>
        <w:t>студента</w:t>
      </w:r>
      <w:r>
        <w:rPr>
          <w:spacing w:val="-13"/>
        </w:rPr>
        <w:t xml:space="preserve"> </w:t>
      </w:r>
      <w:r>
        <w:rPr>
          <w:spacing w:val="-2"/>
        </w:rPr>
        <w:t xml:space="preserve">за </w:t>
      </w:r>
      <w:r>
        <w:t>семестр и включает в себя оценку теоретических знаний студента, развитие творческого и аналитического мышления, приобретение навыков самостоятельной работы, умение синтезировать</w:t>
      </w:r>
      <w:r>
        <w:rPr>
          <w:spacing w:val="-6"/>
        </w:rPr>
        <w:t xml:space="preserve"> </w:t>
      </w:r>
      <w:r>
        <w:t>полученные</w:t>
      </w:r>
      <w:r>
        <w:rPr>
          <w:spacing w:val="-6"/>
        </w:rPr>
        <w:t xml:space="preserve"> </w:t>
      </w:r>
      <w:r>
        <w:t>знания</w:t>
      </w:r>
      <w:r>
        <w:rPr>
          <w:spacing w:val="-6"/>
        </w:rPr>
        <w:t xml:space="preserve"> </w:t>
      </w:r>
      <w:r>
        <w:t>и</w:t>
      </w:r>
      <w:r>
        <w:rPr>
          <w:spacing w:val="-6"/>
        </w:rPr>
        <w:t xml:space="preserve"> </w:t>
      </w:r>
      <w:r>
        <w:t>применять</w:t>
      </w:r>
      <w:r>
        <w:rPr>
          <w:spacing w:val="-5"/>
        </w:rPr>
        <w:t xml:space="preserve"> </w:t>
      </w:r>
      <w:r>
        <w:t>их</w:t>
      </w:r>
      <w:r>
        <w:rPr>
          <w:spacing w:val="-6"/>
        </w:rPr>
        <w:t xml:space="preserve"> </w:t>
      </w:r>
      <w:r>
        <w:t>к</w:t>
      </w:r>
      <w:r>
        <w:rPr>
          <w:spacing w:val="-6"/>
        </w:rPr>
        <w:t xml:space="preserve"> </w:t>
      </w:r>
      <w:r>
        <w:t>решению</w:t>
      </w:r>
      <w:r>
        <w:rPr>
          <w:spacing w:val="-5"/>
        </w:rPr>
        <w:t xml:space="preserve"> </w:t>
      </w:r>
      <w:r>
        <w:t>практических</w:t>
      </w:r>
      <w:r>
        <w:rPr>
          <w:spacing w:val="-6"/>
        </w:rPr>
        <w:t xml:space="preserve"> </w:t>
      </w:r>
      <w:r>
        <w:t>задач,</w:t>
      </w:r>
      <w:r>
        <w:rPr>
          <w:spacing w:val="-2"/>
        </w:rPr>
        <w:t xml:space="preserve"> </w:t>
      </w:r>
      <w:r>
        <w:t>уровень сформированности общих и профессиональных компетенций. Оценка, выставляемая студенту</w:t>
      </w:r>
      <w:r>
        <w:rPr>
          <w:spacing w:val="-9"/>
        </w:rPr>
        <w:t xml:space="preserve"> </w:t>
      </w:r>
      <w:r>
        <w:t>в</w:t>
      </w:r>
      <w:r>
        <w:rPr>
          <w:spacing w:val="-9"/>
        </w:rPr>
        <w:t xml:space="preserve"> </w:t>
      </w:r>
      <w:r>
        <w:t>ходе</w:t>
      </w:r>
      <w:r>
        <w:rPr>
          <w:spacing w:val="-9"/>
        </w:rPr>
        <w:t xml:space="preserve"> </w:t>
      </w:r>
      <w:r>
        <w:t>промежуточной</w:t>
      </w:r>
      <w:r>
        <w:rPr>
          <w:spacing w:val="-6"/>
        </w:rPr>
        <w:t xml:space="preserve"> </w:t>
      </w:r>
      <w:r>
        <w:t>аттестации,</w:t>
      </w:r>
      <w:r>
        <w:rPr>
          <w:spacing w:val="-9"/>
        </w:rPr>
        <w:t xml:space="preserve"> </w:t>
      </w:r>
      <w:r>
        <w:t>является</w:t>
      </w:r>
      <w:r>
        <w:rPr>
          <w:spacing w:val="-7"/>
        </w:rPr>
        <w:t xml:space="preserve"> </w:t>
      </w:r>
      <w:r>
        <w:t>совокупной</w:t>
      </w:r>
      <w:r>
        <w:rPr>
          <w:spacing w:val="-7"/>
        </w:rPr>
        <w:t xml:space="preserve"> </w:t>
      </w:r>
      <w:r>
        <w:t>и</w:t>
      </w:r>
      <w:r>
        <w:rPr>
          <w:spacing w:val="-5"/>
        </w:rPr>
        <w:t xml:space="preserve"> </w:t>
      </w:r>
      <w:r>
        <w:t>учитывает</w:t>
      </w:r>
      <w:r>
        <w:rPr>
          <w:spacing w:val="-8"/>
        </w:rPr>
        <w:t xml:space="preserve"> </w:t>
      </w:r>
      <w:r>
        <w:t xml:space="preserve">предыдущие оценки его знаний по данной дисциплине, полученные в ходе текущего и промежуточного </w:t>
      </w:r>
      <w:r>
        <w:rPr>
          <w:spacing w:val="-2"/>
        </w:rPr>
        <w:t>контроля.</w:t>
      </w:r>
    </w:p>
    <w:p w14:paraId="1EFE2B1A" w14:textId="77777777" w:rsidR="00276D93" w:rsidRDefault="00000000">
      <w:pPr>
        <w:pStyle w:val="a3"/>
        <w:spacing w:after="2" w:line="288" w:lineRule="auto"/>
        <w:ind w:left="1419" w:right="275" w:firstLine="823"/>
        <w:jc w:val="both"/>
      </w:pPr>
      <w:r>
        <w:t xml:space="preserve">При проведении текущего контроля и промежуточной аттестации по дисциплине в </w:t>
      </w:r>
      <w:r>
        <w:rPr>
          <w:spacing w:val="-2"/>
        </w:rPr>
        <w:t>рамках традиционной шкалы оценивания</w:t>
      </w:r>
      <w:r>
        <w:rPr>
          <w:spacing w:val="-4"/>
        </w:rPr>
        <w:t xml:space="preserve"> </w:t>
      </w:r>
      <w:r>
        <w:rPr>
          <w:spacing w:val="-2"/>
        </w:rPr>
        <w:t>применяются следующие</w:t>
      </w:r>
      <w:r>
        <w:rPr>
          <w:spacing w:val="-5"/>
        </w:rPr>
        <w:t xml:space="preserve"> </w:t>
      </w:r>
      <w:r>
        <w:rPr>
          <w:spacing w:val="-2"/>
        </w:rPr>
        <w:t>критерии:</w:t>
      </w: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75"/>
        <w:gridCol w:w="7098"/>
      </w:tblGrid>
      <w:tr w:rsidR="00276D93" w14:paraId="241B749E" w14:textId="77777777">
        <w:trPr>
          <w:trHeight w:val="330"/>
        </w:trPr>
        <w:tc>
          <w:tcPr>
            <w:tcW w:w="2475" w:type="dxa"/>
          </w:tcPr>
          <w:p w14:paraId="17C84603" w14:textId="77777777" w:rsidR="00276D93" w:rsidRDefault="00000000">
            <w:pPr>
              <w:pStyle w:val="TableParagraph"/>
              <w:spacing w:line="270" w:lineRule="exact"/>
              <w:ind w:left="9"/>
              <w:jc w:val="center"/>
              <w:rPr>
                <w:sz w:val="24"/>
              </w:rPr>
            </w:pPr>
            <w:r>
              <w:rPr>
                <w:spacing w:val="-2"/>
                <w:sz w:val="24"/>
              </w:rPr>
              <w:t>Оценка</w:t>
            </w:r>
          </w:p>
        </w:tc>
        <w:tc>
          <w:tcPr>
            <w:tcW w:w="7098" w:type="dxa"/>
          </w:tcPr>
          <w:p w14:paraId="79329217" w14:textId="77777777" w:rsidR="00276D93" w:rsidRDefault="00000000">
            <w:pPr>
              <w:pStyle w:val="TableParagraph"/>
              <w:spacing w:line="270" w:lineRule="exact"/>
              <w:ind w:left="1972"/>
              <w:rPr>
                <w:sz w:val="24"/>
              </w:rPr>
            </w:pPr>
            <w:r>
              <w:rPr>
                <w:sz w:val="24"/>
              </w:rPr>
              <w:t>Критерии</w:t>
            </w:r>
            <w:r>
              <w:rPr>
                <w:spacing w:val="-6"/>
                <w:sz w:val="24"/>
              </w:rPr>
              <w:t xml:space="preserve"> </w:t>
            </w:r>
            <w:r>
              <w:rPr>
                <w:sz w:val="24"/>
              </w:rPr>
              <w:t>выставления</w:t>
            </w:r>
            <w:r>
              <w:rPr>
                <w:spacing w:val="-6"/>
                <w:sz w:val="24"/>
              </w:rPr>
              <w:t xml:space="preserve"> </w:t>
            </w:r>
            <w:r>
              <w:rPr>
                <w:spacing w:val="-2"/>
                <w:sz w:val="24"/>
              </w:rPr>
              <w:t>оценки</w:t>
            </w:r>
          </w:p>
        </w:tc>
      </w:tr>
      <w:tr w:rsidR="00276D93" w14:paraId="2FF5AB89" w14:textId="77777777">
        <w:trPr>
          <w:trHeight w:val="2980"/>
        </w:trPr>
        <w:tc>
          <w:tcPr>
            <w:tcW w:w="2475" w:type="dxa"/>
          </w:tcPr>
          <w:p w14:paraId="4C559967" w14:textId="77777777" w:rsidR="00276D93" w:rsidRDefault="00000000">
            <w:pPr>
              <w:pStyle w:val="TableParagraph"/>
              <w:spacing w:line="288" w:lineRule="auto"/>
              <w:ind w:left="107" w:right="628"/>
              <w:rPr>
                <w:sz w:val="24"/>
              </w:rPr>
            </w:pPr>
            <w:r>
              <w:rPr>
                <w:spacing w:val="-2"/>
                <w:sz w:val="24"/>
              </w:rPr>
              <w:lastRenderedPageBreak/>
              <w:t>Отлично (зачтено)</w:t>
            </w:r>
          </w:p>
        </w:tc>
        <w:tc>
          <w:tcPr>
            <w:tcW w:w="7098" w:type="dxa"/>
          </w:tcPr>
          <w:p w14:paraId="0AEAF39D" w14:textId="77777777" w:rsidR="00276D93" w:rsidRDefault="00000000">
            <w:pPr>
              <w:pStyle w:val="TableParagraph"/>
              <w:spacing w:line="288" w:lineRule="auto"/>
              <w:ind w:left="107" w:right="97"/>
              <w:jc w:val="both"/>
              <w:rPr>
                <w:sz w:val="24"/>
              </w:rPr>
            </w:pPr>
            <w:r>
              <w:rPr>
                <w:sz w:val="24"/>
              </w:rPr>
              <w:t>студент демонстрирует всестороннее, систематическое и глубокое знание учебного материала, точно, четко и конкретно отвечает на вопросы, может доказать и проиллюстрировать свои рассуждения практическими примерами, при ответе на вопросы рассуждает, опираясь</w:t>
            </w:r>
            <w:r>
              <w:rPr>
                <w:spacing w:val="-1"/>
                <w:sz w:val="24"/>
              </w:rPr>
              <w:t xml:space="preserve"> </w:t>
            </w:r>
            <w:r>
              <w:rPr>
                <w:sz w:val="24"/>
              </w:rPr>
              <w:t>на</w:t>
            </w:r>
            <w:r>
              <w:rPr>
                <w:spacing w:val="-2"/>
                <w:sz w:val="24"/>
              </w:rPr>
              <w:t xml:space="preserve"> </w:t>
            </w:r>
            <w:r>
              <w:rPr>
                <w:sz w:val="24"/>
              </w:rPr>
              <w:t>знания,</w:t>
            </w:r>
            <w:r>
              <w:rPr>
                <w:spacing w:val="-1"/>
                <w:sz w:val="24"/>
              </w:rPr>
              <w:t xml:space="preserve"> </w:t>
            </w:r>
            <w:r>
              <w:rPr>
                <w:sz w:val="24"/>
              </w:rPr>
              <w:t>полученные</w:t>
            </w:r>
            <w:r>
              <w:rPr>
                <w:spacing w:val="-3"/>
                <w:sz w:val="24"/>
              </w:rPr>
              <w:t xml:space="preserve"> </w:t>
            </w:r>
            <w:r>
              <w:rPr>
                <w:sz w:val="24"/>
              </w:rPr>
              <w:t>как</w:t>
            </w:r>
            <w:r>
              <w:rPr>
                <w:spacing w:val="-1"/>
                <w:sz w:val="24"/>
              </w:rPr>
              <w:t xml:space="preserve"> </w:t>
            </w:r>
            <w:r>
              <w:rPr>
                <w:sz w:val="24"/>
              </w:rPr>
              <w:t>в</w:t>
            </w:r>
            <w:r>
              <w:rPr>
                <w:spacing w:val="-2"/>
                <w:sz w:val="24"/>
              </w:rPr>
              <w:t xml:space="preserve"> </w:t>
            </w:r>
            <w:r>
              <w:rPr>
                <w:sz w:val="24"/>
              </w:rPr>
              <w:t>рамках данного</w:t>
            </w:r>
            <w:r>
              <w:rPr>
                <w:spacing w:val="-1"/>
                <w:sz w:val="24"/>
              </w:rPr>
              <w:t xml:space="preserve"> </w:t>
            </w:r>
            <w:r>
              <w:rPr>
                <w:sz w:val="24"/>
              </w:rPr>
              <w:t>курса, так</w:t>
            </w:r>
            <w:r>
              <w:rPr>
                <w:spacing w:val="-1"/>
                <w:sz w:val="24"/>
              </w:rPr>
              <w:t xml:space="preserve"> </w:t>
            </w:r>
            <w:r>
              <w:rPr>
                <w:sz w:val="24"/>
              </w:rPr>
              <w:t>и при изучении других смежных дисциплин, умеет свободно выполнять практические задания, предусмотренные программой,</w:t>
            </w:r>
            <w:r>
              <w:rPr>
                <w:spacing w:val="40"/>
                <w:sz w:val="24"/>
              </w:rPr>
              <w:t xml:space="preserve"> </w:t>
            </w:r>
            <w:r>
              <w:rPr>
                <w:sz w:val="24"/>
              </w:rPr>
              <w:t>в</w:t>
            </w:r>
            <w:r>
              <w:rPr>
                <w:spacing w:val="70"/>
                <w:w w:val="150"/>
                <w:sz w:val="24"/>
              </w:rPr>
              <w:t xml:space="preserve"> </w:t>
            </w:r>
            <w:r>
              <w:rPr>
                <w:sz w:val="24"/>
              </w:rPr>
              <w:t>том</w:t>
            </w:r>
            <w:r>
              <w:rPr>
                <w:spacing w:val="71"/>
                <w:w w:val="150"/>
                <w:sz w:val="24"/>
              </w:rPr>
              <w:t xml:space="preserve"> </w:t>
            </w:r>
            <w:r>
              <w:rPr>
                <w:sz w:val="24"/>
              </w:rPr>
              <w:t>числе,</w:t>
            </w:r>
            <w:r>
              <w:rPr>
                <w:spacing w:val="71"/>
                <w:w w:val="150"/>
                <w:sz w:val="24"/>
              </w:rPr>
              <w:t xml:space="preserve"> </w:t>
            </w:r>
            <w:r>
              <w:rPr>
                <w:sz w:val="24"/>
              </w:rPr>
              <w:t>решает</w:t>
            </w:r>
            <w:r>
              <w:rPr>
                <w:spacing w:val="72"/>
                <w:w w:val="150"/>
                <w:sz w:val="24"/>
              </w:rPr>
              <w:t xml:space="preserve"> </w:t>
            </w:r>
            <w:r>
              <w:rPr>
                <w:sz w:val="24"/>
              </w:rPr>
              <w:t>нестандартные</w:t>
            </w:r>
            <w:r>
              <w:rPr>
                <w:spacing w:val="69"/>
                <w:w w:val="150"/>
                <w:sz w:val="24"/>
              </w:rPr>
              <w:t xml:space="preserve"> </w:t>
            </w:r>
            <w:r>
              <w:rPr>
                <w:sz w:val="24"/>
              </w:rPr>
              <w:t>задачи,</w:t>
            </w:r>
            <w:r>
              <w:rPr>
                <w:spacing w:val="70"/>
                <w:w w:val="150"/>
                <w:sz w:val="24"/>
              </w:rPr>
              <w:t xml:space="preserve"> </w:t>
            </w:r>
            <w:r>
              <w:rPr>
                <w:sz w:val="24"/>
              </w:rPr>
              <w:t>в</w:t>
            </w:r>
            <w:r>
              <w:rPr>
                <w:spacing w:val="71"/>
                <w:w w:val="150"/>
                <w:sz w:val="24"/>
              </w:rPr>
              <w:t xml:space="preserve"> </w:t>
            </w:r>
            <w:r>
              <w:rPr>
                <w:sz w:val="24"/>
              </w:rPr>
              <w:t>целом</w:t>
            </w:r>
            <w:r>
              <w:rPr>
                <w:spacing w:val="70"/>
                <w:w w:val="150"/>
                <w:sz w:val="24"/>
              </w:rPr>
              <w:t xml:space="preserve"> </w:t>
            </w:r>
            <w:r>
              <w:rPr>
                <w:spacing w:val="-2"/>
                <w:sz w:val="24"/>
              </w:rPr>
              <w:t>ответы</w:t>
            </w:r>
          </w:p>
          <w:p w14:paraId="729096CA" w14:textId="77777777" w:rsidR="00276D93" w:rsidRDefault="00000000">
            <w:pPr>
              <w:pStyle w:val="TableParagraph"/>
              <w:ind w:left="107"/>
              <w:jc w:val="both"/>
              <w:rPr>
                <w:sz w:val="24"/>
              </w:rPr>
            </w:pPr>
            <w:r>
              <w:rPr>
                <w:sz w:val="24"/>
              </w:rPr>
              <w:t>глубокие,</w:t>
            </w:r>
            <w:r>
              <w:rPr>
                <w:spacing w:val="-3"/>
                <w:sz w:val="24"/>
              </w:rPr>
              <w:t xml:space="preserve"> </w:t>
            </w:r>
            <w:r>
              <w:rPr>
                <w:sz w:val="24"/>
              </w:rPr>
              <w:t>обоснованные</w:t>
            </w:r>
            <w:r>
              <w:rPr>
                <w:spacing w:val="-3"/>
                <w:sz w:val="24"/>
              </w:rPr>
              <w:t xml:space="preserve"> </w:t>
            </w:r>
            <w:r>
              <w:rPr>
                <w:sz w:val="24"/>
              </w:rPr>
              <w:t>и</w:t>
            </w:r>
            <w:r>
              <w:rPr>
                <w:spacing w:val="-2"/>
                <w:sz w:val="24"/>
              </w:rPr>
              <w:t xml:space="preserve"> законченные;</w:t>
            </w:r>
          </w:p>
        </w:tc>
      </w:tr>
      <w:tr w:rsidR="00276D93" w14:paraId="2E5AA8DC" w14:textId="77777777">
        <w:trPr>
          <w:trHeight w:val="2649"/>
        </w:trPr>
        <w:tc>
          <w:tcPr>
            <w:tcW w:w="2475" w:type="dxa"/>
          </w:tcPr>
          <w:p w14:paraId="7EC26CD3" w14:textId="77777777" w:rsidR="00276D93" w:rsidRDefault="00000000">
            <w:pPr>
              <w:pStyle w:val="TableParagraph"/>
              <w:spacing w:line="285" w:lineRule="auto"/>
              <w:ind w:left="107" w:right="628"/>
              <w:rPr>
                <w:sz w:val="24"/>
              </w:rPr>
            </w:pPr>
            <w:r>
              <w:rPr>
                <w:spacing w:val="-2"/>
                <w:sz w:val="24"/>
              </w:rPr>
              <w:t>Хорошо (зачтено)</w:t>
            </w:r>
          </w:p>
        </w:tc>
        <w:tc>
          <w:tcPr>
            <w:tcW w:w="7098" w:type="dxa"/>
          </w:tcPr>
          <w:p w14:paraId="03D5D47D" w14:textId="77777777" w:rsidR="00276D93" w:rsidRDefault="00000000">
            <w:pPr>
              <w:pStyle w:val="TableParagraph"/>
              <w:spacing w:line="288" w:lineRule="auto"/>
              <w:ind w:left="107" w:right="32"/>
              <w:rPr>
                <w:sz w:val="24"/>
              </w:rPr>
            </w:pPr>
            <w:r>
              <w:rPr>
                <w:sz w:val="24"/>
              </w:rPr>
              <w:t>в своих ответах на вопросы студент четко формулирует определения и может показать взаимосвязь различных частей пройденного</w:t>
            </w:r>
            <w:r>
              <w:rPr>
                <w:spacing w:val="-7"/>
                <w:sz w:val="24"/>
              </w:rPr>
              <w:t xml:space="preserve"> </w:t>
            </w:r>
            <w:r>
              <w:rPr>
                <w:sz w:val="24"/>
              </w:rPr>
              <w:t>в</w:t>
            </w:r>
            <w:r>
              <w:rPr>
                <w:spacing w:val="-8"/>
                <w:sz w:val="24"/>
              </w:rPr>
              <w:t xml:space="preserve"> </w:t>
            </w:r>
            <w:r>
              <w:rPr>
                <w:sz w:val="24"/>
              </w:rPr>
              <w:t>рамках</w:t>
            </w:r>
            <w:r>
              <w:rPr>
                <w:spacing w:val="-8"/>
                <w:sz w:val="24"/>
              </w:rPr>
              <w:t xml:space="preserve"> </w:t>
            </w:r>
            <w:r>
              <w:rPr>
                <w:sz w:val="24"/>
              </w:rPr>
              <w:t>данного</w:t>
            </w:r>
            <w:r>
              <w:rPr>
                <w:spacing w:val="-5"/>
                <w:sz w:val="24"/>
              </w:rPr>
              <w:t xml:space="preserve"> </w:t>
            </w:r>
            <w:r>
              <w:rPr>
                <w:sz w:val="24"/>
              </w:rPr>
              <w:t>учебного</w:t>
            </w:r>
            <w:r>
              <w:rPr>
                <w:spacing w:val="-7"/>
                <w:sz w:val="24"/>
              </w:rPr>
              <w:t xml:space="preserve"> </w:t>
            </w:r>
            <w:r>
              <w:rPr>
                <w:sz w:val="24"/>
              </w:rPr>
              <w:t>курса</w:t>
            </w:r>
            <w:r>
              <w:rPr>
                <w:spacing w:val="-6"/>
                <w:sz w:val="24"/>
              </w:rPr>
              <w:t xml:space="preserve"> </w:t>
            </w:r>
            <w:r>
              <w:rPr>
                <w:sz w:val="24"/>
              </w:rPr>
              <w:t>материала,</w:t>
            </w:r>
            <w:r>
              <w:rPr>
                <w:spacing w:val="-7"/>
                <w:sz w:val="24"/>
              </w:rPr>
              <w:t xml:space="preserve"> </w:t>
            </w:r>
            <w:r>
              <w:rPr>
                <w:sz w:val="24"/>
              </w:rPr>
              <w:t>студент демонстрирует способность к размышлению, при ответе на вопросы рассуждает, опираясь на полученные в рамках данного курса знания, легко решает типовые задачи, способен к самостоятельному пополнению и обновлению знаний и умений в</w:t>
            </w:r>
          </w:p>
          <w:p w14:paraId="3D458060" w14:textId="77777777" w:rsidR="00276D93" w:rsidRDefault="00000000">
            <w:pPr>
              <w:pStyle w:val="TableParagraph"/>
              <w:spacing w:line="274" w:lineRule="exact"/>
              <w:ind w:left="107"/>
              <w:rPr>
                <w:sz w:val="24"/>
              </w:rPr>
            </w:pPr>
            <w:r>
              <w:rPr>
                <w:sz w:val="24"/>
              </w:rPr>
              <w:t>ходе</w:t>
            </w:r>
            <w:r>
              <w:rPr>
                <w:spacing w:val="-8"/>
                <w:sz w:val="24"/>
              </w:rPr>
              <w:t xml:space="preserve"> </w:t>
            </w:r>
            <w:r>
              <w:rPr>
                <w:sz w:val="24"/>
              </w:rPr>
              <w:t>дальнейшей</w:t>
            </w:r>
            <w:r>
              <w:rPr>
                <w:spacing w:val="-1"/>
                <w:sz w:val="24"/>
              </w:rPr>
              <w:t xml:space="preserve"> </w:t>
            </w:r>
            <w:r>
              <w:rPr>
                <w:sz w:val="24"/>
              </w:rPr>
              <w:t>учебной</w:t>
            </w:r>
            <w:r>
              <w:rPr>
                <w:spacing w:val="-4"/>
                <w:sz w:val="24"/>
              </w:rPr>
              <w:t xml:space="preserve"> </w:t>
            </w:r>
            <w:r>
              <w:rPr>
                <w:sz w:val="24"/>
              </w:rPr>
              <w:t>и</w:t>
            </w:r>
            <w:r>
              <w:rPr>
                <w:spacing w:val="-4"/>
                <w:sz w:val="24"/>
              </w:rPr>
              <w:t xml:space="preserve"> </w:t>
            </w:r>
            <w:r>
              <w:rPr>
                <w:sz w:val="24"/>
              </w:rPr>
              <w:t>профессиональной</w:t>
            </w:r>
            <w:r>
              <w:rPr>
                <w:spacing w:val="-6"/>
                <w:sz w:val="24"/>
              </w:rPr>
              <w:t xml:space="preserve"> </w:t>
            </w:r>
            <w:r>
              <w:rPr>
                <w:spacing w:val="-2"/>
                <w:sz w:val="24"/>
              </w:rPr>
              <w:t>деятельности</w:t>
            </w:r>
          </w:p>
        </w:tc>
      </w:tr>
      <w:tr w:rsidR="00276D93" w14:paraId="5637DD71" w14:textId="77777777">
        <w:trPr>
          <w:trHeight w:val="2320"/>
        </w:trPr>
        <w:tc>
          <w:tcPr>
            <w:tcW w:w="2475" w:type="dxa"/>
          </w:tcPr>
          <w:p w14:paraId="670CCC6C" w14:textId="77777777" w:rsidR="00276D93" w:rsidRDefault="00000000">
            <w:pPr>
              <w:pStyle w:val="TableParagraph"/>
              <w:spacing w:line="288" w:lineRule="auto"/>
              <w:ind w:left="107"/>
              <w:rPr>
                <w:sz w:val="24"/>
              </w:rPr>
            </w:pPr>
            <w:r>
              <w:rPr>
                <w:spacing w:val="-2"/>
                <w:sz w:val="24"/>
              </w:rPr>
              <w:t>Удовлетворительно (зачтено)</w:t>
            </w:r>
          </w:p>
        </w:tc>
        <w:tc>
          <w:tcPr>
            <w:tcW w:w="7098" w:type="dxa"/>
          </w:tcPr>
          <w:p w14:paraId="710B3687" w14:textId="77777777" w:rsidR="00276D93" w:rsidRDefault="00000000">
            <w:pPr>
              <w:pStyle w:val="TableParagraph"/>
              <w:spacing w:line="288" w:lineRule="auto"/>
              <w:ind w:left="107" w:right="98"/>
              <w:jc w:val="both"/>
              <w:rPr>
                <w:sz w:val="24"/>
              </w:rPr>
            </w:pPr>
            <w:r>
              <w:rPr>
                <w:sz w:val="24"/>
              </w:rPr>
              <w:t xml:space="preserve">студент </w:t>
            </w:r>
            <w:proofErr w:type="spellStart"/>
            <w:r>
              <w:rPr>
                <w:sz w:val="24"/>
              </w:rPr>
              <w:t>обнарухивает</w:t>
            </w:r>
            <w:proofErr w:type="spellEnd"/>
            <w:r>
              <w:rPr>
                <w:sz w:val="24"/>
              </w:rPr>
              <w:t xml:space="preserve"> в целом правильное понимание основных вопросов программного материала, </w:t>
            </w:r>
            <w:proofErr w:type="spellStart"/>
            <w:r>
              <w:rPr>
                <w:sz w:val="24"/>
              </w:rPr>
              <w:t>мохет</w:t>
            </w:r>
            <w:proofErr w:type="spellEnd"/>
            <w:r>
              <w:rPr>
                <w:sz w:val="24"/>
              </w:rPr>
              <w:t xml:space="preserve"> дать определения основных понятий, пройденных в рамках учебного курса, однако излагает их недостаточно четко и / или не в полном объеме, предусмотренном учебным материалом лекционных и </w:t>
            </w:r>
            <w:proofErr w:type="gramStart"/>
            <w:r>
              <w:rPr>
                <w:sz w:val="24"/>
              </w:rPr>
              <w:t>практических</w:t>
            </w:r>
            <w:r>
              <w:rPr>
                <w:spacing w:val="35"/>
                <w:sz w:val="24"/>
              </w:rPr>
              <w:t xml:space="preserve">  </w:t>
            </w:r>
            <w:r>
              <w:rPr>
                <w:sz w:val="24"/>
              </w:rPr>
              <w:t>занятий</w:t>
            </w:r>
            <w:proofErr w:type="gramEnd"/>
            <w:r>
              <w:rPr>
                <w:sz w:val="24"/>
              </w:rPr>
              <w:t>,</w:t>
            </w:r>
            <w:r>
              <w:rPr>
                <w:spacing w:val="33"/>
                <w:sz w:val="24"/>
              </w:rPr>
              <w:t xml:space="preserve">  </w:t>
            </w:r>
            <w:r>
              <w:rPr>
                <w:sz w:val="24"/>
              </w:rPr>
              <w:t>не</w:t>
            </w:r>
            <w:r>
              <w:rPr>
                <w:spacing w:val="34"/>
                <w:sz w:val="24"/>
              </w:rPr>
              <w:t xml:space="preserve">  </w:t>
            </w:r>
            <w:r>
              <w:rPr>
                <w:sz w:val="24"/>
              </w:rPr>
              <w:t>может</w:t>
            </w:r>
            <w:r>
              <w:rPr>
                <w:spacing w:val="35"/>
                <w:sz w:val="24"/>
              </w:rPr>
              <w:t xml:space="preserve">  </w:t>
            </w:r>
            <w:r>
              <w:rPr>
                <w:sz w:val="24"/>
              </w:rPr>
              <w:t>вывести</w:t>
            </w:r>
            <w:r>
              <w:rPr>
                <w:spacing w:val="35"/>
                <w:sz w:val="24"/>
              </w:rPr>
              <w:t xml:space="preserve">  </w:t>
            </w:r>
            <w:r>
              <w:rPr>
                <w:sz w:val="24"/>
              </w:rPr>
              <w:t>закономерности</w:t>
            </w:r>
            <w:r>
              <w:rPr>
                <w:spacing w:val="36"/>
                <w:sz w:val="24"/>
              </w:rPr>
              <w:t xml:space="preserve">  </w:t>
            </w:r>
            <w:r>
              <w:rPr>
                <w:spacing w:val="-10"/>
                <w:sz w:val="24"/>
              </w:rPr>
              <w:t xml:space="preserve">и </w:t>
            </w:r>
            <w:r>
              <w:rPr>
                <w:sz w:val="24"/>
              </w:rPr>
              <w:t>связать</w:t>
            </w:r>
            <w:r>
              <w:rPr>
                <w:spacing w:val="2"/>
                <w:sz w:val="24"/>
              </w:rPr>
              <w:t xml:space="preserve"> </w:t>
            </w:r>
            <w:r>
              <w:rPr>
                <w:sz w:val="24"/>
              </w:rPr>
              <w:t>воедино</w:t>
            </w:r>
            <w:r>
              <w:rPr>
                <w:spacing w:val="3"/>
                <w:sz w:val="24"/>
              </w:rPr>
              <w:t xml:space="preserve"> </w:t>
            </w:r>
            <w:r>
              <w:rPr>
                <w:sz w:val="24"/>
              </w:rPr>
              <w:t>разные</w:t>
            </w:r>
            <w:r>
              <w:rPr>
                <w:spacing w:val="3"/>
                <w:sz w:val="24"/>
              </w:rPr>
              <w:t xml:space="preserve"> </w:t>
            </w:r>
            <w:r>
              <w:rPr>
                <w:sz w:val="24"/>
              </w:rPr>
              <w:t>части</w:t>
            </w:r>
            <w:r>
              <w:rPr>
                <w:spacing w:val="5"/>
                <w:sz w:val="24"/>
              </w:rPr>
              <w:t xml:space="preserve"> </w:t>
            </w:r>
            <w:r>
              <w:rPr>
                <w:sz w:val="24"/>
              </w:rPr>
              <w:t>курса;</w:t>
            </w:r>
            <w:r>
              <w:rPr>
                <w:spacing w:val="4"/>
                <w:sz w:val="24"/>
              </w:rPr>
              <w:t xml:space="preserve"> </w:t>
            </w:r>
            <w:r>
              <w:rPr>
                <w:sz w:val="24"/>
              </w:rPr>
              <w:t>допускает</w:t>
            </w:r>
            <w:r>
              <w:rPr>
                <w:spacing w:val="4"/>
                <w:sz w:val="24"/>
              </w:rPr>
              <w:t xml:space="preserve"> </w:t>
            </w:r>
            <w:r>
              <w:rPr>
                <w:sz w:val="24"/>
              </w:rPr>
              <w:t>отдельные</w:t>
            </w:r>
            <w:r>
              <w:rPr>
                <w:spacing w:val="2"/>
                <w:sz w:val="24"/>
              </w:rPr>
              <w:t xml:space="preserve"> </w:t>
            </w:r>
            <w:r>
              <w:rPr>
                <w:spacing w:val="-2"/>
                <w:sz w:val="24"/>
              </w:rPr>
              <w:t>ошибки</w:t>
            </w:r>
          </w:p>
        </w:tc>
      </w:tr>
    </w:tbl>
    <w:p w14:paraId="38371064" w14:textId="77777777" w:rsidR="00276D93" w:rsidRDefault="00276D93">
      <w:pPr>
        <w:pStyle w:val="TableParagraph"/>
        <w:jc w:val="both"/>
        <w:rPr>
          <w:sz w:val="24"/>
        </w:rPr>
        <w:sectPr w:rsidR="00276D93">
          <w:type w:val="continuous"/>
          <w:pgSz w:w="11910" w:h="16840"/>
          <w:pgMar w:top="1100" w:right="566" w:bottom="1220" w:left="283" w:header="0" w:footer="983"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75"/>
        <w:gridCol w:w="7098"/>
      </w:tblGrid>
      <w:tr w:rsidR="00276D93" w14:paraId="376BD276" w14:textId="77777777">
        <w:trPr>
          <w:trHeight w:val="1327"/>
        </w:trPr>
        <w:tc>
          <w:tcPr>
            <w:tcW w:w="2475" w:type="dxa"/>
          </w:tcPr>
          <w:p w14:paraId="337CAC16" w14:textId="77777777" w:rsidR="00276D93" w:rsidRDefault="00276D93">
            <w:pPr>
              <w:pStyle w:val="TableParagraph"/>
              <w:rPr>
                <w:sz w:val="24"/>
              </w:rPr>
            </w:pPr>
          </w:p>
        </w:tc>
        <w:tc>
          <w:tcPr>
            <w:tcW w:w="7098" w:type="dxa"/>
          </w:tcPr>
          <w:p w14:paraId="50E2A713" w14:textId="77777777" w:rsidR="00276D93" w:rsidRDefault="00000000">
            <w:pPr>
              <w:pStyle w:val="TableParagraph"/>
              <w:spacing w:line="288" w:lineRule="auto"/>
              <w:ind w:left="107" w:right="93"/>
              <w:jc w:val="both"/>
              <w:rPr>
                <w:sz w:val="24"/>
              </w:rPr>
            </w:pPr>
            <w:r>
              <w:rPr>
                <w:sz w:val="24"/>
              </w:rPr>
              <w:t>в ответе и при выполнении заданий, решение типовых задач</w:t>
            </w:r>
            <w:r>
              <w:rPr>
                <w:spacing w:val="80"/>
                <w:sz w:val="24"/>
              </w:rPr>
              <w:t xml:space="preserve"> </w:t>
            </w:r>
            <w:r>
              <w:rPr>
                <w:sz w:val="24"/>
              </w:rPr>
              <w:t>может вызывать затруднение, при этом студент обладает необходимыми</w:t>
            </w:r>
            <w:r>
              <w:rPr>
                <w:spacing w:val="64"/>
                <w:sz w:val="24"/>
              </w:rPr>
              <w:t xml:space="preserve"> </w:t>
            </w:r>
            <w:r>
              <w:rPr>
                <w:sz w:val="24"/>
              </w:rPr>
              <w:t>знаниями</w:t>
            </w:r>
            <w:r>
              <w:rPr>
                <w:spacing w:val="66"/>
                <w:sz w:val="24"/>
              </w:rPr>
              <w:t xml:space="preserve"> </w:t>
            </w:r>
            <w:r>
              <w:rPr>
                <w:sz w:val="24"/>
              </w:rPr>
              <w:t>для</w:t>
            </w:r>
            <w:r>
              <w:rPr>
                <w:spacing w:val="68"/>
                <w:sz w:val="24"/>
              </w:rPr>
              <w:t xml:space="preserve"> </w:t>
            </w:r>
            <w:r>
              <w:rPr>
                <w:sz w:val="24"/>
              </w:rPr>
              <w:t>их</w:t>
            </w:r>
            <w:r>
              <w:rPr>
                <w:spacing w:val="70"/>
                <w:sz w:val="24"/>
              </w:rPr>
              <w:t xml:space="preserve"> </w:t>
            </w:r>
            <w:r>
              <w:rPr>
                <w:sz w:val="24"/>
              </w:rPr>
              <w:t>устранения</w:t>
            </w:r>
            <w:r>
              <w:rPr>
                <w:spacing w:val="65"/>
                <w:sz w:val="24"/>
              </w:rPr>
              <w:t xml:space="preserve"> </w:t>
            </w:r>
            <w:r>
              <w:rPr>
                <w:sz w:val="24"/>
              </w:rPr>
              <w:t>под</w:t>
            </w:r>
            <w:r>
              <w:rPr>
                <w:spacing w:val="66"/>
                <w:sz w:val="24"/>
              </w:rPr>
              <w:t xml:space="preserve"> </w:t>
            </w:r>
            <w:r>
              <w:rPr>
                <w:spacing w:val="-2"/>
                <w:sz w:val="24"/>
              </w:rPr>
              <w:t>руководством</w:t>
            </w:r>
          </w:p>
          <w:p w14:paraId="22307100" w14:textId="77777777" w:rsidR="00276D93" w:rsidRDefault="00000000">
            <w:pPr>
              <w:pStyle w:val="TableParagraph"/>
              <w:ind w:left="107"/>
              <w:rPr>
                <w:sz w:val="24"/>
              </w:rPr>
            </w:pPr>
            <w:r>
              <w:rPr>
                <w:spacing w:val="-2"/>
                <w:sz w:val="24"/>
              </w:rPr>
              <w:t>преподавателя</w:t>
            </w:r>
          </w:p>
        </w:tc>
      </w:tr>
      <w:tr w:rsidR="00276D93" w14:paraId="41E2ADEA" w14:textId="77777777">
        <w:trPr>
          <w:trHeight w:val="710"/>
        </w:trPr>
        <w:tc>
          <w:tcPr>
            <w:tcW w:w="2475" w:type="dxa"/>
          </w:tcPr>
          <w:p w14:paraId="3E75BAF4" w14:textId="77777777" w:rsidR="00276D93" w:rsidRDefault="00000000">
            <w:pPr>
              <w:pStyle w:val="TableParagraph"/>
              <w:spacing w:line="270" w:lineRule="exact"/>
              <w:ind w:left="107"/>
              <w:rPr>
                <w:spacing w:val="-2"/>
                <w:sz w:val="24"/>
              </w:rPr>
            </w:pPr>
            <w:r>
              <w:rPr>
                <w:spacing w:val="-2"/>
                <w:sz w:val="24"/>
              </w:rPr>
              <w:t>Неудовлетворительно</w:t>
            </w:r>
          </w:p>
          <w:p w14:paraId="4592046C" w14:textId="77777777" w:rsidR="00276D93" w:rsidRDefault="00000000">
            <w:pPr>
              <w:pStyle w:val="TableParagraph"/>
              <w:spacing w:before="22"/>
              <w:ind w:left="107"/>
              <w:rPr>
                <w:sz w:val="24"/>
              </w:rPr>
            </w:pPr>
            <w:r>
              <w:rPr>
                <w:sz w:val="24"/>
              </w:rPr>
              <w:t xml:space="preserve">(не </w:t>
            </w:r>
            <w:r>
              <w:rPr>
                <w:spacing w:val="-2"/>
                <w:sz w:val="24"/>
              </w:rPr>
              <w:t>зачтено)</w:t>
            </w:r>
          </w:p>
        </w:tc>
        <w:tc>
          <w:tcPr>
            <w:tcW w:w="7098" w:type="dxa"/>
          </w:tcPr>
          <w:p w14:paraId="0DC07EA6" w14:textId="77777777" w:rsidR="00276D93" w:rsidRDefault="00000000">
            <w:pPr>
              <w:pStyle w:val="TableParagraph"/>
              <w:spacing w:line="270" w:lineRule="exact"/>
              <w:ind w:left="107"/>
              <w:rPr>
                <w:sz w:val="24"/>
              </w:rPr>
            </w:pPr>
            <w:r>
              <w:rPr>
                <w:sz w:val="24"/>
              </w:rPr>
              <w:t>знания</w:t>
            </w:r>
            <w:r>
              <w:rPr>
                <w:spacing w:val="-3"/>
                <w:sz w:val="24"/>
              </w:rPr>
              <w:t xml:space="preserve"> </w:t>
            </w:r>
            <w:r>
              <w:rPr>
                <w:sz w:val="24"/>
              </w:rPr>
              <w:t>студента</w:t>
            </w:r>
            <w:r>
              <w:rPr>
                <w:spacing w:val="-1"/>
                <w:sz w:val="24"/>
              </w:rPr>
              <w:t xml:space="preserve"> </w:t>
            </w:r>
            <w:r>
              <w:rPr>
                <w:sz w:val="24"/>
              </w:rPr>
              <w:t>обрывочны,</w:t>
            </w:r>
            <w:r>
              <w:rPr>
                <w:spacing w:val="-1"/>
                <w:sz w:val="24"/>
              </w:rPr>
              <w:t xml:space="preserve"> </w:t>
            </w:r>
            <w:r>
              <w:rPr>
                <w:sz w:val="24"/>
              </w:rPr>
              <w:t>не</w:t>
            </w:r>
            <w:r>
              <w:rPr>
                <w:spacing w:val="-1"/>
                <w:sz w:val="24"/>
              </w:rPr>
              <w:t xml:space="preserve"> </w:t>
            </w:r>
            <w:r>
              <w:rPr>
                <w:sz w:val="24"/>
              </w:rPr>
              <w:t>покрывают всего предмета,</w:t>
            </w:r>
            <w:r>
              <w:rPr>
                <w:spacing w:val="2"/>
                <w:sz w:val="24"/>
              </w:rPr>
              <w:t xml:space="preserve"> </w:t>
            </w:r>
            <w:r>
              <w:rPr>
                <w:spacing w:val="-2"/>
                <w:sz w:val="24"/>
              </w:rPr>
              <w:t>скорее</w:t>
            </w:r>
          </w:p>
          <w:p w14:paraId="2CC770DC" w14:textId="77777777" w:rsidR="00276D93" w:rsidRDefault="00000000">
            <w:pPr>
              <w:pStyle w:val="TableParagraph"/>
              <w:spacing w:before="22"/>
              <w:ind w:left="107"/>
              <w:rPr>
                <w:sz w:val="24"/>
              </w:rPr>
            </w:pPr>
            <w:proofErr w:type="gramStart"/>
            <w:r>
              <w:rPr>
                <w:sz w:val="24"/>
              </w:rPr>
              <w:t>заучены,</w:t>
            </w:r>
            <w:r>
              <w:rPr>
                <w:spacing w:val="34"/>
                <w:sz w:val="24"/>
              </w:rPr>
              <w:t xml:space="preserve">  </w:t>
            </w:r>
            <w:r>
              <w:rPr>
                <w:sz w:val="24"/>
              </w:rPr>
              <w:t>чем</w:t>
            </w:r>
            <w:proofErr w:type="gramEnd"/>
            <w:r>
              <w:rPr>
                <w:spacing w:val="37"/>
                <w:sz w:val="24"/>
              </w:rPr>
              <w:t xml:space="preserve">  </w:t>
            </w:r>
            <w:r>
              <w:rPr>
                <w:sz w:val="24"/>
              </w:rPr>
              <w:t>поняты</w:t>
            </w:r>
            <w:r>
              <w:rPr>
                <w:spacing w:val="37"/>
                <w:sz w:val="24"/>
              </w:rPr>
              <w:t xml:space="preserve">  </w:t>
            </w:r>
            <w:r>
              <w:rPr>
                <w:sz w:val="24"/>
              </w:rPr>
              <w:t>и,</w:t>
            </w:r>
            <w:r>
              <w:rPr>
                <w:spacing w:val="37"/>
                <w:sz w:val="24"/>
              </w:rPr>
              <w:t xml:space="preserve">  </w:t>
            </w:r>
            <w:r>
              <w:rPr>
                <w:sz w:val="24"/>
              </w:rPr>
              <w:t>как</w:t>
            </w:r>
            <w:r>
              <w:rPr>
                <w:spacing w:val="36"/>
                <w:sz w:val="24"/>
              </w:rPr>
              <w:t xml:space="preserve">  </w:t>
            </w:r>
            <w:r>
              <w:rPr>
                <w:sz w:val="24"/>
              </w:rPr>
              <w:t>следствие,</w:t>
            </w:r>
            <w:r>
              <w:rPr>
                <w:spacing w:val="37"/>
                <w:sz w:val="24"/>
              </w:rPr>
              <w:t xml:space="preserve">  </w:t>
            </w:r>
            <w:r>
              <w:rPr>
                <w:sz w:val="24"/>
              </w:rPr>
              <w:t>студент</w:t>
            </w:r>
            <w:r>
              <w:rPr>
                <w:spacing w:val="37"/>
                <w:sz w:val="24"/>
              </w:rPr>
              <w:t xml:space="preserve">  </w:t>
            </w:r>
            <w:r>
              <w:rPr>
                <w:sz w:val="24"/>
              </w:rPr>
              <w:t>не</w:t>
            </w:r>
            <w:r>
              <w:rPr>
                <w:spacing w:val="37"/>
                <w:sz w:val="24"/>
              </w:rPr>
              <w:t xml:space="preserve">  </w:t>
            </w:r>
            <w:r>
              <w:rPr>
                <w:spacing w:val="-2"/>
                <w:sz w:val="24"/>
              </w:rPr>
              <w:t>может</w:t>
            </w:r>
          </w:p>
          <w:p w14:paraId="7A41777E" w14:textId="77777777" w:rsidR="00276D93" w:rsidRDefault="00000000">
            <w:pPr>
              <w:pStyle w:val="TableParagraph"/>
              <w:spacing w:before="22"/>
              <w:ind w:left="107"/>
              <w:rPr>
                <w:sz w:val="24"/>
              </w:rPr>
            </w:pPr>
            <w:r>
              <w:rPr>
                <w:sz w:val="24"/>
              </w:rPr>
              <w:t>объяснить</w:t>
            </w:r>
            <w:r>
              <w:rPr>
                <w:spacing w:val="41"/>
                <w:sz w:val="24"/>
              </w:rPr>
              <w:t xml:space="preserve"> </w:t>
            </w:r>
            <w:r>
              <w:rPr>
                <w:sz w:val="24"/>
              </w:rPr>
              <w:t>связей</w:t>
            </w:r>
            <w:r>
              <w:rPr>
                <w:spacing w:val="42"/>
                <w:sz w:val="24"/>
              </w:rPr>
              <w:t xml:space="preserve"> </w:t>
            </w:r>
            <w:r>
              <w:rPr>
                <w:sz w:val="24"/>
              </w:rPr>
              <w:t>в</w:t>
            </w:r>
            <w:r>
              <w:rPr>
                <w:spacing w:val="40"/>
                <w:sz w:val="24"/>
              </w:rPr>
              <w:t xml:space="preserve"> </w:t>
            </w:r>
            <w:r>
              <w:rPr>
                <w:sz w:val="24"/>
              </w:rPr>
              <w:t>рамках</w:t>
            </w:r>
            <w:r>
              <w:rPr>
                <w:spacing w:val="43"/>
                <w:sz w:val="24"/>
              </w:rPr>
              <w:t xml:space="preserve"> </w:t>
            </w:r>
            <w:r>
              <w:rPr>
                <w:sz w:val="24"/>
              </w:rPr>
              <w:t>изложенного</w:t>
            </w:r>
            <w:r>
              <w:rPr>
                <w:spacing w:val="41"/>
                <w:sz w:val="24"/>
              </w:rPr>
              <w:t xml:space="preserve"> </w:t>
            </w:r>
            <w:r>
              <w:rPr>
                <w:sz w:val="24"/>
              </w:rPr>
              <w:t>материала,</w:t>
            </w:r>
            <w:r>
              <w:rPr>
                <w:spacing w:val="41"/>
                <w:sz w:val="24"/>
              </w:rPr>
              <w:t xml:space="preserve"> </w:t>
            </w:r>
            <w:r>
              <w:rPr>
                <w:sz w:val="24"/>
              </w:rPr>
              <w:t>дать</w:t>
            </w:r>
            <w:r>
              <w:rPr>
                <w:spacing w:val="42"/>
                <w:sz w:val="24"/>
              </w:rPr>
              <w:t xml:space="preserve"> </w:t>
            </w:r>
            <w:r>
              <w:rPr>
                <w:spacing w:val="-2"/>
                <w:sz w:val="24"/>
              </w:rPr>
              <w:t>точных</w:t>
            </w:r>
          </w:p>
          <w:p w14:paraId="3C92193B" w14:textId="77777777" w:rsidR="00276D93" w:rsidRDefault="00000000">
            <w:pPr>
              <w:pStyle w:val="TableParagraph"/>
              <w:tabs>
                <w:tab w:val="left" w:pos="1671"/>
                <w:tab w:val="left" w:pos="2824"/>
                <w:tab w:val="left" w:pos="4337"/>
                <w:tab w:val="left" w:pos="4697"/>
                <w:tab w:val="left" w:pos="5666"/>
                <w:tab w:val="left" w:pos="6539"/>
              </w:tabs>
              <w:spacing w:before="22"/>
              <w:ind w:left="107"/>
              <w:rPr>
                <w:sz w:val="24"/>
              </w:rPr>
            </w:pPr>
            <w:r>
              <w:rPr>
                <w:spacing w:val="-2"/>
                <w:sz w:val="24"/>
              </w:rPr>
              <w:t>определений</w:t>
            </w:r>
            <w:r>
              <w:rPr>
                <w:sz w:val="24"/>
              </w:rPr>
              <w:tab/>
            </w:r>
            <w:r>
              <w:rPr>
                <w:spacing w:val="-2"/>
                <w:sz w:val="24"/>
              </w:rPr>
              <w:t>понятий,</w:t>
            </w:r>
            <w:r>
              <w:rPr>
                <w:sz w:val="24"/>
              </w:rPr>
              <w:tab/>
            </w:r>
            <w:r>
              <w:rPr>
                <w:spacing w:val="-2"/>
                <w:sz w:val="24"/>
              </w:rPr>
              <w:t>пройденных</w:t>
            </w:r>
            <w:r>
              <w:rPr>
                <w:sz w:val="24"/>
              </w:rPr>
              <w:tab/>
            </w:r>
            <w:r>
              <w:rPr>
                <w:spacing w:val="-10"/>
                <w:sz w:val="24"/>
              </w:rPr>
              <w:t>в</w:t>
            </w:r>
            <w:r>
              <w:rPr>
                <w:sz w:val="24"/>
              </w:rPr>
              <w:tab/>
            </w:r>
            <w:r>
              <w:rPr>
                <w:spacing w:val="-2"/>
                <w:sz w:val="24"/>
              </w:rPr>
              <w:t>рамках</w:t>
            </w:r>
            <w:r>
              <w:rPr>
                <w:sz w:val="24"/>
              </w:rPr>
              <w:tab/>
            </w:r>
            <w:r>
              <w:rPr>
                <w:spacing w:val="-2"/>
                <w:sz w:val="24"/>
              </w:rPr>
              <w:t>курса,</w:t>
            </w:r>
            <w:r>
              <w:rPr>
                <w:sz w:val="24"/>
              </w:rPr>
              <w:tab/>
            </w:r>
            <w:r>
              <w:rPr>
                <w:spacing w:val="-4"/>
                <w:sz w:val="24"/>
              </w:rPr>
              <w:t>дает</w:t>
            </w:r>
          </w:p>
          <w:p w14:paraId="4BDEBB08" w14:textId="77777777" w:rsidR="00276D93" w:rsidRDefault="00000000">
            <w:pPr>
              <w:pStyle w:val="TableParagraph"/>
              <w:spacing w:before="22"/>
              <w:ind w:left="107"/>
              <w:rPr>
                <w:sz w:val="24"/>
              </w:rPr>
            </w:pPr>
            <w:proofErr w:type="gramStart"/>
            <w:r>
              <w:rPr>
                <w:sz w:val="24"/>
              </w:rPr>
              <w:t>расплывчатые</w:t>
            </w:r>
            <w:r>
              <w:rPr>
                <w:spacing w:val="25"/>
                <w:sz w:val="24"/>
              </w:rPr>
              <w:t xml:space="preserve">  </w:t>
            </w:r>
            <w:r>
              <w:rPr>
                <w:sz w:val="24"/>
              </w:rPr>
              <w:t>формулировки</w:t>
            </w:r>
            <w:proofErr w:type="gramEnd"/>
            <w:r>
              <w:rPr>
                <w:sz w:val="24"/>
              </w:rPr>
              <w:t>,</w:t>
            </w:r>
            <w:r>
              <w:rPr>
                <w:spacing w:val="25"/>
                <w:sz w:val="24"/>
              </w:rPr>
              <w:t xml:space="preserve">  </w:t>
            </w:r>
            <w:r>
              <w:rPr>
                <w:sz w:val="24"/>
              </w:rPr>
              <w:t>не</w:t>
            </w:r>
            <w:r>
              <w:rPr>
                <w:spacing w:val="26"/>
                <w:sz w:val="24"/>
              </w:rPr>
              <w:t xml:space="preserve">  </w:t>
            </w:r>
            <w:r>
              <w:rPr>
                <w:sz w:val="24"/>
              </w:rPr>
              <w:t>владеет</w:t>
            </w:r>
            <w:r>
              <w:rPr>
                <w:spacing w:val="27"/>
                <w:sz w:val="24"/>
              </w:rPr>
              <w:t xml:space="preserve">  </w:t>
            </w:r>
            <w:r>
              <w:rPr>
                <w:sz w:val="24"/>
              </w:rPr>
              <w:t>в</w:t>
            </w:r>
            <w:r>
              <w:rPr>
                <w:spacing w:val="27"/>
                <w:sz w:val="24"/>
              </w:rPr>
              <w:t xml:space="preserve">  </w:t>
            </w:r>
            <w:r>
              <w:rPr>
                <w:sz w:val="24"/>
              </w:rPr>
              <w:t>должной</w:t>
            </w:r>
            <w:r>
              <w:rPr>
                <w:spacing w:val="26"/>
                <w:sz w:val="24"/>
              </w:rPr>
              <w:t xml:space="preserve">  </w:t>
            </w:r>
            <w:r>
              <w:rPr>
                <w:spacing w:val="-2"/>
                <w:sz w:val="24"/>
              </w:rPr>
              <w:t>степени</w:t>
            </w:r>
          </w:p>
          <w:p w14:paraId="3ABA1080" w14:textId="77777777" w:rsidR="00276D93" w:rsidRDefault="00000000">
            <w:pPr>
              <w:pStyle w:val="TableParagraph"/>
              <w:spacing w:before="22"/>
              <w:ind w:left="107"/>
              <w:rPr>
                <w:sz w:val="24"/>
              </w:rPr>
            </w:pPr>
            <w:proofErr w:type="gramStart"/>
            <w:r>
              <w:rPr>
                <w:sz w:val="24"/>
              </w:rPr>
              <w:t>терминологией</w:t>
            </w:r>
            <w:r>
              <w:rPr>
                <w:spacing w:val="28"/>
                <w:sz w:val="24"/>
              </w:rPr>
              <w:t xml:space="preserve">  </w:t>
            </w:r>
            <w:r>
              <w:rPr>
                <w:sz w:val="24"/>
              </w:rPr>
              <w:t>и</w:t>
            </w:r>
            <w:proofErr w:type="gramEnd"/>
            <w:r>
              <w:rPr>
                <w:spacing w:val="27"/>
                <w:sz w:val="24"/>
              </w:rPr>
              <w:t xml:space="preserve">  </w:t>
            </w:r>
            <w:r>
              <w:rPr>
                <w:sz w:val="24"/>
              </w:rPr>
              <w:t>приемами</w:t>
            </w:r>
            <w:r>
              <w:rPr>
                <w:spacing w:val="29"/>
                <w:sz w:val="24"/>
              </w:rPr>
              <w:t xml:space="preserve">  </w:t>
            </w:r>
            <w:r>
              <w:rPr>
                <w:sz w:val="24"/>
              </w:rPr>
              <w:t>решения</w:t>
            </w:r>
            <w:r>
              <w:rPr>
                <w:spacing w:val="28"/>
                <w:sz w:val="24"/>
              </w:rPr>
              <w:t xml:space="preserve">  </w:t>
            </w:r>
            <w:r>
              <w:rPr>
                <w:sz w:val="24"/>
              </w:rPr>
              <w:t>типовых</w:t>
            </w:r>
            <w:r>
              <w:rPr>
                <w:spacing w:val="29"/>
                <w:sz w:val="24"/>
              </w:rPr>
              <w:t xml:space="preserve">  </w:t>
            </w:r>
            <w:r>
              <w:rPr>
                <w:sz w:val="24"/>
              </w:rPr>
              <w:t>задач;</w:t>
            </w:r>
            <w:r>
              <w:rPr>
                <w:spacing w:val="28"/>
                <w:sz w:val="24"/>
              </w:rPr>
              <w:t xml:space="preserve">  </w:t>
            </w:r>
            <w:r>
              <w:rPr>
                <w:spacing w:val="-2"/>
                <w:sz w:val="24"/>
              </w:rPr>
              <w:t>оценка</w:t>
            </w:r>
          </w:p>
          <w:p w14:paraId="0F17DC3D" w14:textId="77777777" w:rsidR="00276D93" w:rsidRDefault="00000000">
            <w:pPr>
              <w:pStyle w:val="TableParagraph"/>
              <w:tabs>
                <w:tab w:val="left" w:pos="2904"/>
                <w:tab w:val="left" w:pos="3527"/>
                <w:tab w:val="left" w:pos="4710"/>
                <w:tab w:val="left" w:pos="5873"/>
              </w:tabs>
              <w:spacing w:before="22"/>
              <w:ind w:left="107"/>
              <w:rPr>
                <w:sz w:val="24"/>
              </w:rPr>
            </w:pPr>
            <w:r>
              <w:rPr>
                <w:spacing w:val="-2"/>
                <w:sz w:val="24"/>
              </w:rPr>
              <w:t>«неудовлетворительно»,</w:t>
            </w:r>
            <w:r>
              <w:rPr>
                <w:sz w:val="24"/>
              </w:rPr>
              <w:tab/>
            </w:r>
            <w:r>
              <w:rPr>
                <w:spacing w:val="-5"/>
                <w:sz w:val="24"/>
              </w:rPr>
              <w:t>как</w:t>
            </w:r>
            <w:r>
              <w:rPr>
                <w:sz w:val="24"/>
              </w:rPr>
              <w:tab/>
            </w:r>
            <w:r>
              <w:rPr>
                <w:spacing w:val="-2"/>
                <w:sz w:val="24"/>
              </w:rPr>
              <w:t>правило,</w:t>
            </w:r>
            <w:r>
              <w:rPr>
                <w:sz w:val="24"/>
              </w:rPr>
              <w:tab/>
            </w:r>
            <w:r>
              <w:rPr>
                <w:spacing w:val="-2"/>
                <w:sz w:val="24"/>
              </w:rPr>
              <w:t>ставится</w:t>
            </w:r>
            <w:r>
              <w:rPr>
                <w:sz w:val="24"/>
              </w:rPr>
              <w:tab/>
            </w:r>
            <w:r>
              <w:rPr>
                <w:spacing w:val="-2"/>
                <w:sz w:val="24"/>
              </w:rPr>
              <w:t>студентам,</w:t>
            </w:r>
          </w:p>
          <w:p w14:paraId="2168CC8E" w14:textId="77777777" w:rsidR="00276D93" w:rsidRDefault="00000000">
            <w:pPr>
              <w:pStyle w:val="TableParagraph"/>
              <w:spacing w:before="22"/>
              <w:ind w:left="107"/>
              <w:rPr>
                <w:sz w:val="24"/>
              </w:rPr>
            </w:pPr>
            <w:proofErr w:type="gramStart"/>
            <w:r>
              <w:rPr>
                <w:sz w:val="24"/>
              </w:rPr>
              <w:t>которые</w:t>
            </w:r>
            <w:r>
              <w:rPr>
                <w:spacing w:val="36"/>
                <w:sz w:val="24"/>
              </w:rPr>
              <w:t xml:space="preserve">  </w:t>
            </w:r>
            <w:r>
              <w:rPr>
                <w:sz w:val="24"/>
              </w:rPr>
              <w:t>не</w:t>
            </w:r>
            <w:proofErr w:type="gramEnd"/>
            <w:r>
              <w:rPr>
                <w:spacing w:val="36"/>
                <w:sz w:val="24"/>
              </w:rPr>
              <w:t xml:space="preserve">  </w:t>
            </w:r>
            <w:r>
              <w:rPr>
                <w:sz w:val="24"/>
              </w:rPr>
              <w:t>могут</w:t>
            </w:r>
            <w:r>
              <w:rPr>
                <w:spacing w:val="37"/>
                <w:sz w:val="24"/>
              </w:rPr>
              <w:t xml:space="preserve">  </w:t>
            </w:r>
            <w:r>
              <w:rPr>
                <w:sz w:val="24"/>
              </w:rPr>
              <w:t>продолжить</w:t>
            </w:r>
            <w:r>
              <w:rPr>
                <w:spacing w:val="37"/>
                <w:sz w:val="24"/>
              </w:rPr>
              <w:t xml:space="preserve">  </w:t>
            </w:r>
            <w:r>
              <w:rPr>
                <w:sz w:val="24"/>
              </w:rPr>
              <w:t>обучение</w:t>
            </w:r>
            <w:r>
              <w:rPr>
                <w:spacing w:val="36"/>
                <w:sz w:val="24"/>
              </w:rPr>
              <w:t xml:space="preserve">  </w:t>
            </w:r>
            <w:r>
              <w:rPr>
                <w:sz w:val="24"/>
              </w:rPr>
              <w:t>или</w:t>
            </w:r>
            <w:r>
              <w:rPr>
                <w:spacing w:val="36"/>
                <w:sz w:val="24"/>
              </w:rPr>
              <w:t xml:space="preserve">  </w:t>
            </w:r>
            <w:r>
              <w:rPr>
                <w:sz w:val="24"/>
              </w:rPr>
              <w:t>приступить</w:t>
            </w:r>
            <w:r>
              <w:rPr>
                <w:spacing w:val="36"/>
                <w:sz w:val="24"/>
              </w:rPr>
              <w:t xml:space="preserve">  </w:t>
            </w:r>
            <w:r>
              <w:rPr>
                <w:spacing w:val="-10"/>
                <w:sz w:val="24"/>
              </w:rPr>
              <w:t>к</w:t>
            </w:r>
          </w:p>
          <w:p w14:paraId="4C7C267F" w14:textId="77777777" w:rsidR="00276D93" w:rsidRDefault="00000000">
            <w:pPr>
              <w:pStyle w:val="TableParagraph"/>
              <w:spacing w:before="22"/>
              <w:ind w:left="107"/>
              <w:rPr>
                <w:sz w:val="24"/>
              </w:rPr>
            </w:pPr>
            <w:proofErr w:type="gramStart"/>
            <w:r>
              <w:rPr>
                <w:sz w:val="24"/>
              </w:rPr>
              <w:t>профессиональной</w:t>
            </w:r>
            <w:r>
              <w:rPr>
                <w:spacing w:val="30"/>
                <w:sz w:val="24"/>
              </w:rPr>
              <w:t xml:space="preserve">  </w:t>
            </w:r>
            <w:r>
              <w:rPr>
                <w:sz w:val="24"/>
              </w:rPr>
              <w:t>деятельности</w:t>
            </w:r>
            <w:proofErr w:type="gramEnd"/>
            <w:r>
              <w:rPr>
                <w:spacing w:val="30"/>
                <w:sz w:val="24"/>
              </w:rPr>
              <w:t xml:space="preserve">  </w:t>
            </w:r>
            <w:r>
              <w:rPr>
                <w:sz w:val="24"/>
              </w:rPr>
              <w:t>по</w:t>
            </w:r>
            <w:r>
              <w:rPr>
                <w:spacing w:val="31"/>
                <w:sz w:val="24"/>
              </w:rPr>
              <w:t xml:space="preserve">  </w:t>
            </w:r>
            <w:r>
              <w:rPr>
                <w:sz w:val="24"/>
              </w:rPr>
              <w:t>окончании</w:t>
            </w:r>
            <w:r>
              <w:rPr>
                <w:spacing w:val="29"/>
                <w:sz w:val="24"/>
              </w:rPr>
              <w:t xml:space="preserve">  специальности  </w:t>
            </w:r>
            <w:r>
              <w:rPr>
                <w:spacing w:val="-5"/>
                <w:sz w:val="24"/>
              </w:rPr>
              <w:t>без</w:t>
            </w:r>
          </w:p>
          <w:p w14:paraId="51DDB7D8" w14:textId="77777777" w:rsidR="00276D93" w:rsidRDefault="00000000">
            <w:pPr>
              <w:pStyle w:val="TableParagraph"/>
              <w:spacing w:before="23"/>
              <w:ind w:left="107"/>
              <w:rPr>
                <w:sz w:val="24"/>
              </w:rPr>
            </w:pPr>
            <w:r>
              <w:rPr>
                <w:sz w:val="24"/>
              </w:rPr>
              <w:t>дополнительных</w:t>
            </w:r>
            <w:r>
              <w:rPr>
                <w:spacing w:val="-7"/>
                <w:sz w:val="24"/>
              </w:rPr>
              <w:t xml:space="preserve"> </w:t>
            </w:r>
            <w:r>
              <w:rPr>
                <w:sz w:val="24"/>
              </w:rPr>
              <w:t>занятий</w:t>
            </w:r>
            <w:r>
              <w:rPr>
                <w:spacing w:val="-6"/>
                <w:sz w:val="24"/>
              </w:rPr>
              <w:t xml:space="preserve"> </w:t>
            </w:r>
            <w:r>
              <w:rPr>
                <w:sz w:val="24"/>
              </w:rPr>
              <w:t>по</w:t>
            </w:r>
            <w:r>
              <w:rPr>
                <w:spacing w:val="-6"/>
                <w:sz w:val="24"/>
              </w:rPr>
              <w:t xml:space="preserve"> </w:t>
            </w:r>
            <w:r>
              <w:rPr>
                <w:sz w:val="24"/>
              </w:rPr>
              <w:t>соответствующей</w:t>
            </w:r>
            <w:r>
              <w:rPr>
                <w:spacing w:val="-6"/>
                <w:sz w:val="24"/>
              </w:rPr>
              <w:t xml:space="preserve"> </w:t>
            </w:r>
            <w:r>
              <w:rPr>
                <w:spacing w:val="-2"/>
                <w:sz w:val="24"/>
              </w:rPr>
              <w:t>дисциплине</w:t>
            </w:r>
          </w:p>
        </w:tc>
      </w:tr>
    </w:tbl>
    <w:p w14:paraId="3036B8AF" w14:textId="77777777" w:rsidR="00276D93" w:rsidRDefault="00276D93">
      <w:pPr>
        <w:pStyle w:val="a3"/>
        <w:spacing w:before="71"/>
      </w:pPr>
    </w:p>
    <w:p w14:paraId="3E57E0C6" w14:textId="77777777" w:rsidR="00276D93" w:rsidRDefault="00000000">
      <w:pPr>
        <w:pStyle w:val="a4"/>
        <w:numPr>
          <w:ilvl w:val="3"/>
          <w:numId w:val="1"/>
        </w:numPr>
        <w:tabs>
          <w:tab w:val="left" w:pos="2812"/>
        </w:tabs>
        <w:spacing w:line="288" w:lineRule="auto"/>
        <w:ind w:right="286" w:firstLine="707"/>
        <w:jc w:val="both"/>
        <w:rPr>
          <w:b/>
          <w:sz w:val="24"/>
        </w:rPr>
      </w:pPr>
      <w:r>
        <w:rPr>
          <w:b/>
          <w:sz w:val="24"/>
        </w:rPr>
        <w:t>Оценочные средства по дисциплине представлены в рамках Фонда оценочных средств, являющегося приложением к настоящей рабочей программе.</w:t>
      </w:r>
    </w:p>
    <w:p w14:paraId="4C56E58B" w14:textId="77777777" w:rsidR="00276D93" w:rsidRDefault="00276D93">
      <w:pPr>
        <w:pStyle w:val="a3"/>
        <w:spacing w:before="56"/>
        <w:rPr>
          <w:b/>
        </w:rPr>
      </w:pPr>
    </w:p>
    <w:p w14:paraId="3CB0E8A0" w14:textId="77777777" w:rsidR="00276D93" w:rsidRDefault="00000000">
      <w:pPr>
        <w:pStyle w:val="a4"/>
        <w:numPr>
          <w:ilvl w:val="2"/>
          <w:numId w:val="1"/>
        </w:numPr>
        <w:tabs>
          <w:tab w:val="left" w:pos="2565"/>
        </w:tabs>
        <w:spacing w:line="288" w:lineRule="auto"/>
        <w:ind w:right="280" w:firstLine="707"/>
        <w:jc w:val="both"/>
        <w:rPr>
          <w:b/>
          <w:sz w:val="24"/>
        </w:rPr>
      </w:pPr>
      <w:r>
        <w:rPr>
          <w:b/>
          <w:sz w:val="24"/>
        </w:rPr>
        <w:lastRenderedPageBreak/>
        <w:t>Особенности проведения текущей и промежуточной аттестации для лиц с ограниченными возможностями здоровья и инвалидов</w:t>
      </w:r>
    </w:p>
    <w:p w14:paraId="69D927E0" w14:textId="77777777" w:rsidR="00276D93" w:rsidRDefault="00000000">
      <w:pPr>
        <w:pStyle w:val="a3"/>
        <w:spacing w:line="288" w:lineRule="auto"/>
        <w:ind w:left="1419" w:right="282" w:firstLine="707"/>
        <w:jc w:val="both"/>
      </w:pPr>
      <w:r>
        <w:t>Для осуществления процедур текущего контроля успеваемости и промежуточной аттестации указанных обучающихся создаются фонды оценочных средств, адаптированные для инвалидов и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 заявленных в образовательной программе.</w:t>
      </w:r>
    </w:p>
    <w:p w14:paraId="4ADBAFD7" w14:textId="77777777" w:rsidR="00276D93" w:rsidRDefault="00000000">
      <w:pPr>
        <w:pStyle w:val="a3"/>
        <w:spacing w:line="288" w:lineRule="auto"/>
        <w:ind w:left="1419" w:right="277" w:firstLine="707"/>
        <w:jc w:val="both"/>
      </w:pPr>
      <w:r>
        <w:t>Такие оценочные средства создаются по мере необходимости с учетом различных нозологий. При проведении текущей и промежуточной аттестации для указанных лиц предусмотрено включение в учебный процесс различных посредников, включая тьюторов и уполномоченных по делам инвалидов. Форма проведения текущей аттестации для лиц с ограниченными возможностями здоровья и инвалидов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таким студентам обеспечиваются соответствующие условия проведения занятий и аттестации, в том числе предоставляется дополнительное время для подготовки ответа на зачете или экзамене.</w:t>
      </w:r>
    </w:p>
    <w:sectPr w:rsidR="00276D93">
      <w:type w:val="continuous"/>
      <w:pgSz w:w="11910" w:h="16840"/>
      <w:pgMar w:top="1100" w:right="566" w:bottom="1240" w:left="283"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29AE" w14:textId="77777777" w:rsidR="007B42FF" w:rsidRDefault="007B42FF">
      <w:r>
        <w:separator/>
      </w:r>
    </w:p>
  </w:endnote>
  <w:endnote w:type="continuationSeparator" w:id="0">
    <w:p w14:paraId="12D35F44" w14:textId="77777777" w:rsidR="007B42FF" w:rsidRDefault="007B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E45D" w14:textId="77777777" w:rsidR="00276D93" w:rsidRDefault="00000000">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3EB5ED14" wp14:editId="6454DE66">
              <wp:simplePos x="0" y="0"/>
              <wp:positionH relativeFrom="page">
                <wp:posOffset>6856730</wp:posOffset>
              </wp:positionH>
              <wp:positionV relativeFrom="page">
                <wp:posOffset>9883140</wp:posOffset>
              </wp:positionV>
              <wp:extent cx="2159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215900" cy="194310"/>
                      </a:xfrm>
                      <a:prstGeom prst="rect">
                        <a:avLst/>
                      </a:prstGeom>
                    </wps:spPr>
                    <wps:txbx>
                      <w:txbxContent>
                        <w:p w14:paraId="26E4C97F" w14:textId="77777777" w:rsidR="00276D93"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EB5ED14" id="_x0000_t202" coordsize="21600,21600" o:spt="202" path="m,l,21600r21600,l21600,xe">
              <v:stroke joinstyle="miter"/>
              <v:path gradientshapeok="t" o:connecttype="rect"/>
            </v:shapetype>
            <v:shape id="Textbox 1" o:spid="_x0000_s1026" type="#_x0000_t202" style="position:absolute;margin-left:539.9pt;margin-top:778.2pt;width:1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" filled="f" stroked="f">
              <v:textbox inset="0,0,0,0">
                <w:txbxContent>
                  <w:p w14:paraId="26E4C97F" w14:textId="77777777" w:rsidR="00276D93"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6810" w14:textId="77777777" w:rsidR="007B42FF" w:rsidRDefault="007B42FF">
      <w:r>
        <w:separator/>
      </w:r>
    </w:p>
  </w:footnote>
  <w:footnote w:type="continuationSeparator" w:id="0">
    <w:p w14:paraId="690A52FE" w14:textId="77777777" w:rsidR="007B42FF" w:rsidRDefault="007B4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A4B87"/>
    <w:multiLevelType w:val="multilevel"/>
    <w:tmpl w:val="813A4B87"/>
    <w:lvl w:ilvl="0">
      <w:start w:val="1"/>
      <w:numFmt w:val="decimal"/>
      <w:lvlText w:val="%1."/>
      <w:lvlJc w:val="left"/>
      <w:pPr>
        <w:ind w:left="236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3229" w:hanging="240"/>
      </w:pPr>
      <w:rPr>
        <w:rFonts w:hint="default"/>
        <w:lang w:val="ru-RU" w:eastAsia="en-US" w:bidi="ar-SA"/>
      </w:rPr>
    </w:lvl>
    <w:lvl w:ilvl="2">
      <w:numFmt w:val="bullet"/>
      <w:lvlText w:val="•"/>
      <w:lvlJc w:val="left"/>
      <w:pPr>
        <w:ind w:left="4099" w:hanging="240"/>
      </w:pPr>
      <w:rPr>
        <w:rFonts w:hint="default"/>
        <w:lang w:val="ru-RU" w:eastAsia="en-US" w:bidi="ar-SA"/>
      </w:rPr>
    </w:lvl>
    <w:lvl w:ilvl="3">
      <w:numFmt w:val="bullet"/>
      <w:lvlText w:val="•"/>
      <w:lvlJc w:val="left"/>
      <w:pPr>
        <w:ind w:left="4969" w:hanging="240"/>
      </w:pPr>
      <w:rPr>
        <w:rFonts w:hint="default"/>
        <w:lang w:val="ru-RU" w:eastAsia="en-US" w:bidi="ar-SA"/>
      </w:rPr>
    </w:lvl>
    <w:lvl w:ilvl="4">
      <w:numFmt w:val="bullet"/>
      <w:lvlText w:val="•"/>
      <w:lvlJc w:val="left"/>
      <w:pPr>
        <w:ind w:left="5838" w:hanging="240"/>
      </w:pPr>
      <w:rPr>
        <w:rFonts w:hint="default"/>
        <w:lang w:val="ru-RU" w:eastAsia="en-US" w:bidi="ar-SA"/>
      </w:rPr>
    </w:lvl>
    <w:lvl w:ilvl="5">
      <w:numFmt w:val="bullet"/>
      <w:lvlText w:val="•"/>
      <w:lvlJc w:val="left"/>
      <w:pPr>
        <w:ind w:left="6708" w:hanging="240"/>
      </w:pPr>
      <w:rPr>
        <w:rFonts w:hint="default"/>
        <w:lang w:val="ru-RU" w:eastAsia="en-US" w:bidi="ar-SA"/>
      </w:rPr>
    </w:lvl>
    <w:lvl w:ilvl="6">
      <w:numFmt w:val="bullet"/>
      <w:lvlText w:val="•"/>
      <w:lvlJc w:val="left"/>
      <w:pPr>
        <w:ind w:left="7578" w:hanging="240"/>
      </w:pPr>
      <w:rPr>
        <w:rFonts w:hint="default"/>
        <w:lang w:val="ru-RU" w:eastAsia="en-US" w:bidi="ar-SA"/>
      </w:rPr>
    </w:lvl>
    <w:lvl w:ilvl="7">
      <w:numFmt w:val="bullet"/>
      <w:lvlText w:val="•"/>
      <w:lvlJc w:val="left"/>
      <w:pPr>
        <w:ind w:left="8448" w:hanging="240"/>
      </w:pPr>
      <w:rPr>
        <w:rFonts w:hint="default"/>
        <w:lang w:val="ru-RU" w:eastAsia="en-US" w:bidi="ar-SA"/>
      </w:rPr>
    </w:lvl>
    <w:lvl w:ilvl="8">
      <w:numFmt w:val="bullet"/>
      <w:lvlText w:val="•"/>
      <w:lvlJc w:val="left"/>
      <w:pPr>
        <w:ind w:left="9317" w:hanging="240"/>
      </w:pPr>
      <w:rPr>
        <w:rFonts w:hint="default"/>
        <w:lang w:val="ru-RU" w:eastAsia="en-US" w:bidi="ar-SA"/>
      </w:rPr>
    </w:lvl>
  </w:abstractNum>
  <w:abstractNum w:abstractNumId="1" w15:restartNumberingAfterBreak="0">
    <w:nsid w:val="8461FADE"/>
    <w:multiLevelType w:val="multilevel"/>
    <w:tmpl w:val="8461FADE"/>
    <w:lvl w:ilvl="0">
      <w:start w:val="1"/>
      <w:numFmt w:val="decimal"/>
      <w:lvlText w:val="%1."/>
      <w:lvlJc w:val="left"/>
      <w:pPr>
        <w:ind w:left="141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383" w:hanging="708"/>
      </w:pPr>
      <w:rPr>
        <w:rFonts w:hint="default"/>
        <w:lang w:val="ru-RU" w:eastAsia="en-US" w:bidi="ar-SA"/>
      </w:rPr>
    </w:lvl>
    <w:lvl w:ilvl="2">
      <w:numFmt w:val="bullet"/>
      <w:lvlText w:val="•"/>
      <w:lvlJc w:val="left"/>
      <w:pPr>
        <w:ind w:left="3347" w:hanging="708"/>
      </w:pPr>
      <w:rPr>
        <w:rFonts w:hint="default"/>
        <w:lang w:val="ru-RU" w:eastAsia="en-US" w:bidi="ar-SA"/>
      </w:rPr>
    </w:lvl>
    <w:lvl w:ilvl="3">
      <w:numFmt w:val="bullet"/>
      <w:lvlText w:val="•"/>
      <w:lvlJc w:val="left"/>
      <w:pPr>
        <w:ind w:left="4311" w:hanging="708"/>
      </w:pPr>
      <w:rPr>
        <w:rFonts w:hint="default"/>
        <w:lang w:val="ru-RU" w:eastAsia="en-US" w:bidi="ar-SA"/>
      </w:rPr>
    </w:lvl>
    <w:lvl w:ilvl="4">
      <w:numFmt w:val="bullet"/>
      <w:lvlText w:val="•"/>
      <w:lvlJc w:val="left"/>
      <w:pPr>
        <w:ind w:left="5274" w:hanging="708"/>
      </w:pPr>
      <w:rPr>
        <w:rFonts w:hint="default"/>
        <w:lang w:val="ru-RU" w:eastAsia="en-US" w:bidi="ar-SA"/>
      </w:rPr>
    </w:lvl>
    <w:lvl w:ilvl="5">
      <w:numFmt w:val="bullet"/>
      <w:lvlText w:val="•"/>
      <w:lvlJc w:val="left"/>
      <w:pPr>
        <w:ind w:left="6238" w:hanging="708"/>
      </w:pPr>
      <w:rPr>
        <w:rFonts w:hint="default"/>
        <w:lang w:val="ru-RU" w:eastAsia="en-US" w:bidi="ar-SA"/>
      </w:rPr>
    </w:lvl>
    <w:lvl w:ilvl="6">
      <w:numFmt w:val="bullet"/>
      <w:lvlText w:val="•"/>
      <w:lvlJc w:val="left"/>
      <w:pPr>
        <w:ind w:left="7202" w:hanging="708"/>
      </w:pPr>
      <w:rPr>
        <w:rFonts w:hint="default"/>
        <w:lang w:val="ru-RU" w:eastAsia="en-US" w:bidi="ar-SA"/>
      </w:rPr>
    </w:lvl>
    <w:lvl w:ilvl="7">
      <w:numFmt w:val="bullet"/>
      <w:lvlText w:val="•"/>
      <w:lvlJc w:val="left"/>
      <w:pPr>
        <w:ind w:left="8166" w:hanging="708"/>
      </w:pPr>
      <w:rPr>
        <w:rFonts w:hint="default"/>
        <w:lang w:val="ru-RU" w:eastAsia="en-US" w:bidi="ar-SA"/>
      </w:rPr>
    </w:lvl>
    <w:lvl w:ilvl="8">
      <w:numFmt w:val="bullet"/>
      <w:lvlText w:val="•"/>
      <w:lvlJc w:val="left"/>
      <w:pPr>
        <w:ind w:left="9129" w:hanging="708"/>
      </w:pPr>
      <w:rPr>
        <w:rFonts w:hint="default"/>
        <w:lang w:val="ru-RU" w:eastAsia="en-US" w:bidi="ar-SA"/>
      </w:rPr>
    </w:lvl>
  </w:abstractNum>
  <w:abstractNum w:abstractNumId="2" w15:restartNumberingAfterBreak="0">
    <w:nsid w:val="9239341B"/>
    <w:multiLevelType w:val="multilevel"/>
    <w:tmpl w:val="9239341B"/>
    <w:lvl w:ilvl="0">
      <w:numFmt w:val="bullet"/>
      <w:lvlText w:val=""/>
      <w:lvlJc w:val="left"/>
      <w:pPr>
        <w:ind w:left="107" w:hanging="368"/>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675" w:hanging="368"/>
      </w:pPr>
      <w:rPr>
        <w:rFonts w:hint="default"/>
        <w:lang w:val="ru-RU" w:eastAsia="en-US" w:bidi="ar-SA"/>
      </w:rPr>
    </w:lvl>
    <w:lvl w:ilvl="2">
      <w:numFmt w:val="bullet"/>
      <w:lvlText w:val="•"/>
      <w:lvlJc w:val="left"/>
      <w:pPr>
        <w:ind w:left="1250" w:hanging="368"/>
      </w:pPr>
      <w:rPr>
        <w:rFonts w:hint="default"/>
        <w:lang w:val="ru-RU" w:eastAsia="en-US" w:bidi="ar-SA"/>
      </w:rPr>
    </w:lvl>
    <w:lvl w:ilvl="3">
      <w:numFmt w:val="bullet"/>
      <w:lvlText w:val="•"/>
      <w:lvlJc w:val="left"/>
      <w:pPr>
        <w:ind w:left="1826" w:hanging="368"/>
      </w:pPr>
      <w:rPr>
        <w:rFonts w:hint="default"/>
        <w:lang w:val="ru-RU" w:eastAsia="en-US" w:bidi="ar-SA"/>
      </w:rPr>
    </w:lvl>
    <w:lvl w:ilvl="4">
      <w:numFmt w:val="bullet"/>
      <w:lvlText w:val="•"/>
      <w:lvlJc w:val="left"/>
      <w:pPr>
        <w:ind w:left="2401" w:hanging="368"/>
      </w:pPr>
      <w:rPr>
        <w:rFonts w:hint="default"/>
        <w:lang w:val="ru-RU" w:eastAsia="en-US" w:bidi="ar-SA"/>
      </w:rPr>
    </w:lvl>
    <w:lvl w:ilvl="5">
      <w:numFmt w:val="bullet"/>
      <w:lvlText w:val="•"/>
      <w:lvlJc w:val="left"/>
      <w:pPr>
        <w:ind w:left="2977" w:hanging="368"/>
      </w:pPr>
      <w:rPr>
        <w:rFonts w:hint="default"/>
        <w:lang w:val="ru-RU" w:eastAsia="en-US" w:bidi="ar-SA"/>
      </w:rPr>
    </w:lvl>
    <w:lvl w:ilvl="6">
      <w:numFmt w:val="bullet"/>
      <w:lvlText w:val="•"/>
      <w:lvlJc w:val="left"/>
      <w:pPr>
        <w:ind w:left="3552" w:hanging="368"/>
      </w:pPr>
      <w:rPr>
        <w:rFonts w:hint="default"/>
        <w:lang w:val="ru-RU" w:eastAsia="en-US" w:bidi="ar-SA"/>
      </w:rPr>
    </w:lvl>
    <w:lvl w:ilvl="7">
      <w:numFmt w:val="bullet"/>
      <w:lvlText w:val="•"/>
      <w:lvlJc w:val="left"/>
      <w:pPr>
        <w:ind w:left="4127" w:hanging="368"/>
      </w:pPr>
      <w:rPr>
        <w:rFonts w:hint="default"/>
        <w:lang w:val="ru-RU" w:eastAsia="en-US" w:bidi="ar-SA"/>
      </w:rPr>
    </w:lvl>
    <w:lvl w:ilvl="8">
      <w:numFmt w:val="bullet"/>
      <w:lvlText w:val="•"/>
      <w:lvlJc w:val="left"/>
      <w:pPr>
        <w:ind w:left="4703" w:hanging="368"/>
      </w:pPr>
      <w:rPr>
        <w:rFonts w:hint="default"/>
        <w:lang w:val="ru-RU" w:eastAsia="en-US" w:bidi="ar-SA"/>
      </w:rPr>
    </w:lvl>
  </w:abstractNum>
  <w:abstractNum w:abstractNumId="3" w15:restartNumberingAfterBreak="0">
    <w:nsid w:val="9288B902"/>
    <w:multiLevelType w:val="multilevel"/>
    <w:tmpl w:val="9288B902"/>
    <w:lvl w:ilvl="0">
      <w:numFmt w:val="bullet"/>
      <w:lvlText w:val="-"/>
      <w:lvlJc w:val="left"/>
      <w:pPr>
        <w:ind w:left="107" w:hanging="15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684" w:hanging="159"/>
      </w:pPr>
      <w:rPr>
        <w:rFonts w:hint="default"/>
        <w:lang w:val="ru-RU" w:eastAsia="en-US" w:bidi="ar-SA"/>
      </w:rPr>
    </w:lvl>
    <w:lvl w:ilvl="2">
      <w:numFmt w:val="bullet"/>
      <w:lvlText w:val="•"/>
      <w:lvlJc w:val="left"/>
      <w:pPr>
        <w:ind w:left="1269" w:hanging="159"/>
      </w:pPr>
      <w:rPr>
        <w:rFonts w:hint="default"/>
        <w:lang w:val="ru-RU" w:eastAsia="en-US" w:bidi="ar-SA"/>
      </w:rPr>
    </w:lvl>
    <w:lvl w:ilvl="3">
      <w:numFmt w:val="bullet"/>
      <w:lvlText w:val="•"/>
      <w:lvlJc w:val="left"/>
      <w:pPr>
        <w:ind w:left="1853" w:hanging="159"/>
      </w:pPr>
      <w:rPr>
        <w:rFonts w:hint="default"/>
        <w:lang w:val="ru-RU" w:eastAsia="en-US" w:bidi="ar-SA"/>
      </w:rPr>
    </w:lvl>
    <w:lvl w:ilvl="4">
      <w:numFmt w:val="bullet"/>
      <w:lvlText w:val="•"/>
      <w:lvlJc w:val="left"/>
      <w:pPr>
        <w:ind w:left="2438" w:hanging="159"/>
      </w:pPr>
      <w:rPr>
        <w:rFonts w:hint="default"/>
        <w:lang w:val="ru-RU" w:eastAsia="en-US" w:bidi="ar-SA"/>
      </w:rPr>
    </w:lvl>
    <w:lvl w:ilvl="5">
      <w:numFmt w:val="bullet"/>
      <w:lvlText w:val="•"/>
      <w:lvlJc w:val="left"/>
      <w:pPr>
        <w:ind w:left="3023" w:hanging="159"/>
      </w:pPr>
      <w:rPr>
        <w:rFonts w:hint="default"/>
        <w:lang w:val="ru-RU" w:eastAsia="en-US" w:bidi="ar-SA"/>
      </w:rPr>
    </w:lvl>
    <w:lvl w:ilvl="6">
      <w:numFmt w:val="bullet"/>
      <w:lvlText w:val="•"/>
      <w:lvlJc w:val="left"/>
      <w:pPr>
        <w:ind w:left="3607" w:hanging="159"/>
      </w:pPr>
      <w:rPr>
        <w:rFonts w:hint="default"/>
        <w:lang w:val="ru-RU" w:eastAsia="en-US" w:bidi="ar-SA"/>
      </w:rPr>
    </w:lvl>
    <w:lvl w:ilvl="7">
      <w:numFmt w:val="bullet"/>
      <w:lvlText w:val="•"/>
      <w:lvlJc w:val="left"/>
      <w:pPr>
        <w:ind w:left="4192" w:hanging="159"/>
      </w:pPr>
      <w:rPr>
        <w:rFonts w:hint="default"/>
        <w:lang w:val="ru-RU" w:eastAsia="en-US" w:bidi="ar-SA"/>
      </w:rPr>
    </w:lvl>
    <w:lvl w:ilvl="8">
      <w:numFmt w:val="bullet"/>
      <w:lvlText w:val="•"/>
      <w:lvlJc w:val="left"/>
      <w:pPr>
        <w:ind w:left="4776" w:hanging="159"/>
      </w:pPr>
      <w:rPr>
        <w:rFonts w:hint="default"/>
        <w:lang w:val="ru-RU" w:eastAsia="en-US" w:bidi="ar-SA"/>
      </w:rPr>
    </w:lvl>
  </w:abstractNum>
  <w:abstractNum w:abstractNumId="4" w15:restartNumberingAfterBreak="0">
    <w:nsid w:val="9C8AC8EF"/>
    <w:multiLevelType w:val="multilevel"/>
    <w:tmpl w:val="9C8AC8EF"/>
    <w:lvl w:ilvl="0">
      <w:numFmt w:val="bullet"/>
      <w:lvlText w:val=""/>
      <w:lvlJc w:val="left"/>
      <w:pPr>
        <w:ind w:left="191" w:hanging="312"/>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584" w:hanging="312"/>
      </w:pPr>
      <w:rPr>
        <w:rFonts w:hint="default"/>
        <w:lang w:val="ru-RU" w:eastAsia="en-US" w:bidi="ar-SA"/>
      </w:rPr>
    </w:lvl>
    <w:lvl w:ilvl="2">
      <w:numFmt w:val="bullet"/>
      <w:lvlText w:val="•"/>
      <w:lvlJc w:val="left"/>
      <w:pPr>
        <w:ind w:left="969" w:hanging="312"/>
      </w:pPr>
      <w:rPr>
        <w:rFonts w:hint="default"/>
        <w:lang w:val="ru-RU" w:eastAsia="en-US" w:bidi="ar-SA"/>
      </w:rPr>
    </w:lvl>
    <w:lvl w:ilvl="3">
      <w:numFmt w:val="bullet"/>
      <w:lvlText w:val="•"/>
      <w:lvlJc w:val="left"/>
      <w:pPr>
        <w:ind w:left="1354" w:hanging="312"/>
      </w:pPr>
      <w:rPr>
        <w:rFonts w:hint="default"/>
        <w:lang w:val="ru-RU" w:eastAsia="en-US" w:bidi="ar-SA"/>
      </w:rPr>
    </w:lvl>
    <w:lvl w:ilvl="4">
      <w:numFmt w:val="bullet"/>
      <w:lvlText w:val="•"/>
      <w:lvlJc w:val="left"/>
      <w:pPr>
        <w:ind w:left="1739" w:hanging="312"/>
      </w:pPr>
      <w:rPr>
        <w:rFonts w:hint="default"/>
        <w:lang w:val="ru-RU" w:eastAsia="en-US" w:bidi="ar-SA"/>
      </w:rPr>
    </w:lvl>
    <w:lvl w:ilvl="5">
      <w:numFmt w:val="bullet"/>
      <w:lvlText w:val="•"/>
      <w:lvlJc w:val="left"/>
      <w:pPr>
        <w:ind w:left="2124" w:hanging="312"/>
      </w:pPr>
      <w:rPr>
        <w:rFonts w:hint="default"/>
        <w:lang w:val="ru-RU" w:eastAsia="en-US" w:bidi="ar-SA"/>
      </w:rPr>
    </w:lvl>
    <w:lvl w:ilvl="6">
      <w:numFmt w:val="bullet"/>
      <w:lvlText w:val="•"/>
      <w:lvlJc w:val="left"/>
      <w:pPr>
        <w:ind w:left="2509" w:hanging="312"/>
      </w:pPr>
      <w:rPr>
        <w:rFonts w:hint="default"/>
        <w:lang w:val="ru-RU" w:eastAsia="en-US" w:bidi="ar-SA"/>
      </w:rPr>
    </w:lvl>
    <w:lvl w:ilvl="7">
      <w:numFmt w:val="bullet"/>
      <w:lvlText w:val="•"/>
      <w:lvlJc w:val="left"/>
      <w:pPr>
        <w:ind w:left="2894" w:hanging="312"/>
      </w:pPr>
      <w:rPr>
        <w:rFonts w:hint="default"/>
        <w:lang w:val="ru-RU" w:eastAsia="en-US" w:bidi="ar-SA"/>
      </w:rPr>
    </w:lvl>
    <w:lvl w:ilvl="8">
      <w:numFmt w:val="bullet"/>
      <w:lvlText w:val="•"/>
      <w:lvlJc w:val="left"/>
      <w:pPr>
        <w:ind w:left="3279" w:hanging="312"/>
      </w:pPr>
      <w:rPr>
        <w:rFonts w:hint="default"/>
        <w:lang w:val="ru-RU" w:eastAsia="en-US" w:bidi="ar-SA"/>
      </w:rPr>
    </w:lvl>
  </w:abstractNum>
  <w:abstractNum w:abstractNumId="5" w15:restartNumberingAfterBreak="0">
    <w:nsid w:val="B0F1ACD9"/>
    <w:multiLevelType w:val="multilevel"/>
    <w:tmpl w:val="B0F1ACD9"/>
    <w:lvl w:ilvl="0">
      <w:start w:val="2"/>
      <w:numFmt w:val="decimal"/>
      <w:lvlText w:val="%1"/>
      <w:lvlJc w:val="left"/>
      <w:pPr>
        <w:ind w:left="1419" w:hanging="449"/>
        <w:jc w:val="left"/>
      </w:pPr>
      <w:rPr>
        <w:rFonts w:hint="default"/>
        <w:lang w:val="ru-RU" w:eastAsia="en-US" w:bidi="ar-SA"/>
      </w:rPr>
    </w:lvl>
    <w:lvl w:ilvl="1">
      <w:start w:val="3"/>
      <w:numFmt w:val="decimal"/>
      <w:lvlText w:val="%1.%2."/>
      <w:lvlJc w:val="left"/>
      <w:pPr>
        <w:ind w:left="1419" w:hanging="449"/>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3079"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852" w:hanging="600"/>
      </w:pPr>
      <w:rPr>
        <w:rFonts w:hint="default"/>
        <w:lang w:val="ru-RU" w:eastAsia="en-US" w:bidi="ar-SA"/>
      </w:rPr>
    </w:lvl>
    <w:lvl w:ilvl="4">
      <w:numFmt w:val="bullet"/>
      <w:lvlText w:val="•"/>
      <w:lvlJc w:val="left"/>
      <w:pPr>
        <w:ind w:left="5739" w:hanging="600"/>
      </w:pPr>
      <w:rPr>
        <w:rFonts w:hint="default"/>
        <w:lang w:val="ru-RU" w:eastAsia="en-US" w:bidi="ar-SA"/>
      </w:rPr>
    </w:lvl>
    <w:lvl w:ilvl="5">
      <w:numFmt w:val="bullet"/>
      <w:lvlText w:val="•"/>
      <w:lvlJc w:val="left"/>
      <w:pPr>
        <w:ind w:left="6625" w:hanging="600"/>
      </w:pPr>
      <w:rPr>
        <w:rFonts w:hint="default"/>
        <w:lang w:val="ru-RU" w:eastAsia="en-US" w:bidi="ar-SA"/>
      </w:rPr>
    </w:lvl>
    <w:lvl w:ilvl="6">
      <w:numFmt w:val="bullet"/>
      <w:lvlText w:val="•"/>
      <w:lvlJc w:val="left"/>
      <w:pPr>
        <w:ind w:left="7511" w:hanging="600"/>
      </w:pPr>
      <w:rPr>
        <w:rFonts w:hint="default"/>
        <w:lang w:val="ru-RU" w:eastAsia="en-US" w:bidi="ar-SA"/>
      </w:rPr>
    </w:lvl>
    <w:lvl w:ilvl="7">
      <w:numFmt w:val="bullet"/>
      <w:lvlText w:val="•"/>
      <w:lvlJc w:val="left"/>
      <w:pPr>
        <w:ind w:left="8398" w:hanging="600"/>
      </w:pPr>
      <w:rPr>
        <w:rFonts w:hint="default"/>
        <w:lang w:val="ru-RU" w:eastAsia="en-US" w:bidi="ar-SA"/>
      </w:rPr>
    </w:lvl>
    <w:lvl w:ilvl="8">
      <w:numFmt w:val="bullet"/>
      <w:lvlText w:val="•"/>
      <w:lvlJc w:val="left"/>
      <w:pPr>
        <w:ind w:left="9284" w:hanging="600"/>
      </w:pPr>
      <w:rPr>
        <w:rFonts w:hint="default"/>
        <w:lang w:val="ru-RU" w:eastAsia="en-US" w:bidi="ar-SA"/>
      </w:rPr>
    </w:lvl>
  </w:abstractNum>
  <w:abstractNum w:abstractNumId="6" w15:restartNumberingAfterBreak="0">
    <w:nsid w:val="B5E306ED"/>
    <w:multiLevelType w:val="multilevel"/>
    <w:tmpl w:val="B5E306ED"/>
    <w:lvl w:ilvl="0">
      <w:numFmt w:val="bullet"/>
      <w:lvlText w:val=""/>
      <w:lvlJc w:val="left"/>
      <w:pPr>
        <w:ind w:left="191" w:hanging="28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65" w:hanging="284"/>
      </w:pPr>
      <w:rPr>
        <w:rFonts w:hint="default"/>
        <w:lang w:val="ru-RU" w:eastAsia="en-US" w:bidi="ar-SA"/>
      </w:rPr>
    </w:lvl>
    <w:lvl w:ilvl="2">
      <w:numFmt w:val="bullet"/>
      <w:lvlText w:val="•"/>
      <w:lvlJc w:val="left"/>
      <w:pPr>
        <w:ind w:left="1330" w:hanging="284"/>
      </w:pPr>
      <w:rPr>
        <w:rFonts w:hint="default"/>
        <w:lang w:val="ru-RU" w:eastAsia="en-US" w:bidi="ar-SA"/>
      </w:rPr>
    </w:lvl>
    <w:lvl w:ilvl="3">
      <w:numFmt w:val="bullet"/>
      <w:lvlText w:val="•"/>
      <w:lvlJc w:val="left"/>
      <w:pPr>
        <w:ind w:left="1896" w:hanging="284"/>
      </w:pPr>
      <w:rPr>
        <w:rFonts w:hint="default"/>
        <w:lang w:val="ru-RU" w:eastAsia="en-US" w:bidi="ar-SA"/>
      </w:rPr>
    </w:lvl>
    <w:lvl w:ilvl="4">
      <w:numFmt w:val="bullet"/>
      <w:lvlText w:val="•"/>
      <w:lvlJc w:val="left"/>
      <w:pPr>
        <w:ind w:left="2461" w:hanging="284"/>
      </w:pPr>
      <w:rPr>
        <w:rFonts w:hint="default"/>
        <w:lang w:val="ru-RU" w:eastAsia="en-US" w:bidi="ar-SA"/>
      </w:rPr>
    </w:lvl>
    <w:lvl w:ilvl="5">
      <w:numFmt w:val="bullet"/>
      <w:lvlText w:val="•"/>
      <w:lvlJc w:val="left"/>
      <w:pPr>
        <w:ind w:left="3027" w:hanging="284"/>
      </w:pPr>
      <w:rPr>
        <w:rFonts w:hint="default"/>
        <w:lang w:val="ru-RU" w:eastAsia="en-US" w:bidi="ar-SA"/>
      </w:rPr>
    </w:lvl>
    <w:lvl w:ilvl="6">
      <w:numFmt w:val="bullet"/>
      <w:lvlText w:val="•"/>
      <w:lvlJc w:val="left"/>
      <w:pPr>
        <w:ind w:left="3592" w:hanging="284"/>
      </w:pPr>
      <w:rPr>
        <w:rFonts w:hint="default"/>
        <w:lang w:val="ru-RU" w:eastAsia="en-US" w:bidi="ar-SA"/>
      </w:rPr>
    </w:lvl>
    <w:lvl w:ilvl="7">
      <w:numFmt w:val="bullet"/>
      <w:lvlText w:val="•"/>
      <w:lvlJc w:val="left"/>
      <w:pPr>
        <w:ind w:left="4157" w:hanging="284"/>
      </w:pPr>
      <w:rPr>
        <w:rFonts w:hint="default"/>
        <w:lang w:val="ru-RU" w:eastAsia="en-US" w:bidi="ar-SA"/>
      </w:rPr>
    </w:lvl>
    <w:lvl w:ilvl="8">
      <w:numFmt w:val="bullet"/>
      <w:lvlText w:val="•"/>
      <w:lvlJc w:val="left"/>
      <w:pPr>
        <w:ind w:left="4723" w:hanging="284"/>
      </w:pPr>
      <w:rPr>
        <w:rFonts w:hint="default"/>
        <w:lang w:val="ru-RU" w:eastAsia="en-US" w:bidi="ar-SA"/>
      </w:rPr>
    </w:lvl>
  </w:abstractNum>
  <w:abstractNum w:abstractNumId="7" w15:restartNumberingAfterBreak="0">
    <w:nsid w:val="BE923771"/>
    <w:multiLevelType w:val="multilevel"/>
    <w:tmpl w:val="BE923771"/>
    <w:lvl w:ilvl="0">
      <w:start w:val="1"/>
      <w:numFmt w:val="decimal"/>
      <w:lvlText w:val="%1."/>
      <w:lvlJc w:val="left"/>
      <w:pPr>
        <w:ind w:left="1419" w:hanging="3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419"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347" w:hanging="329"/>
      </w:pPr>
      <w:rPr>
        <w:rFonts w:hint="default"/>
        <w:lang w:val="ru-RU" w:eastAsia="en-US" w:bidi="ar-SA"/>
      </w:rPr>
    </w:lvl>
    <w:lvl w:ilvl="3">
      <w:numFmt w:val="bullet"/>
      <w:lvlText w:val="•"/>
      <w:lvlJc w:val="left"/>
      <w:pPr>
        <w:ind w:left="4311" w:hanging="329"/>
      </w:pPr>
      <w:rPr>
        <w:rFonts w:hint="default"/>
        <w:lang w:val="ru-RU" w:eastAsia="en-US" w:bidi="ar-SA"/>
      </w:rPr>
    </w:lvl>
    <w:lvl w:ilvl="4">
      <w:numFmt w:val="bullet"/>
      <w:lvlText w:val="•"/>
      <w:lvlJc w:val="left"/>
      <w:pPr>
        <w:ind w:left="5274" w:hanging="329"/>
      </w:pPr>
      <w:rPr>
        <w:rFonts w:hint="default"/>
        <w:lang w:val="ru-RU" w:eastAsia="en-US" w:bidi="ar-SA"/>
      </w:rPr>
    </w:lvl>
    <w:lvl w:ilvl="5">
      <w:numFmt w:val="bullet"/>
      <w:lvlText w:val="•"/>
      <w:lvlJc w:val="left"/>
      <w:pPr>
        <w:ind w:left="6238" w:hanging="329"/>
      </w:pPr>
      <w:rPr>
        <w:rFonts w:hint="default"/>
        <w:lang w:val="ru-RU" w:eastAsia="en-US" w:bidi="ar-SA"/>
      </w:rPr>
    </w:lvl>
    <w:lvl w:ilvl="6">
      <w:numFmt w:val="bullet"/>
      <w:lvlText w:val="•"/>
      <w:lvlJc w:val="left"/>
      <w:pPr>
        <w:ind w:left="7202" w:hanging="329"/>
      </w:pPr>
      <w:rPr>
        <w:rFonts w:hint="default"/>
        <w:lang w:val="ru-RU" w:eastAsia="en-US" w:bidi="ar-SA"/>
      </w:rPr>
    </w:lvl>
    <w:lvl w:ilvl="7">
      <w:numFmt w:val="bullet"/>
      <w:lvlText w:val="•"/>
      <w:lvlJc w:val="left"/>
      <w:pPr>
        <w:ind w:left="8166" w:hanging="329"/>
      </w:pPr>
      <w:rPr>
        <w:rFonts w:hint="default"/>
        <w:lang w:val="ru-RU" w:eastAsia="en-US" w:bidi="ar-SA"/>
      </w:rPr>
    </w:lvl>
    <w:lvl w:ilvl="8">
      <w:numFmt w:val="bullet"/>
      <w:lvlText w:val="•"/>
      <w:lvlJc w:val="left"/>
      <w:pPr>
        <w:ind w:left="9129" w:hanging="329"/>
      </w:pPr>
      <w:rPr>
        <w:rFonts w:hint="default"/>
        <w:lang w:val="ru-RU" w:eastAsia="en-US" w:bidi="ar-SA"/>
      </w:rPr>
    </w:lvl>
  </w:abstractNum>
  <w:abstractNum w:abstractNumId="8" w15:restartNumberingAfterBreak="0">
    <w:nsid w:val="BF205925"/>
    <w:multiLevelType w:val="multilevel"/>
    <w:tmpl w:val="BF205925"/>
    <w:lvl w:ilvl="0">
      <w:numFmt w:val="bullet"/>
      <w:lvlText w:val=""/>
      <w:lvlJc w:val="left"/>
      <w:pPr>
        <w:ind w:left="199" w:hanging="27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65" w:hanging="274"/>
      </w:pPr>
      <w:rPr>
        <w:rFonts w:hint="default"/>
        <w:lang w:val="ru-RU" w:eastAsia="en-US" w:bidi="ar-SA"/>
      </w:rPr>
    </w:lvl>
    <w:lvl w:ilvl="2">
      <w:numFmt w:val="bullet"/>
      <w:lvlText w:val="•"/>
      <w:lvlJc w:val="left"/>
      <w:pPr>
        <w:ind w:left="1330" w:hanging="274"/>
      </w:pPr>
      <w:rPr>
        <w:rFonts w:hint="default"/>
        <w:lang w:val="ru-RU" w:eastAsia="en-US" w:bidi="ar-SA"/>
      </w:rPr>
    </w:lvl>
    <w:lvl w:ilvl="3">
      <w:numFmt w:val="bullet"/>
      <w:lvlText w:val="•"/>
      <w:lvlJc w:val="left"/>
      <w:pPr>
        <w:ind w:left="1896" w:hanging="274"/>
      </w:pPr>
      <w:rPr>
        <w:rFonts w:hint="default"/>
        <w:lang w:val="ru-RU" w:eastAsia="en-US" w:bidi="ar-SA"/>
      </w:rPr>
    </w:lvl>
    <w:lvl w:ilvl="4">
      <w:numFmt w:val="bullet"/>
      <w:lvlText w:val="•"/>
      <w:lvlJc w:val="left"/>
      <w:pPr>
        <w:ind w:left="2461" w:hanging="274"/>
      </w:pPr>
      <w:rPr>
        <w:rFonts w:hint="default"/>
        <w:lang w:val="ru-RU" w:eastAsia="en-US" w:bidi="ar-SA"/>
      </w:rPr>
    </w:lvl>
    <w:lvl w:ilvl="5">
      <w:numFmt w:val="bullet"/>
      <w:lvlText w:val="•"/>
      <w:lvlJc w:val="left"/>
      <w:pPr>
        <w:ind w:left="3027" w:hanging="274"/>
      </w:pPr>
      <w:rPr>
        <w:rFonts w:hint="default"/>
        <w:lang w:val="ru-RU" w:eastAsia="en-US" w:bidi="ar-SA"/>
      </w:rPr>
    </w:lvl>
    <w:lvl w:ilvl="6">
      <w:numFmt w:val="bullet"/>
      <w:lvlText w:val="•"/>
      <w:lvlJc w:val="left"/>
      <w:pPr>
        <w:ind w:left="3592" w:hanging="274"/>
      </w:pPr>
      <w:rPr>
        <w:rFonts w:hint="default"/>
        <w:lang w:val="ru-RU" w:eastAsia="en-US" w:bidi="ar-SA"/>
      </w:rPr>
    </w:lvl>
    <w:lvl w:ilvl="7">
      <w:numFmt w:val="bullet"/>
      <w:lvlText w:val="•"/>
      <w:lvlJc w:val="left"/>
      <w:pPr>
        <w:ind w:left="4157" w:hanging="274"/>
      </w:pPr>
      <w:rPr>
        <w:rFonts w:hint="default"/>
        <w:lang w:val="ru-RU" w:eastAsia="en-US" w:bidi="ar-SA"/>
      </w:rPr>
    </w:lvl>
    <w:lvl w:ilvl="8">
      <w:numFmt w:val="bullet"/>
      <w:lvlText w:val="•"/>
      <w:lvlJc w:val="left"/>
      <w:pPr>
        <w:ind w:left="4723" w:hanging="274"/>
      </w:pPr>
      <w:rPr>
        <w:rFonts w:hint="default"/>
        <w:lang w:val="ru-RU" w:eastAsia="en-US" w:bidi="ar-SA"/>
      </w:rPr>
    </w:lvl>
  </w:abstractNum>
  <w:abstractNum w:abstractNumId="9" w15:restartNumberingAfterBreak="0">
    <w:nsid w:val="C8879AEF"/>
    <w:multiLevelType w:val="multilevel"/>
    <w:tmpl w:val="C8879AEF"/>
    <w:lvl w:ilvl="0">
      <w:numFmt w:val="bullet"/>
      <w:lvlText w:val=""/>
      <w:lvlJc w:val="left"/>
      <w:pPr>
        <w:ind w:left="475" w:hanging="28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017" w:hanging="284"/>
      </w:pPr>
      <w:rPr>
        <w:rFonts w:hint="default"/>
        <w:lang w:val="ru-RU" w:eastAsia="en-US" w:bidi="ar-SA"/>
      </w:rPr>
    </w:lvl>
    <w:lvl w:ilvl="2">
      <w:numFmt w:val="bullet"/>
      <w:lvlText w:val="•"/>
      <w:lvlJc w:val="left"/>
      <w:pPr>
        <w:ind w:left="1554" w:hanging="284"/>
      </w:pPr>
      <w:rPr>
        <w:rFonts w:hint="default"/>
        <w:lang w:val="ru-RU" w:eastAsia="en-US" w:bidi="ar-SA"/>
      </w:rPr>
    </w:lvl>
    <w:lvl w:ilvl="3">
      <w:numFmt w:val="bullet"/>
      <w:lvlText w:val="•"/>
      <w:lvlJc w:val="left"/>
      <w:pPr>
        <w:ind w:left="2092" w:hanging="284"/>
      </w:pPr>
      <w:rPr>
        <w:rFonts w:hint="default"/>
        <w:lang w:val="ru-RU" w:eastAsia="en-US" w:bidi="ar-SA"/>
      </w:rPr>
    </w:lvl>
    <w:lvl w:ilvl="4">
      <w:numFmt w:val="bullet"/>
      <w:lvlText w:val="•"/>
      <w:lvlJc w:val="left"/>
      <w:pPr>
        <w:ind w:left="2629" w:hanging="284"/>
      </w:pPr>
      <w:rPr>
        <w:rFonts w:hint="default"/>
        <w:lang w:val="ru-RU" w:eastAsia="en-US" w:bidi="ar-SA"/>
      </w:rPr>
    </w:lvl>
    <w:lvl w:ilvl="5">
      <w:numFmt w:val="bullet"/>
      <w:lvlText w:val="•"/>
      <w:lvlJc w:val="left"/>
      <w:pPr>
        <w:ind w:left="3167" w:hanging="284"/>
      </w:pPr>
      <w:rPr>
        <w:rFonts w:hint="default"/>
        <w:lang w:val="ru-RU" w:eastAsia="en-US" w:bidi="ar-SA"/>
      </w:rPr>
    </w:lvl>
    <w:lvl w:ilvl="6">
      <w:numFmt w:val="bullet"/>
      <w:lvlText w:val="•"/>
      <w:lvlJc w:val="left"/>
      <w:pPr>
        <w:ind w:left="3704" w:hanging="284"/>
      </w:pPr>
      <w:rPr>
        <w:rFonts w:hint="default"/>
        <w:lang w:val="ru-RU" w:eastAsia="en-US" w:bidi="ar-SA"/>
      </w:rPr>
    </w:lvl>
    <w:lvl w:ilvl="7">
      <w:numFmt w:val="bullet"/>
      <w:lvlText w:val="•"/>
      <w:lvlJc w:val="left"/>
      <w:pPr>
        <w:ind w:left="4241" w:hanging="284"/>
      </w:pPr>
      <w:rPr>
        <w:rFonts w:hint="default"/>
        <w:lang w:val="ru-RU" w:eastAsia="en-US" w:bidi="ar-SA"/>
      </w:rPr>
    </w:lvl>
    <w:lvl w:ilvl="8">
      <w:numFmt w:val="bullet"/>
      <w:lvlText w:val="•"/>
      <w:lvlJc w:val="left"/>
      <w:pPr>
        <w:ind w:left="4779" w:hanging="284"/>
      </w:pPr>
      <w:rPr>
        <w:rFonts w:hint="default"/>
        <w:lang w:val="ru-RU" w:eastAsia="en-US" w:bidi="ar-SA"/>
      </w:rPr>
    </w:lvl>
  </w:abstractNum>
  <w:abstractNum w:abstractNumId="10" w15:restartNumberingAfterBreak="0">
    <w:nsid w:val="CF092B84"/>
    <w:multiLevelType w:val="multilevel"/>
    <w:tmpl w:val="CF092B84"/>
    <w:lvl w:ilvl="0">
      <w:numFmt w:val="bullet"/>
      <w:lvlText w:val=""/>
      <w:lvlJc w:val="left"/>
      <w:pPr>
        <w:ind w:left="191" w:hanging="28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65" w:hanging="284"/>
      </w:pPr>
      <w:rPr>
        <w:rFonts w:hint="default"/>
        <w:lang w:val="ru-RU" w:eastAsia="en-US" w:bidi="ar-SA"/>
      </w:rPr>
    </w:lvl>
    <w:lvl w:ilvl="2">
      <w:numFmt w:val="bullet"/>
      <w:lvlText w:val="•"/>
      <w:lvlJc w:val="left"/>
      <w:pPr>
        <w:ind w:left="1330" w:hanging="284"/>
      </w:pPr>
      <w:rPr>
        <w:rFonts w:hint="default"/>
        <w:lang w:val="ru-RU" w:eastAsia="en-US" w:bidi="ar-SA"/>
      </w:rPr>
    </w:lvl>
    <w:lvl w:ilvl="3">
      <w:numFmt w:val="bullet"/>
      <w:lvlText w:val="•"/>
      <w:lvlJc w:val="left"/>
      <w:pPr>
        <w:ind w:left="1896" w:hanging="284"/>
      </w:pPr>
      <w:rPr>
        <w:rFonts w:hint="default"/>
        <w:lang w:val="ru-RU" w:eastAsia="en-US" w:bidi="ar-SA"/>
      </w:rPr>
    </w:lvl>
    <w:lvl w:ilvl="4">
      <w:numFmt w:val="bullet"/>
      <w:lvlText w:val="•"/>
      <w:lvlJc w:val="left"/>
      <w:pPr>
        <w:ind w:left="2461" w:hanging="284"/>
      </w:pPr>
      <w:rPr>
        <w:rFonts w:hint="default"/>
        <w:lang w:val="ru-RU" w:eastAsia="en-US" w:bidi="ar-SA"/>
      </w:rPr>
    </w:lvl>
    <w:lvl w:ilvl="5">
      <w:numFmt w:val="bullet"/>
      <w:lvlText w:val="•"/>
      <w:lvlJc w:val="left"/>
      <w:pPr>
        <w:ind w:left="3027" w:hanging="284"/>
      </w:pPr>
      <w:rPr>
        <w:rFonts w:hint="default"/>
        <w:lang w:val="ru-RU" w:eastAsia="en-US" w:bidi="ar-SA"/>
      </w:rPr>
    </w:lvl>
    <w:lvl w:ilvl="6">
      <w:numFmt w:val="bullet"/>
      <w:lvlText w:val="•"/>
      <w:lvlJc w:val="left"/>
      <w:pPr>
        <w:ind w:left="3592" w:hanging="284"/>
      </w:pPr>
      <w:rPr>
        <w:rFonts w:hint="default"/>
        <w:lang w:val="ru-RU" w:eastAsia="en-US" w:bidi="ar-SA"/>
      </w:rPr>
    </w:lvl>
    <w:lvl w:ilvl="7">
      <w:numFmt w:val="bullet"/>
      <w:lvlText w:val="•"/>
      <w:lvlJc w:val="left"/>
      <w:pPr>
        <w:ind w:left="4157" w:hanging="284"/>
      </w:pPr>
      <w:rPr>
        <w:rFonts w:hint="default"/>
        <w:lang w:val="ru-RU" w:eastAsia="en-US" w:bidi="ar-SA"/>
      </w:rPr>
    </w:lvl>
    <w:lvl w:ilvl="8">
      <w:numFmt w:val="bullet"/>
      <w:lvlText w:val="•"/>
      <w:lvlJc w:val="left"/>
      <w:pPr>
        <w:ind w:left="4723" w:hanging="284"/>
      </w:pPr>
      <w:rPr>
        <w:rFonts w:hint="default"/>
        <w:lang w:val="ru-RU" w:eastAsia="en-US" w:bidi="ar-SA"/>
      </w:rPr>
    </w:lvl>
  </w:abstractNum>
  <w:abstractNum w:abstractNumId="11" w15:restartNumberingAfterBreak="0">
    <w:nsid w:val="D7F9FE59"/>
    <w:multiLevelType w:val="multilevel"/>
    <w:tmpl w:val="D7F9FE59"/>
    <w:lvl w:ilvl="0">
      <w:numFmt w:val="bullet"/>
      <w:lvlText w:val=""/>
      <w:lvlJc w:val="left"/>
      <w:pPr>
        <w:ind w:left="479" w:hanging="291"/>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017" w:hanging="291"/>
      </w:pPr>
      <w:rPr>
        <w:rFonts w:hint="default"/>
        <w:lang w:val="ru-RU" w:eastAsia="en-US" w:bidi="ar-SA"/>
      </w:rPr>
    </w:lvl>
    <w:lvl w:ilvl="2">
      <w:numFmt w:val="bullet"/>
      <w:lvlText w:val="•"/>
      <w:lvlJc w:val="left"/>
      <w:pPr>
        <w:ind w:left="1554" w:hanging="291"/>
      </w:pPr>
      <w:rPr>
        <w:rFonts w:hint="default"/>
        <w:lang w:val="ru-RU" w:eastAsia="en-US" w:bidi="ar-SA"/>
      </w:rPr>
    </w:lvl>
    <w:lvl w:ilvl="3">
      <w:numFmt w:val="bullet"/>
      <w:lvlText w:val="•"/>
      <w:lvlJc w:val="left"/>
      <w:pPr>
        <w:ind w:left="2092" w:hanging="291"/>
      </w:pPr>
      <w:rPr>
        <w:rFonts w:hint="default"/>
        <w:lang w:val="ru-RU" w:eastAsia="en-US" w:bidi="ar-SA"/>
      </w:rPr>
    </w:lvl>
    <w:lvl w:ilvl="4">
      <w:numFmt w:val="bullet"/>
      <w:lvlText w:val="•"/>
      <w:lvlJc w:val="left"/>
      <w:pPr>
        <w:ind w:left="2629" w:hanging="291"/>
      </w:pPr>
      <w:rPr>
        <w:rFonts w:hint="default"/>
        <w:lang w:val="ru-RU" w:eastAsia="en-US" w:bidi="ar-SA"/>
      </w:rPr>
    </w:lvl>
    <w:lvl w:ilvl="5">
      <w:numFmt w:val="bullet"/>
      <w:lvlText w:val="•"/>
      <w:lvlJc w:val="left"/>
      <w:pPr>
        <w:ind w:left="3167" w:hanging="291"/>
      </w:pPr>
      <w:rPr>
        <w:rFonts w:hint="default"/>
        <w:lang w:val="ru-RU" w:eastAsia="en-US" w:bidi="ar-SA"/>
      </w:rPr>
    </w:lvl>
    <w:lvl w:ilvl="6">
      <w:numFmt w:val="bullet"/>
      <w:lvlText w:val="•"/>
      <w:lvlJc w:val="left"/>
      <w:pPr>
        <w:ind w:left="3704" w:hanging="291"/>
      </w:pPr>
      <w:rPr>
        <w:rFonts w:hint="default"/>
        <w:lang w:val="ru-RU" w:eastAsia="en-US" w:bidi="ar-SA"/>
      </w:rPr>
    </w:lvl>
    <w:lvl w:ilvl="7">
      <w:numFmt w:val="bullet"/>
      <w:lvlText w:val="•"/>
      <w:lvlJc w:val="left"/>
      <w:pPr>
        <w:ind w:left="4241" w:hanging="291"/>
      </w:pPr>
      <w:rPr>
        <w:rFonts w:hint="default"/>
        <w:lang w:val="ru-RU" w:eastAsia="en-US" w:bidi="ar-SA"/>
      </w:rPr>
    </w:lvl>
    <w:lvl w:ilvl="8">
      <w:numFmt w:val="bullet"/>
      <w:lvlText w:val="•"/>
      <w:lvlJc w:val="left"/>
      <w:pPr>
        <w:ind w:left="4779" w:hanging="291"/>
      </w:pPr>
      <w:rPr>
        <w:rFonts w:hint="default"/>
        <w:lang w:val="ru-RU" w:eastAsia="en-US" w:bidi="ar-SA"/>
      </w:rPr>
    </w:lvl>
  </w:abstractNum>
  <w:abstractNum w:abstractNumId="12" w15:restartNumberingAfterBreak="0">
    <w:nsid w:val="DCBA6B53"/>
    <w:multiLevelType w:val="multilevel"/>
    <w:tmpl w:val="DCBA6B53"/>
    <w:lvl w:ilvl="0">
      <w:numFmt w:val="bullet"/>
      <w:lvlText w:val=""/>
      <w:lvlJc w:val="left"/>
      <w:pPr>
        <w:ind w:left="475" w:hanging="28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017" w:hanging="284"/>
      </w:pPr>
      <w:rPr>
        <w:rFonts w:hint="default"/>
        <w:lang w:val="ru-RU" w:eastAsia="en-US" w:bidi="ar-SA"/>
      </w:rPr>
    </w:lvl>
    <w:lvl w:ilvl="2">
      <w:numFmt w:val="bullet"/>
      <w:lvlText w:val="•"/>
      <w:lvlJc w:val="left"/>
      <w:pPr>
        <w:ind w:left="1554" w:hanging="284"/>
      </w:pPr>
      <w:rPr>
        <w:rFonts w:hint="default"/>
        <w:lang w:val="ru-RU" w:eastAsia="en-US" w:bidi="ar-SA"/>
      </w:rPr>
    </w:lvl>
    <w:lvl w:ilvl="3">
      <w:numFmt w:val="bullet"/>
      <w:lvlText w:val="•"/>
      <w:lvlJc w:val="left"/>
      <w:pPr>
        <w:ind w:left="2092" w:hanging="284"/>
      </w:pPr>
      <w:rPr>
        <w:rFonts w:hint="default"/>
        <w:lang w:val="ru-RU" w:eastAsia="en-US" w:bidi="ar-SA"/>
      </w:rPr>
    </w:lvl>
    <w:lvl w:ilvl="4">
      <w:numFmt w:val="bullet"/>
      <w:lvlText w:val="•"/>
      <w:lvlJc w:val="left"/>
      <w:pPr>
        <w:ind w:left="2629" w:hanging="284"/>
      </w:pPr>
      <w:rPr>
        <w:rFonts w:hint="default"/>
        <w:lang w:val="ru-RU" w:eastAsia="en-US" w:bidi="ar-SA"/>
      </w:rPr>
    </w:lvl>
    <w:lvl w:ilvl="5">
      <w:numFmt w:val="bullet"/>
      <w:lvlText w:val="•"/>
      <w:lvlJc w:val="left"/>
      <w:pPr>
        <w:ind w:left="3167" w:hanging="284"/>
      </w:pPr>
      <w:rPr>
        <w:rFonts w:hint="default"/>
        <w:lang w:val="ru-RU" w:eastAsia="en-US" w:bidi="ar-SA"/>
      </w:rPr>
    </w:lvl>
    <w:lvl w:ilvl="6">
      <w:numFmt w:val="bullet"/>
      <w:lvlText w:val="•"/>
      <w:lvlJc w:val="left"/>
      <w:pPr>
        <w:ind w:left="3704" w:hanging="284"/>
      </w:pPr>
      <w:rPr>
        <w:rFonts w:hint="default"/>
        <w:lang w:val="ru-RU" w:eastAsia="en-US" w:bidi="ar-SA"/>
      </w:rPr>
    </w:lvl>
    <w:lvl w:ilvl="7">
      <w:numFmt w:val="bullet"/>
      <w:lvlText w:val="•"/>
      <w:lvlJc w:val="left"/>
      <w:pPr>
        <w:ind w:left="4241" w:hanging="284"/>
      </w:pPr>
      <w:rPr>
        <w:rFonts w:hint="default"/>
        <w:lang w:val="ru-RU" w:eastAsia="en-US" w:bidi="ar-SA"/>
      </w:rPr>
    </w:lvl>
    <w:lvl w:ilvl="8">
      <w:numFmt w:val="bullet"/>
      <w:lvlText w:val="•"/>
      <w:lvlJc w:val="left"/>
      <w:pPr>
        <w:ind w:left="4779" w:hanging="284"/>
      </w:pPr>
      <w:rPr>
        <w:rFonts w:hint="default"/>
        <w:lang w:val="ru-RU" w:eastAsia="en-US" w:bidi="ar-SA"/>
      </w:rPr>
    </w:lvl>
  </w:abstractNum>
  <w:abstractNum w:abstractNumId="13" w15:restartNumberingAfterBreak="0">
    <w:nsid w:val="E093A4B0"/>
    <w:multiLevelType w:val="multilevel"/>
    <w:tmpl w:val="E093A4B0"/>
    <w:lvl w:ilvl="0">
      <w:numFmt w:val="bullet"/>
      <w:lvlText w:val="-"/>
      <w:lvlJc w:val="left"/>
      <w:pPr>
        <w:ind w:left="108"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numFmt w:val="bullet"/>
      <w:lvlText w:val="•"/>
      <w:lvlJc w:val="left"/>
      <w:pPr>
        <w:ind w:left="386" w:hanging="106"/>
      </w:pPr>
      <w:rPr>
        <w:rFonts w:hint="default"/>
        <w:lang w:val="ru-RU" w:eastAsia="en-US" w:bidi="ar-SA"/>
      </w:rPr>
    </w:lvl>
    <w:lvl w:ilvl="2">
      <w:numFmt w:val="bullet"/>
      <w:lvlText w:val="•"/>
      <w:lvlJc w:val="left"/>
      <w:pPr>
        <w:ind w:left="673" w:hanging="106"/>
      </w:pPr>
      <w:rPr>
        <w:rFonts w:hint="default"/>
        <w:lang w:val="ru-RU" w:eastAsia="en-US" w:bidi="ar-SA"/>
      </w:rPr>
    </w:lvl>
    <w:lvl w:ilvl="3">
      <w:numFmt w:val="bullet"/>
      <w:lvlText w:val="•"/>
      <w:lvlJc w:val="left"/>
      <w:pPr>
        <w:ind w:left="959" w:hanging="106"/>
      </w:pPr>
      <w:rPr>
        <w:rFonts w:hint="default"/>
        <w:lang w:val="ru-RU" w:eastAsia="en-US" w:bidi="ar-SA"/>
      </w:rPr>
    </w:lvl>
    <w:lvl w:ilvl="4">
      <w:numFmt w:val="bullet"/>
      <w:lvlText w:val="•"/>
      <w:lvlJc w:val="left"/>
      <w:pPr>
        <w:ind w:left="1246" w:hanging="106"/>
      </w:pPr>
      <w:rPr>
        <w:rFonts w:hint="default"/>
        <w:lang w:val="ru-RU" w:eastAsia="en-US" w:bidi="ar-SA"/>
      </w:rPr>
    </w:lvl>
    <w:lvl w:ilvl="5">
      <w:numFmt w:val="bullet"/>
      <w:lvlText w:val="•"/>
      <w:lvlJc w:val="left"/>
      <w:pPr>
        <w:ind w:left="1533" w:hanging="106"/>
      </w:pPr>
      <w:rPr>
        <w:rFonts w:hint="default"/>
        <w:lang w:val="ru-RU" w:eastAsia="en-US" w:bidi="ar-SA"/>
      </w:rPr>
    </w:lvl>
    <w:lvl w:ilvl="6">
      <w:numFmt w:val="bullet"/>
      <w:lvlText w:val="•"/>
      <w:lvlJc w:val="left"/>
      <w:pPr>
        <w:ind w:left="1819" w:hanging="106"/>
      </w:pPr>
      <w:rPr>
        <w:rFonts w:hint="default"/>
        <w:lang w:val="ru-RU" w:eastAsia="en-US" w:bidi="ar-SA"/>
      </w:rPr>
    </w:lvl>
    <w:lvl w:ilvl="7">
      <w:numFmt w:val="bullet"/>
      <w:lvlText w:val="•"/>
      <w:lvlJc w:val="left"/>
      <w:pPr>
        <w:ind w:left="2106" w:hanging="106"/>
      </w:pPr>
      <w:rPr>
        <w:rFonts w:hint="default"/>
        <w:lang w:val="ru-RU" w:eastAsia="en-US" w:bidi="ar-SA"/>
      </w:rPr>
    </w:lvl>
    <w:lvl w:ilvl="8">
      <w:numFmt w:val="bullet"/>
      <w:lvlText w:val="•"/>
      <w:lvlJc w:val="left"/>
      <w:pPr>
        <w:ind w:left="2392" w:hanging="106"/>
      </w:pPr>
      <w:rPr>
        <w:rFonts w:hint="default"/>
        <w:lang w:val="ru-RU" w:eastAsia="en-US" w:bidi="ar-SA"/>
      </w:rPr>
    </w:lvl>
  </w:abstractNum>
  <w:abstractNum w:abstractNumId="14" w15:restartNumberingAfterBreak="0">
    <w:nsid w:val="F4B5D9F5"/>
    <w:multiLevelType w:val="multilevel"/>
    <w:tmpl w:val="F4B5D9F5"/>
    <w:lvl w:ilvl="0">
      <w:numFmt w:val="bullet"/>
      <w:lvlText w:val=""/>
      <w:lvlJc w:val="left"/>
      <w:pPr>
        <w:ind w:left="475" w:hanging="28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017" w:hanging="284"/>
      </w:pPr>
      <w:rPr>
        <w:rFonts w:hint="default"/>
        <w:lang w:val="ru-RU" w:eastAsia="en-US" w:bidi="ar-SA"/>
      </w:rPr>
    </w:lvl>
    <w:lvl w:ilvl="2">
      <w:numFmt w:val="bullet"/>
      <w:lvlText w:val="•"/>
      <w:lvlJc w:val="left"/>
      <w:pPr>
        <w:ind w:left="1554" w:hanging="284"/>
      </w:pPr>
      <w:rPr>
        <w:rFonts w:hint="default"/>
        <w:lang w:val="ru-RU" w:eastAsia="en-US" w:bidi="ar-SA"/>
      </w:rPr>
    </w:lvl>
    <w:lvl w:ilvl="3">
      <w:numFmt w:val="bullet"/>
      <w:lvlText w:val="•"/>
      <w:lvlJc w:val="left"/>
      <w:pPr>
        <w:ind w:left="2092" w:hanging="284"/>
      </w:pPr>
      <w:rPr>
        <w:rFonts w:hint="default"/>
        <w:lang w:val="ru-RU" w:eastAsia="en-US" w:bidi="ar-SA"/>
      </w:rPr>
    </w:lvl>
    <w:lvl w:ilvl="4">
      <w:numFmt w:val="bullet"/>
      <w:lvlText w:val="•"/>
      <w:lvlJc w:val="left"/>
      <w:pPr>
        <w:ind w:left="2629" w:hanging="284"/>
      </w:pPr>
      <w:rPr>
        <w:rFonts w:hint="default"/>
        <w:lang w:val="ru-RU" w:eastAsia="en-US" w:bidi="ar-SA"/>
      </w:rPr>
    </w:lvl>
    <w:lvl w:ilvl="5">
      <w:numFmt w:val="bullet"/>
      <w:lvlText w:val="•"/>
      <w:lvlJc w:val="left"/>
      <w:pPr>
        <w:ind w:left="3167" w:hanging="284"/>
      </w:pPr>
      <w:rPr>
        <w:rFonts w:hint="default"/>
        <w:lang w:val="ru-RU" w:eastAsia="en-US" w:bidi="ar-SA"/>
      </w:rPr>
    </w:lvl>
    <w:lvl w:ilvl="6">
      <w:numFmt w:val="bullet"/>
      <w:lvlText w:val="•"/>
      <w:lvlJc w:val="left"/>
      <w:pPr>
        <w:ind w:left="3704" w:hanging="284"/>
      </w:pPr>
      <w:rPr>
        <w:rFonts w:hint="default"/>
        <w:lang w:val="ru-RU" w:eastAsia="en-US" w:bidi="ar-SA"/>
      </w:rPr>
    </w:lvl>
    <w:lvl w:ilvl="7">
      <w:numFmt w:val="bullet"/>
      <w:lvlText w:val="•"/>
      <w:lvlJc w:val="left"/>
      <w:pPr>
        <w:ind w:left="4241" w:hanging="284"/>
      </w:pPr>
      <w:rPr>
        <w:rFonts w:hint="default"/>
        <w:lang w:val="ru-RU" w:eastAsia="en-US" w:bidi="ar-SA"/>
      </w:rPr>
    </w:lvl>
    <w:lvl w:ilvl="8">
      <w:numFmt w:val="bullet"/>
      <w:lvlText w:val="•"/>
      <w:lvlJc w:val="left"/>
      <w:pPr>
        <w:ind w:left="4779" w:hanging="284"/>
      </w:pPr>
      <w:rPr>
        <w:rFonts w:hint="default"/>
        <w:lang w:val="ru-RU" w:eastAsia="en-US" w:bidi="ar-SA"/>
      </w:rPr>
    </w:lvl>
  </w:abstractNum>
  <w:abstractNum w:abstractNumId="15" w15:restartNumberingAfterBreak="0">
    <w:nsid w:val="F7735DC9"/>
    <w:multiLevelType w:val="multilevel"/>
    <w:tmpl w:val="F7735DC9"/>
    <w:lvl w:ilvl="0">
      <w:numFmt w:val="bullet"/>
      <w:lvlText w:val="-"/>
      <w:lvlJc w:val="left"/>
      <w:pPr>
        <w:ind w:left="107"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numFmt w:val="bullet"/>
      <w:lvlText w:val="•"/>
      <w:lvlJc w:val="left"/>
      <w:pPr>
        <w:ind w:left="328" w:hanging="106"/>
      </w:pPr>
      <w:rPr>
        <w:rFonts w:hint="default"/>
        <w:lang w:val="ru-RU" w:eastAsia="en-US" w:bidi="ar-SA"/>
      </w:rPr>
    </w:lvl>
    <w:lvl w:ilvl="2">
      <w:numFmt w:val="bullet"/>
      <w:lvlText w:val="•"/>
      <w:lvlJc w:val="left"/>
      <w:pPr>
        <w:ind w:left="556" w:hanging="106"/>
      </w:pPr>
      <w:rPr>
        <w:rFonts w:hint="default"/>
        <w:lang w:val="ru-RU" w:eastAsia="en-US" w:bidi="ar-SA"/>
      </w:rPr>
    </w:lvl>
    <w:lvl w:ilvl="3">
      <w:numFmt w:val="bullet"/>
      <w:lvlText w:val="•"/>
      <w:lvlJc w:val="left"/>
      <w:pPr>
        <w:ind w:left="784" w:hanging="106"/>
      </w:pPr>
      <w:rPr>
        <w:rFonts w:hint="default"/>
        <w:lang w:val="ru-RU" w:eastAsia="en-US" w:bidi="ar-SA"/>
      </w:rPr>
    </w:lvl>
    <w:lvl w:ilvl="4">
      <w:numFmt w:val="bullet"/>
      <w:lvlText w:val="•"/>
      <w:lvlJc w:val="left"/>
      <w:pPr>
        <w:ind w:left="1012" w:hanging="106"/>
      </w:pPr>
      <w:rPr>
        <w:rFonts w:hint="default"/>
        <w:lang w:val="ru-RU" w:eastAsia="en-US" w:bidi="ar-SA"/>
      </w:rPr>
    </w:lvl>
    <w:lvl w:ilvl="5">
      <w:numFmt w:val="bullet"/>
      <w:lvlText w:val="•"/>
      <w:lvlJc w:val="left"/>
      <w:pPr>
        <w:ind w:left="1240" w:hanging="106"/>
      </w:pPr>
      <w:rPr>
        <w:rFonts w:hint="default"/>
        <w:lang w:val="ru-RU" w:eastAsia="en-US" w:bidi="ar-SA"/>
      </w:rPr>
    </w:lvl>
    <w:lvl w:ilvl="6">
      <w:numFmt w:val="bullet"/>
      <w:lvlText w:val="•"/>
      <w:lvlJc w:val="left"/>
      <w:pPr>
        <w:ind w:left="1468" w:hanging="106"/>
      </w:pPr>
      <w:rPr>
        <w:rFonts w:hint="default"/>
        <w:lang w:val="ru-RU" w:eastAsia="en-US" w:bidi="ar-SA"/>
      </w:rPr>
    </w:lvl>
    <w:lvl w:ilvl="7">
      <w:numFmt w:val="bullet"/>
      <w:lvlText w:val="•"/>
      <w:lvlJc w:val="left"/>
      <w:pPr>
        <w:ind w:left="1696" w:hanging="106"/>
      </w:pPr>
      <w:rPr>
        <w:rFonts w:hint="default"/>
        <w:lang w:val="ru-RU" w:eastAsia="en-US" w:bidi="ar-SA"/>
      </w:rPr>
    </w:lvl>
    <w:lvl w:ilvl="8">
      <w:numFmt w:val="bullet"/>
      <w:lvlText w:val="•"/>
      <w:lvlJc w:val="left"/>
      <w:pPr>
        <w:ind w:left="1924" w:hanging="106"/>
      </w:pPr>
      <w:rPr>
        <w:rFonts w:hint="default"/>
        <w:lang w:val="ru-RU" w:eastAsia="en-US" w:bidi="ar-SA"/>
      </w:rPr>
    </w:lvl>
  </w:abstractNum>
  <w:abstractNum w:abstractNumId="16" w15:restartNumberingAfterBreak="0">
    <w:nsid w:val="0053208E"/>
    <w:multiLevelType w:val="multilevel"/>
    <w:tmpl w:val="0053208E"/>
    <w:lvl w:ilvl="0">
      <w:start w:val="1"/>
      <w:numFmt w:val="decimal"/>
      <w:lvlText w:val="%1."/>
      <w:lvlJc w:val="left"/>
      <w:pPr>
        <w:ind w:left="2127" w:hanging="70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start w:val="1"/>
      <w:numFmt w:val="decimal"/>
      <w:lvlText w:val="%2."/>
      <w:lvlJc w:val="left"/>
      <w:pPr>
        <w:ind w:left="1419" w:hanging="389"/>
        <w:jc w:val="left"/>
      </w:pPr>
      <w:rPr>
        <w:rFonts w:hint="default"/>
        <w:spacing w:val="0"/>
        <w:w w:val="100"/>
        <w:lang w:val="ru-RU" w:eastAsia="en-US" w:bidi="ar-SA"/>
      </w:rPr>
    </w:lvl>
    <w:lvl w:ilvl="2">
      <w:start w:val="1"/>
      <w:numFmt w:val="decimal"/>
      <w:lvlText w:val="%2.%3."/>
      <w:lvlJc w:val="left"/>
      <w:pPr>
        <w:ind w:left="1419" w:hanging="684"/>
        <w:jc w:val="lef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2.%3.%4."/>
      <w:lvlJc w:val="left"/>
      <w:pPr>
        <w:ind w:left="1419" w:hanging="857"/>
        <w:jc w:val="right"/>
      </w:pPr>
      <w:rPr>
        <w:rFonts w:hint="default"/>
        <w:spacing w:val="0"/>
        <w:w w:val="100"/>
        <w:lang w:val="ru-RU" w:eastAsia="en-US" w:bidi="ar-SA"/>
      </w:rPr>
    </w:lvl>
    <w:lvl w:ilvl="4">
      <w:numFmt w:val="bullet"/>
      <w:lvlText w:val="-"/>
      <w:lvlJc w:val="left"/>
      <w:pPr>
        <w:ind w:left="1419" w:hanging="85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734" w:hanging="857"/>
      </w:pPr>
      <w:rPr>
        <w:rFonts w:hint="default"/>
        <w:lang w:val="ru-RU" w:eastAsia="en-US" w:bidi="ar-SA"/>
      </w:rPr>
    </w:lvl>
    <w:lvl w:ilvl="6">
      <w:numFmt w:val="bullet"/>
      <w:lvlText w:val="•"/>
      <w:lvlJc w:val="left"/>
      <w:pPr>
        <w:ind w:left="6798" w:hanging="857"/>
      </w:pPr>
      <w:rPr>
        <w:rFonts w:hint="default"/>
        <w:lang w:val="ru-RU" w:eastAsia="en-US" w:bidi="ar-SA"/>
      </w:rPr>
    </w:lvl>
    <w:lvl w:ilvl="7">
      <w:numFmt w:val="bullet"/>
      <w:lvlText w:val="•"/>
      <w:lvlJc w:val="left"/>
      <w:pPr>
        <w:ind w:left="7863" w:hanging="857"/>
      </w:pPr>
      <w:rPr>
        <w:rFonts w:hint="default"/>
        <w:lang w:val="ru-RU" w:eastAsia="en-US" w:bidi="ar-SA"/>
      </w:rPr>
    </w:lvl>
    <w:lvl w:ilvl="8">
      <w:numFmt w:val="bullet"/>
      <w:lvlText w:val="•"/>
      <w:lvlJc w:val="left"/>
      <w:pPr>
        <w:ind w:left="8928" w:hanging="857"/>
      </w:pPr>
      <w:rPr>
        <w:rFonts w:hint="default"/>
        <w:lang w:val="ru-RU" w:eastAsia="en-US" w:bidi="ar-SA"/>
      </w:rPr>
    </w:lvl>
  </w:abstractNum>
  <w:abstractNum w:abstractNumId="17" w15:restartNumberingAfterBreak="0">
    <w:nsid w:val="0248C179"/>
    <w:multiLevelType w:val="multilevel"/>
    <w:tmpl w:val="0248C179"/>
    <w:lvl w:ilvl="0">
      <w:numFmt w:val="bullet"/>
      <w:lvlText w:val=""/>
      <w:lvlJc w:val="left"/>
      <w:pPr>
        <w:ind w:left="191" w:hanging="28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65" w:hanging="284"/>
      </w:pPr>
      <w:rPr>
        <w:rFonts w:hint="default"/>
        <w:lang w:val="ru-RU" w:eastAsia="en-US" w:bidi="ar-SA"/>
      </w:rPr>
    </w:lvl>
    <w:lvl w:ilvl="2">
      <w:numFmt w:val="bullet"/>
      <w:lvlText w:val="•"/>
      <w:lvlJc w:val="left"/>
      <w:pPr>
        <w:ind w:left="1330" w:hanging="284"/>
      </w:pPr>
      <w:rPr>
        <w:rFonts w:hint="default"/>
        <w:lang w:val="ru-RU" w:eastAsia="en-US" w:bidi="ar-SA"/>
      </w:rPr>
    </w:lvl>
    <w:lvl w:ilvl="3">
      <w:numFmt w:val="bullet"/>
      <w:lvlText w:val="•"/>
      <w:lvlJc w:val="left"/>
      <w:pPr>
        <w:ind w:left="1896" w:hanging="284"/>
      </w:pPr>
      <w:rPr>
        <w:rFonts w:hint="default"/>
        <w:lang w:val="ru-RU" w:eastAsia="en-US" w:bidi="ar-SA"/>
      </w:rPr>
    </w:lvl>
    <w:lvl w:ilvl="4">
      <w:numFmt w:val="bullet"/>
      <w:lvlText w:val="•"/>
      <w:lvlJc w:val="left"/>
      <w:pPr>
        <w:ind w:left="2461" w:hanging="284"/>
      </w:pPr>
      <w:rPr>
        <w:rFonts w:hint="default"/>
        <w:lang w:val="ru-RU" w:eastAsia="en-US" w:bidi="ar-SA"/>
      </w:rPr>
    </w:lvl>
    <w:lvl w:ilvl="5">
      <w:numFmt w:val="bullet"/>
      <w:lvlText w:val="•"/>
      <w:lvlJc w:val="left"/>
      <w:pPr>
        <w:ind w:left="3027" w:hanging="284"/>
      </w:pPr>
      <w:rPr>
        <w:rFonts w:hint="default"/>
        <w:lang w:val="ru-RU" w:eastAsia="en-US" w:bidi="ar-SA"/>
      </w:rPr>
    </w:lvl>
    <w:lvl w:ilvl="6">
      <w:numFmt w:val="bullet"/>
      <w:lvlText w:val="•"/>
      <w:lvlJc w:val="left"/>
      <w:pPr>
        <w:ind w:left="3592" w:hanging="284"/>
      </w:pPr>
      <w:rPr>
        <w:rFonts w:hint="default"/>
        <w:lang w:val="ru-RU" w:eastAsia="en-US" w:bidi="ar-SA"/>
      </w:rPr>
    </w:lvl>
    <w:lvl w:ilvl="7">
      <w:numFmt w:val="bullet"/>
      <w:lvlText w:val="•"/>
      <w:lvlJc w:val="left"/>
      <w:pPr>
        <w:ind w:left="4157" w:hanging="284"/>
      </w:pPr>
      <w:rPr>
        <w:rFonts w:hint="default"/>
        <w:lang w:val="ru-RU" w:eastAsia="en-US" w:bidi="ar-SA"/>
      </w:rPr>
    </w:lvl>
    <w:lvl w:ilvl="8">
      <w:numFmt w:val="bullet"/>
      <w:lvlText w:val="•"/>
      <w:lvlJc w:val="left"/>
      <w:pPr>
        <w:ind w:left="4723" w:hanging="284"/>
      </w:pPr>
      <w:rPr>
        <w:rFonts w:hint="default"/>
        <w:lang w:val="ru-RU" w:eastAsia="en-US" w:bidi="ar-SA"/>
      </w:rPr>
    </w:lvl>
  </w:abstractNum>
  <w:abstractNum w:abstractNumId="18" w15:restartNumberingAfterBreak="0">
    <w:nsid w:val="03D62ECE"/>
    <w:multiLevelType w:val="multilevel"/>
    <w:tmpl w:val="03D62ECE"/>
    <w:lvl w:ilvl="0">
      <w:numFmt w:val="bullet"/>
      <w:lvlText w:val=""/>
      <w:lvlJc w:val="left"/>
      <w:pPr>
        <w:ind w:left="199" w:hanging="286"/>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65" w:hanging="286"/>
      </w:pPr>
      <w:rPr>
        <w:rFonts w:hint="default"/>
        <w:lang w:val="ru-RU" w:eastAsia="en-US" w:bidi="ar-SA"/>
      </w:rPr>
    </w:lvl>
    <w:lvl w:ilvl="2">
      <w:numFmt w:val="bullet"/>
      <w:lvlText w:val="•"/>
      <w:lvlJc w:val="left"/>
      <w:pPr>
        <w:ind w:left="1330" w:hanging="286"/>
      </w:pPr>
      <w:rPr>
        <w:rFonts w:hint="default"/>
        <w:lang w:val="ru-RU" w:eastAsia="en-US" w:bidi="ar-SA"/>
      </w:rPr>
    </w:lvl>
    <w:lvl w:ilvl="3">
      <w:numFmt w:val="bullet"/>
      <w:lvlText w:val="•"/>
      <w:lvlJc w:val="left"/>
      <w:pPr>
        <w:ind w:left="1896" w:hanging="286"/>
      </w:pPr>
      <w:rPr>
        <w:rFonts w:hint="default"/>
        <w:lang w:val="ru-RU" w:eastAsia="en-US" w:bidi="ar-SA"/>
      </w:rPr>
    </w:lvl>
    <w:lvl w:ilvl="4">
      <w:numFmt w:val="bullet"/>
      <w:lvlText w:val="•"/>
      <w:lvlJc w:val="left"/>
      <w:pPr>
        <w:ind w:left="2461" w:hanging="286"/>
      </w:pPr>
      <w:rPr>
        <w:rFonts w:hint="default"/>
        <w:lang w:val="ru-RU" w:eastAsia="en-US" w:bidi="ar-SA"/>
      </w:rPr>
    </w:lvl>
    <w:lvl w:ilvl="5">
      <w:numFmt w:val="bullet"/>
      <w:lvlText w:val="•"/>
      <w:lvlJc w:val="left"/>
      <w:pPr>
        <w:ind w:left="3027" w:hanging="286"/>
      </w:pPr>
      <w:rPr>
        <w:rFonts w:hint="default"/>
        <w:lang w:val="ru-RU" w:eastAsia="en-US" w:bidi="ar-SA"/>
      </w:rPr>
    </w:lvl>
    <w:lvl w:ilvl="6">
      <w:numFmt w:val="bullet"/>
      <w:lvlText w:val="•"/>
      <w:lvlJc w:val="left"/>
      <w:pPr>
        <w:ind w:left="3592" w:hanging="286"/>
      </w:pPr>
      <w:rPr>
        <w:rFonts w:hint="default"/>
        <w:lang w:val="ru-RU" w:eastAsia="en-US" w:bidi="ar-SA"/>
      </w:rPr>
    </w:lvl>
    <w:lvl w:ilvl="7">
      <w:numFmt w:val="bullet"/>
      <w:lvlText w:val="•"/>
      <w:lvlJc w:val="left"/>
      <w:pPr>
        <w:ind w:left="4157" w:hanging="286"/>
      </w:pPr>
      <w:rPr>
        <w:rFonts w:hint="default"/>
        <w:lang w:val="ru-RU" w:eastAsia="en-US" w:bidi="ar-SA"/>
      </w:rPr>
    </w:lvl>
    <w:lvl w:ilvl="8">
      <w:numFmt w:val="bullet"/>
      <w:lvlText w:val="•"/>
      <w:lvlJc w:val="left"/>
      <w:pPr>
        <w:ind w:left="4723" w:hanging="286"/>
      </w:pPr>
      <w:rPr>
        <w:rFonts w:hint="default"/>
        <w:lang w:val="ru-RU" w:eastAsia="en-US" w:bidi="ar-SA"/>
      </w:rPr>
    </w:lvl>
  </w:abstractNum>
  <w:abstractNum w:abstractNumId="19" w15:restartNumberingAfterBreak="0">
    <w:nsid w:val="0E640482"/>
    <w:multiLevelType w:val="multilevel"/>
    <w:tmpl w:val="0E640482"/>
    <w:lvl w:ilvl="0">
      <w:numFmt w:val="bullet"/>
      <w:lvlText w:val=""/>
      <w:lvlJc w:val="left"/>
      <w:pPr>
        <w:ind w:left="475" w:hanging="286"/>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017" w:hanging="286"/>
      </w:pPr>
      <w:rPr>
        <w:rFonts w:hint="default"/>
        <w:lang w:val="ru-RU" w:eastAsia="en-US" w:bidi="ar-SA"/>
      </w:rPr>
    </w:lvl>
    <w:lvl w:ilvl="2">
      <w:numFmt w:val="bullet"/>
      <w:lvlText w:val="•"/>
      <w:lvlJc w:val="left"/>
      <w:pPr>
        <w:ind w:left="1554" w:hanging="286"/>
      </w:pPr>
      <w:rPr>
        <w:rFonts w:hint="default"/>
        <w:lang w:val="ru-RU" w:eastAsia="en-US" w:bidi="ar-SA"/>
      </w:rPr>
    </w:lvl>
    <w:lvl w:ilvl="3">
      <w:numFmt w:val="bullet"/>
      <w:lvlText w:val="•"/>
      <w:lvlJc w:val="left"/>
      <w:pPr>
        <w:ind w:left="2092" w:hanging="286"/>
      </w:pPr>
      <w:rPr>
        <w:rFonts w:hint="default"/>
        <w:lang w:val="ru-RU" w:eastAsia="en-US" w:bidi="ar-SA"/>
      </w:rPr>
    </w:lvl>
    <w:lvl w:ilvl="4">
      <w:numFmt w:val="bullet"/>
      <w:lvlText w:val="•"/>
      <w:lvlJc w:val="left"/>
      <w:pPr>
        <w:ind w:left="2629" w:hanging="286"/>
      </w:pPr>
      <w:rPr>
        <w:rFonts w:hint="default"/>
        <w:lang w:val="ru-RU" w:eastAsia="en-US" w:bidi="ar-SA"/>
      </w:rPr>
    </w:lvl>
    <w:lvl w:ilvl="5">
      <w:numFmt w:val="bullet"/>
      <w:lvlText w:val="•"/>
      <w:lvlJc w:val="left"/>
      <w:pPr>
        <w:ind w:left="3167" w:hanging="286"/>
      </w:pPr>
      <w:rPr>
        <w:rFonts w:hint="default"/>
        <w:lang w:val="ru-RU" w:eastAsia="en-US" w:bidi="ar-SA"/>
      </w:rPr>
    </w:lvl>
    <w:lvl w:ilvl="6">
      <w:numFmt w:val="bullet"/>
      <w:lvlText w:val="•"/>
      <w:lvlJc w:val="left"/>
      <w:pPr>
        <w:ind w:left="3704" w:hanging="286"/>
      </w:pPr>
      <w:rPr>
        <w:rFonts w:hint="default"/>
        <w:lang w:val="ru-RU" w:eastAsia="en-US" w:bidi="ar-SA"/>
      </w:rPr>
    </w:lvl>
    <w:lvl w:ilvl="7">
      <w:numFmt w:val="bullet"/>
      <w:lvlText w:val="•"/>
      <w:lvlJc w:val="left"/>
      <w:pPr>
        <w:ind w:left="4241" w:hanging="286"/>
      </w:pPr>
      <w:rPr>
        <w:rFonts w:hint="default"/>
        <w:lang w:val="ru-RU" w:eastAsia="en-US" w:bidi="ar-SA"/>
      </w:rPr>
    </w:lvl>
    <w:lvl w:ilvl="8">
      <w:numFmt w:val="bullet"/>
      <w:lvlText w:val="•"/>
      <w:lvlJc w:val="left"/>
      <w:pPr>
        <w:ind w:left="4779" w:hanging="286"/>
      </w:pPr>
      <w:rPr>
        <w:rFonts w:hint="default"/>
        <w:lang w:val="ru-RU" w:eastAsia="en-US" w:bidi="ar-SA"/>
      </w:rPr>
    </w:lvl>
  </w:abstractNum>
  <w:abstractNum w:abstractNumId="20" w15:restartNumberingAfterBreak="0">
    <w:nsid w:val="243FCF68"/>
    <w:multiLevelType w:val="multilevel"/>
    <w:tmpl w:val="243FCF68"/>
    <w:lvl w:ilvl="0">
      <w:start w:val="1"/>
      <w:numFmt w:val="decimal"/>
      <w:lvlText w:val="%1."/>
      <w:lvlJc w:val="left"/>
      <w:pPr>
        <w:ind w:left="236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3229" w:hanging="240"/>
      </w:pPr>
      <w:rPr>
        <w:rFonts w:hint="default"/>
        <w:lang w:val="ru-RU" w:eastAsia="en-US" w:bidi="ar-SA"/>
      </w:rPr>
    </w:lvl>
    <w:lvl w:ilvl="2">
      <w:numFmt w:val="bullet"/>
      <w:lvlText w:val="•"/>
      <w:lvlJc w:val="left"/>
      <w:pPr>
        <w:ind w:left="4099" w:hanging="240"/>
      </w:pPr>
      <w:rPr>
        <w:rFonts w:hint="default"/>
        <w:lang w:val="ru-RU" w:eastAsia="en-US" w:bidi="ar-SA"/>
      </w:rPr>
    </w:lvl>
    <w:lvl w:ilvl="3">
      <w:numFmt w:val="bullet"/>
      <w:lvlText w:val="•"/>
      <w:lvlJc w:val="left"/>
      <w:pPr>
        <w:ind w:left="4969" w:hanging="240"/>
      </w:pPr>
      <w:rPr>
        <w:rFonts w:hint="default"/>
        <w:lang w:val="ru-RU" w:eastAsia="en-US" w:bidi="ar-SA"/>
      </w:rPr>
    </w:lvl>
    <w:lvl w:ilvl="4">
      <w:numFmt w:val="bullet"/>
      <w:lvlText w:val="•"/>
      <w:lvlJc w:val="left"/>
      <w:pPr>
        <w:ind w:left="5838" w:hanging="240"/>
      </w:pPr>
      <w:rPr>
        <w:rFonts w:hint="default"/>
        <w:lang w:val="ru-RU" w:eastAsia="en-US" w:bidi="ar-SA"/>
      </w:rPr>
    </w:lvl>
    <w:lvl w:ilvl="5">
      <w:numFmt w:val="bullet"/>
      <w:lvlText w:val="•"/>
      <w:lvlJc w:val="left"/>
      <w:pPr>
        <w:ind w:left="6708" w:hanging="240"/>
      </w:pPr>
      <w:rPr>
        <w:rFonts w:hint="default"/>
        <w:lang w:val="ru-RU" w:eastAsia="en-US" w:bidi="ar-SA"/>
      </w:rPr>
    </w:lvl>
    <w:lvl w:ilvl="6">
      <w:numFmt w:val="bullet"/>
      <w:lvlText w:val="•"/>
      <w:lvlJc w:val="left"/>
      <w:pPr>
        <w:ind w:left="7578" w:hanging="240"/>
      </w:pPr>
      <w:rPr>
        <w:rFonts w:hint="default"/>
        <w:lang w:val="ru-RU" w:eastAsia="en-US" w:bidi="ar-SA"/>
      </w:rPr>
    </w:lvl>
    <w:lvl w:ilvl="7">
      <w:numFmt w:val="bullet"/>
      <w:lvlText w:val="•"/>
      <w:lvlJc w:val="left"/>
      <w:pPr>
        <w:ind w:left="8448" w:hanging="240"/>
      </w:pPr>
      <w:rPr>
        <w:rFonts w:hint="default"/>
        <w:lang w:val="ru-RU" w:eastAsia="en-US" w:bidi="ar-SA"/>
      </w:rPr>
    </w:lvl>
    <w:lvl w:ilvl="8">
      <w:numFmt w:val="bullet"/>
      <w:lvlText w:val="•"/>
      <w:lvlJc w:val="left"/>
      <w:pPr>
        <w:ind w:left="9317" w:hanging="240"/>
      </w:pPr>
      <w:rPr>
        <w:rFonts w:hint="default"/>
        <w:lang w:val="ru-RU" w:eastAsia="en-US" w:bidi="ar-SA"/>
      </w:rPr>
    </w:lvl>
  </w:abstractNum>
  <w:abstractNum w:abstractNumId="21" w15:restartNumberingAfterBreak="0">
    <w:nsid w:val="2470EC97"/>
    <w:multiLevelType w:val="multilevel"/>
    <w:tmpl w:val="2470EC97"/>
    <w:lvl w:ilvl="0">
      <w:numFmt w:val="bullet"/>
      <w:lvlText w:val=""/>
      <w:lvlJc w:val="left"/>
      <w:pPr>
        <w:ind w:left="107" w:hanging="286"/>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675" w:hanging="286"/>
      </w:pPr>
      <w:rPr>
        <w:rFonts w:hint="default"/>
        <w:lang w:val="ru-RU" w:eastAsia="en-US" w:bidi="ar-SA"/>
      </w:rPr>
    </w:lvl>
    <w:lvl w:ilvl="2">
      <w:numFmt w:val="bullet"/>
      <w:lvlText w:val="•"/>
      <w:lvlJc w:val="left"/>
      <w:pPr>
        <w:ind w:left="1250" w:hanging="286"/>
      </w:pPr>
      <w:rPr>
        <w:rFonts w:hint="default"/>
        <w:lang w:val="ru-RU" w:eastAsia="en-US" w:bidi="ar-SA"/>
      </w:rPr>
    </w:lvl>
    <w:lvl w:ilvl="3">
      <w:numFmt w:val="bullet"/>
      <w:lvlText w:val="•"/>
      <w:lvlJc w:val="left"/>
      <w:pPr>
        <w:ind w:left="1826" w:hanging="286"/>
      </w:pPr>
      <w:rPr>
        <w:rFonts w:hint="default"/>
        <w:lang w:val="ru-RU" w:eastAsia="en-US" w:bidi="ar-SA"/>
      </w:rPr>
    </w:lvl>
    <w:lvl w:ilvl="4">
      <w:numFmt w:val="bullet"/>
      <w:lvlText w:val="•"/>
      <w:lvlJc w:val="left"/>
      <w:pPr>
        <w:ind w:left="2401" w:hanging="286"/>
      </w:pPr>
      <w:rPr>
        <w:rFonts w:hint="default"/>
        <w:lang w:val="ru-RU" w:eastAsia="en-US" w:bidi="ar-SA"/>
      </w:rPr>
    </w:lvl>
    <w:lvl w:ilvl="5">
      <w:numFmt w:val="bullet"/>
      <w:lvlText w:val="•"/>
      <w:lvlJc w:val="left"/>
      <w:pPr>
        <w:ind w:left="2977" w:hanging="286"/>
      </w:pPr>
      <w:rPr>
        <w:rFonts w:hint="default"/>
        <w:lang w:val="ru-RU" w:eastAsia="en-US" w:bidi="ar-SA"/>
      </w:rPr>
    </w:lvl>
    <w:lvl w:ilvl="6">
      <w:numFmt w:val="bullet"/>
      <w:lvlText w:val="•"/>
      <w:lvlJc w:val="left"/>
      <w:pPr>
        <w:ind w:left="3552" w:hanging="286"/>
      </w:pPr>
      <w:rPr>
        <w:rFonts w:hint="default"/>
        <w:lang w:val="ru-RU" w:eastAsia="en-US" w:bidi="ar-SA"/>
      </w:rPr>
    </w:lvl>
    <w:lvl w:ilvl="7">
      <w:numFmt w:val="bullet"/>
      <w:lvlText w:val="•"/>
      <w:lvlJc w:val="left"/>
      <w:pPr>
        <w:ind w:left="4127" w:hanging="286"/>
      </w:pPr>
      <w:rPr>
        <w:rFonts w:hint="default"/>
        <w:lang w:val="ru-RU" w:eastAsia="en-US" w:bidi="ar-SA"/>
      </w:rPr>
    </w:lvl>
    <w:lvl w:ilvl="8">
      <w:numFmt w:val="bullet"/>
      <w:lvlText w:val="•"/>
      <w:lvlJc w:val="left"/>
      <w:pPr>
        <w:ind w:left="4703" w:hanging="286"/>
      </w:pPr>
      <w:rPr>
        <w:rFonts w:hint="default"/>
        <w:lang w:val="ru-RU" w:eastAsia="en-US" w:bidi="ar-SA"/>
      </w:rPr>
    </w:lvl>
  </w:abstractNum>
  <w:abstractNum w:abstractNumId="22" w15:restartNumberingAfterBreak="0">
    <w:nsid w:val="25B654F3"/>
    <w:multiLevelType w:val="multilevel"/>
    <w:tmpl w:val="25B654F3"/>
    <w:lvl w:ilvl="0">
      <w:numFmt w:val="bullet"/>
      <w:lvlText w:val=""/>
      <w:lvlJc w:val="left"/>
      <w:pPr>
        <w:ind w:left="191" w:hanging="28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65" w:hanging="284"/>
      </w:pPr>
      <w:rPr>
        <w:rFonts w:hint="default"/>
        <w:lang w:val="ru-RU" w:eastAsia="en-US" w:bidi="ar-SA"/>
      </w:rPr>
    </w:lvl>
    <w:lvl w:ilvl="2">
      <w:numFmt w:val="bullet"/>
      <w:lvlText w:val="•"/>
      <w:lvlJc w:val="left"/>
      <w:pPr>
        <w:ind w:left="1330" w:hanging="284"/>
      </w:pPr>
      <w:rPr>
        <w:rFonts w:hint="default"/>
        <w:lang w:val="ru-RU" w:eastAsia="en-US" w:bidi="ar-SA"/>
      </w:rPr>
    </w:lvl>
    <w:lvl w:ilvl="3">
      <w:numFmt w:val="bullet"/>
      <w:lvlText w:val="•"/>
      <w:lvlJc w:val="left"/>
      <w:pPr>
        <w:ind w:left="1896" w:hanging="284"/>
      </w:pPr>
      <w:rPr>
        <w:rFonts w:hint="default"/>
        <w:lang w:val="ru-RU" w:eastAsia="en-US" w:bidi="ar-SA"/>
      </w:rPr>
    </w:lvl>
    <w:lvl w:ilvl="4">
      <w:numFmt w:val="bullet"/>
      <w:lvlText w:val="•"/>
      <w:lvlJc w:val="left"/>
      <w:pPr>
        <w:ind w:left="2461" w:hanging="284"/>
      </w:pPr>
      <w:rPr>
        <w:rFonts w:hint="default"/>
        <w:lang w:val="ru-RU" w:eastAsia="en-US" w:bidi="ar-SA"/>
      </w:rPr>
    </w:lvl>
    <w:lvl w:ilvl="5">
      <w:numFmt w:val="bullet"/>
      <w:lvlText w:val="•"/>
      <w:lvlJc w:val="left"/>
      <w:pPr>
        <w:ind w:left="3027" w:hanging="284"/>
      </w:pPr>
      <w:rPr>
        <w:rFonts w:hint="default"/>
        <w:lang w:val="ru-RU" w:eastAsia="en-US" w:bidi="ar-SA"/>
      </w:rPr>
    </w:lvl>
    <w:lvl w:ilvl="6">
      <w:numFmt w:val="bullet"/>
      <w:lvlText w:val="•"/>
      <w:lvlJc w:val="left"/>
      <w:pPr>
        <w:ind w:left="3592" w:hanging="284"/>
      </w:pPr>
      <w:rPr>
        <w:rFonts w:hint="default"/>
        <w:lang w:val="ru-RU" w:eastAsia="en-US" w:bidi="ar-SA"/>
      </w:rPr>
    </w:lvl>
    <w:lvl w:ilvl="7">
      <w:numFmt w:val="bullet"/>
      <w:lvlText w:val="•"/>
      <w:lvlJc w:val="left"/>
      <w:pPr>
        <w:ind w:left="4157" w:hanging="284"/>
      </w:pPr>
      <w:rPr>
        <w:rFonts w:hint="default"/>
        <w:lang w:val="ru-RU" w:eastAsia="en-US" w:bidi="ar-SA"/>
      </w:rPr>
    </w:lvl>
    <w:lvl w:ilvl="8">
      <w:numFmt w:val="bullet"/>
      <w:lvlText w:val="•"/>
      <w:lvlJc w:val="left"/>
      <w:pPr>
        <w:ind w:left="4723" w:hanging="284"/>
      </w:pPr>
      <w:rPr>
        <w:rFonts w:hint="default"/>
        <w:lang w:val="ru-RU" w:eastAsia="en-US" w:bidi="ar-SA"/>
      </w:rPr>
    </w:lvl>
  </w:abstractNum>
  <w:abstractNum w:abstractNumId="23" w15:restartNumberingAfterBreak="0">
    <w:nsid w:val="2A8F537B"/>
    <w:multiLevelType w:val="multilevel"/>
    <w:tmpl w:val="2A8F537B"/>
    <w:lvl w:ilvl="0">
      <w:numFmt w:val="bullet"/>
      <w:lvlText w:val=""/>
      <w:lvlJc w:val="left"/>
      <w:pPr>
        <w:ind w:left="191" w:hanging="28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65" w:hanging="284"/>
      </w:pPr>
      <w:rPr>
        <w:rFonts w:hint="default"/>
        <w:lang w:val="ru-RU" w:eastAsia="en-US" w:bidi="ar-SA"/>
      </w:rPr>
    </w:lvl>
    <w:lvl w:ilvl="2">
      <w:numFmt w:val="bullet"/>
      <w:lvlText w:val="•"/>
      <w:lvlJc w:val="left"/>
      <w:pPr>
        <w:ind w:left="1330" w:hanging="284"/>
      </w:pPr>
      <w:rPr>
        <w:rFonts w:hint="default"/>
        <w:lang w:val="ru-RU" w:eastAsia="en-US" w:bidi="ar-SA"/>
      </w:rPr>
    </w:lvl>
    <w:lvl w:ilvl="3">
      <w:numFmt w:val="bullet"/>
      <w:lvlText w:val="•"/>
      <w:lvlJc w:val="left"/>
      <w:pPr>
        <w:ind w:left="1896" w:hanging="284"/>
      </w:pPr>
      <w:rPr>
        <w:rFonts w:hint="default"/>
        <w:lang w:val="ru-RU" w:eastAsia="en-US" w:bidi="ar-SA"/>
      </w:rPr>
    </w:lvl>
    <w:lvl w:ilvl="4">
      <w:numFmt w:val="bullet"/>
      <w:lvlText w:val="•"/>
      <w:lvlJc w:val="left"/>
      <w:pPr>
        <w:ind w:left="2461" w:hanging="284"/>
      </w:pPr>
      <w:rPr>
        <w:rFonts w:hint="default"/>
        <w:lang w:val="ru-RU" w:eastAsia="en-US" w:bidi="ar-SA"/>
      </w:rPr>
    </w:lvl>
    <w:lvl w:ilvl="5">
      <w:numFmt w:val="bullet"/>
      <w:lvlText w:val="•"/>
      <w:lvlJc w:val="left"/>
      <w:pPr>
        <w:ind w:left="3027" w:hanging="284"/>
      </w:pPr>
      <w:rPr>
        <w:rFonts w:hint="default"/>
        <w:lang w:val="ru-RU" w:eastAsia="en-US" w:bidi="ar-SA"/>
      </w:rPr>
    </w:lvl>
    <w:lvl w:ilvl="6">
      <w:numFmt w:val="bullet"/>
      <w:lvlText w:val="•"/>
      <w:lvlJc w:val="left"/>
      <w:pPr>
        <w:ind w:left="3592" w:hanging="284"/>
      </w:pPr>
      <w:rPr>
        <w:rFonts w:hint="default"/>
        <w:lang w:val="ru-RU" w:eastAsia="en-US" w:bidi="ar-SA"/>
      </w:rPr>
    </w:lvl>
    <w:lvl w:ilvl="7">
      <w:numFmt w:val="bullet"/>
      <w:lvlText w:val="•"/>
      <w:lvlJc w:val="left"/>
      <w:pPr>
        <w:ind w:left="4157" w:hanging="284"/>
      </w:pPr>
      <w:rPr>
        <w:rFonts w:hint="default"/>
        <w:lang w:val="ru-RU" w:eastAsia="en-US" w:bidi="ar-SA"/>
      </w:rPr>
    </w:lvl>
    <w:lvl w:ilvl="8">
      <w:numFmt w:val="bullet"/>
      <w:lvlText w:val="•"/>
      <w:lvlJc w:val="left"/>
      <w:pPr>
        <w:ind w:left="4723" w:hanging="284"/>
      </w:pPr>
      <w:rPr>
        <w:rFonts w:hint="default"/>
        <w:lang w:val="ru-RU" w:eastAsia="en-US" w:bidi="ar-SA"/>
      </w:rPr>
    </w:lvl>
  </w:abstractNum>
  <w:abstractNum w:abstractNumId="24" w15:restartNumberingAfterBreak="0">
    <w:nsid w:val="39A0D9AC"/>
    <w:multiLevelType w:val="multilevel"/>
    <w:tmpl w:val="39A0D9AC"/>
    <w:lvl w:ilvl="0">
      <w:numFmt w:val="bullet"/>
      <w:lvlText w:val="-"/>
      <w:lvlJc w:val="left"/>
      <w:pPr>
        <w:ind w:left="107" w:hanging="39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684" w:hanging="399"/>
      </w:pPr>
      <w:rPr>
        <w:rFonts w:hint="default"/>
        <w:lang w:val="ru-RU" w:eastAsia="en-US" w:bidi="ar-SA"/>
      </w:rPr>
    </w:lvl>
    <w:lvl w:ilvl="2">
      <w:numFmt w:val="bullet"/>
      <w:lvlText w:val="•"/>
      <w:lvlJc w:val="left"/>
      <w:pPr>
        <w:ind w:left="1269" w:hanging="399"/>
      </w:pPr>
      <w:rPr>
        <w:rFonts w:hint="default"/>
        <w:lang w:val="ru-RU" w:eastAsia="en-US" w:bidi="ar-SA"/>
      </w:rPr>
    </w:lvl>
    <w:lvl w:ilvl="3">
      <w:numFmt w:val="bullet"/>
      <w:lvlText w:val="•"/>
      <w:lvlJc w:val="left"/>
      <w:pPr>
        <w:ind w:left="1853" w:hanging="399"/>
      </w:pPr>
      <w:rPr>
        <w:rFonts w:hint="default"/>
        <w:lang w:val="ru-RU" w:eastAsia="en-US" w:bidi="ar-SA"/>
      </w:rPr>
    </w:lvl>
    <w:lvl w:ilvl="4">
      <w:numFmt w:val="bullet"/>
      <w:lvlText w:val="•"/>
      <w:lvlJc w:val="left"/>
      <w:pPr>
        <w:ind w:left="2438" w:hanging="399"/>
      </w:pPr>
      <w:rPr>
        <w:rFonts w:hint="default"/>
        <w:lang w:val="ru-RU" w:eastAsia="en-US" w:bidi="ar-SA"/>
      </w:rPr>
    </w:lvl>
    <w:lvl w:ilvl="5">
      <w:numFmt w:val="bullet"/>
      <w:lvlText w:val="•"/>
      <w:lvlJc w:val="left"/>
      <w:pPr>
        <w:ind w:left="3023" w:hanging="399"/>
      </w:pPr>
      <w:rPr>
        <w:rFonts w:hint="default"/>
        <w:lang w:val="ru-RU" w:eastAsia="en-US" w:bidi="ar-SA"/>
      </w:rPr>
    </w:lvl>
    <w:lvl w:ilvl="6">
      <w:numFmt w:val="bullet"/>
      <w:lvlText w:val="•"/>
      <w:lvlJc w:val="left"/>
      <w:pPr>
        <w:ind w:left="3607" w:hanging="399"/>
      </w:pPr>
      <w:rPr>
        <w:rFonts w:hint="default"/>
        <w:lang w:val="ru-RU" w:eastAsia="en-US" w:bidi="ar-SA"/>
      </w:rPr>
    </w:lvl>
    <w:lvl w:ilvl="7">
      <w:numFmt w:val="bullet"/>
      <w:lvlText w:val="•"/>
      <w:lvlJc w:val="left"/>
      <w:pPr>
        <w:ind w:left="4192" w:hanging="399"/>
      </w:pPr>
      <w:rPr>
        <w:rFonts w:hint="default"/>
        <w:lang w:val="ru-RU" w:eastAsia="en-US" w:bidi="ar-SA"/>
      </w:rPr>
    </w:lvl>
    <w:lvl w:ilvl="8">
      <w:numFmt w:val="bullet"/>
      <w:lvlText w:val="•"/>
      <w:lvlJc w:val="left"/>
      <w:pPr>
        <w:ind w:left="4776" w:hanging="399"/>
      </w:pPr>
      <w:rPr>
        <w:rFonts w:hint="default"/>
        <w:lang w:val="ru-RU" w:eastAsia="en-US" w:bidi="ar-SA"/>
      </w:rPr>
    </w:lvl>
  </w:abstractNum>
  <w:abstractNum w:abstractNumId="25" w15:restartNumberingAfterBreak="0">
    <w:nsid w:val="46A08BB8"/>
    <w:multiLevelType w:val="multilevel"/>
    <w:tmpl w:val="46A08BB8"/>
    <w:lvl w:ilvl="0">
      <w:numFmt w:val="bullet"/>
      <w:lvlText w:val="-"/>
      <w:lvlJc w:val="left"/>
      <w:pPr>
        <w:ind w:left="1419"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383" w:hanging="329"/>
      </w:pPr>
      <w:rPr>
        <w:rFonts w:hint="default"/>
        <w:lang w:val="ru-RU" w:eastAsia="en-US" w:bidi="ar-SA"/>
      </w:rPr>
    </w:lvl>
    <w:lvl w:ilvl="2">
      <w:numFmt w:val="bullet"/>
      <w:lvlText w:val="•"/>
      <w:lvlJc w:val="left"/>
      <w:pPr>
        <w:ind w:left="3347" w:hanging="329"/>
      </w:pPr>
      <w:rPr>
        <w:rFonts w:hint="default"/>
        <w:lang w:val="ru-RU" w:eastAsia="en-US" w:bidi="ar-SA"/>
      </w:rPr>
    </w:lvl>
    <w:lvl w:ilvl="3">
      <w:numFmt w:val="bullet"/>
      <w:lvlText w:val="•"/>
      <w:lvlJc w:val="left"/>
      <w:pPr>
        <w:ind w:left="4311" w:hanging="329"/>
      </w:pPr>
      <w:rPr>
        <w:rFonts w:hint="default"/>
        <w:lang w:val="ru-RU" w:eastAsia="en-US" w:bidi="ar-SA"/>
      </w:rPr>
    </w:lvl>
    <w:lvl w:ilvl="4">
      <w:numFmt w:val="bullet"/>
      <w:lvlText w:val="•"/>
      <w:lvlJc w:val="left"/>
      <w:pPr>
        <w:ind w:left="5274" w:hanging="329"/>
      </w:pPr>
      <w:rPr>
        <w:rFonts w:hint="default"/>
        <w:lang w:val="ru-RU" w:eastAsia="en-US" w:bidi="ar-SA"/>
      </w:rPr>
    </w:lvl>
    <w:lvl w:ilvl="5">
      <w:numFmt w:val="bullet"/>
      <w:lvlText w:val="•"/>
      <w:lvlJc w:val="left"/>
      <w:pPr>
        <w:ind w:left="6238" w:hanging="329"/>
      </w:pPr>
      <w:rPr>
        <w:rFonts w:hint="default"/>
        <w:lang w:val="ru-RU" w:eastAsia="en-US" w:bidi="ar-SA"/>
      </w:rPr>
    </w:lvl>
    <w:lvl w:ilvl="6">
      <w:numFmt w:val="bullet"/>
      <w:lvlText w:val="•"/>
      <w:lvlJc w:val="left"/>
      <w:pPr>
        <w:ind w:left="7202" w:hanging="329"/>
      </w:pPr>
      <w:rPr>
        <w:rFonts w:hint="default"/>
        <w:lang w:val="ru-RU" w:eastAsia="en-US" w:bidi="ar-SA"/>
      </w:rPr>
    </w:lvl>
    <w:lvl w:ilvl="7">
      <w:numFmt w:val="bullet"/>
      <w:lvlText w:val="•"/>
      <w:lvlJc w:val="left"/>
      <w:pPr>
        <w:ind w:left="8166" w:hanging="329"/>
      </w:pPr>
      <w:rPr>
        <w:rFonts w:hint="default"/>
        <w:lang w:val="ru-RU" w:eastAsia="en-US" w:bidi="ar-SA"/>
      </w:rPr>
    </w:lvl>
    <w:lvl w:ilvl="8">
      <w:numFmt w:val="bullet"/>
      <w:lvlText w:val="•"/>
      <w:lvlJc w:val="left"/>
      <w:pPr>
        <w:ind w:left="9129" w:hanging="329"/>
      </w:pPr>
      <w:rPr>
        <w:rFonts w:hint="default"/>
        <w:lang w:val="ru-RU" w:eastAsia="en-US" w:bidi="ar-SA"/>
      </w:rPr>
    </w:lvl>
  </w:abstractNum>
  <w:abstractNum w:abstractNumId="26" w15:restartNumberingAfterBreak="0">
    <w:nsid w:val="4C1BAE26"/>
    <w:multiLevelType w:val="multilevel"/>
    <w:tmpl w:val="4C1BAE26"/>
    <w:lvl w:ilvl="0">
      <w:numFmt w:val="bullet"/>
      <w:lvlText w:val=""/>
      <w:lvlJc w:val="left"/>
      <w:pPr>
        <w:ind w:left="463" w:hanging="27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999" w:hanging="274"/>
      </w:pPr>
      <w:rPr>
        <w:rFonts w:hint="default"/>
        <w:lang w:val="ru-RU" w:eastAsia="en-US" w:bidi="ar-SA"/>
      </w:rPr>
    </w:lvl>
    <w:lvl w:ilvl="2">
      <w:numFmt w:val="bullet"/>
      <w:lvlText w:val="•"/>
      <w:lvlJc w:val="left"/>
      <w:pPr>
        <w:ind w:left="1538" w:hanging="274"/>
      </w:pPr>
      <w:rPr>
        <w:rFonts w:hint="default"/>
        <w:lang w:val="ru-RU" w:eastAsia="en-US" w:bidi="ar-SA"/>
      </w:rPr>
    </w:lvl>
    <w:lvl w:ilvl="3">
      <w:numFmt w:val="bullet"/>
      <w:lvlText w:val="•"/>
      <w:lvlJc w:val="left"/>
      <w:pPr>
        <w:ind w:left="2078" w:hanging="274"/>
      </w:pPr>
      <w:rPr>
        <w:rFonts w:hint="default"/>
        <w:lang w:val="ru-RU" w:eastAsia="en-US" w:bidi="ar-SA"/>
      </w:rPr>
    </w:lvl>
    <w:lvl w:ilvl="4">
      <w:numFmt w:val="bullet"/>
      <w:lvlText w:val="•"/>
      <w:lvlJc w:val="left"/>
      <w:pPr>
        <w:ind w:left="2617" w:hanging="274"/>
      </w:pPr>
      <w:rPr>
        <w:rFonts w:hint="default"/>
        <w:lang w:val="ru-RU" w:eastAsia="en-US" w:bidi="ar-SA"/>
      </w:rPr>
    </w:lvl>
    <w:lvl w:ilvl="5">
      <w:numFmt w:val="bullet"/>
      <w:lvlText w:val="•"/>
      <w:lvlJc w:val="left"/>
      <w:pPr>
        <w:ind w:left="3157" w:hanging="274"/>
      </w:pPr>
      <w:rPr>
        <w:rFonts w:hint="default"/>
        <w:lang w:val="ru-RU" w:eastAsia="en-US" w:bidi="ar-SA"/>
      </w:rPr>
    </w:lvl>
    <w:lvl w:ilvl="6">
      <w:numFmt w:val="bullet"/>
      <w:lvlText w:val="•"/>
      <w:lvlJc w:val="left"/>
      <w:pPr>
        <w:ind w:left="3696" w:hanging="274"/>
      </w:pPr>
      <w:rPr>
        <w:rFonts w:hint="default"/>
        <w:lang w:val="ru-RU" w:eastAsia="en-US" w:bidi="ar-SA"/>
      </w:rPr>
    </w:lvl>
    <w:lvl w:ilvl="7">
      <w:numFmt w:val="bullet"/>
      <w:lvlText w:val="•"/>
      <w:lvlJc w:val="left"/>
      <w:pPr>
        <w:ind w:left="4235" w:hanging="274"/>
      </w:pPr>
      <w:rPr>
        <w:rFonts w:hint="default"/>
        <w:lang w:val="ru-RU" w:eastAsia="en-US" w:bidi="ar-SA"/>
      </w:rPr>
    </w:lvl>
    <w:lvl w:ilvl="8">
      <w:numFmt w:val="bullet"/>
      <w:lvlText w:val="•"/>
      <w:lvlJc w:val="left"/>
      <w:pPr>
        <w:ind w:left="4775" w:hanging="274"/>
      </w:pPr>
      <w:rPr>
        <w:rFonts w:hint="default"/>
        <w:lang w:val="ru-RU" w:eastAsia="en-US" w:bidi="ar-SA"/>
      </w:rPr>
    </w:lvl>
  </w:abstractNum>
  <w:abstractNum w:abstractNumId="27" w15:restartNumberingAfterBreak="0">
    <w:nsid w:val="4D4DC07F"/>
    <w:multiLevelType w:val="multilevel"/>
    <w:tmpl w:val="4D4DC07F"/>
    <w:lvl w:ilvl="0">
      <w:numFmt w:val="bullet"/>
      <w:lvlText w:val=""/>
      <w:lvlJc w:val="left"/>
      <w:pPr>
        <w:ind w:left="189" w:hanging="286"/>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47" w:hanging="286"/>
      </w:pPr>
      <w:rPr>
        <w:rFonts w:hint="default"/>
        <w:lang w:val="ru-RU" w:eastAsia="en-US" w:bidi="ar-SA"/>
      </w:rPr>
    </w:lvl>
    <w:lvl w:ilvl="2">
      <w:numFmt w:val="bullet"/>
      <w:lvlText w:val="•"/>
      <w:lvlJc w:val="left"/>
      <w:pPr>
        <w:ind w:left="1314" w:hanging="286"/>
      </w:pPr>
      <w:rPr>
        <w:rFonts w:hint="default"/>
        <w:lang w:val="ru-RU" w:eastAsia="en-US" w:bidi="ar-SA"/>
      </w:rPr>
    </w:lvl>
    <w:lvl w:ilvl="3">
      <w:numFmt w:val="bullet"/>
      <w:lvlText w:val="•"/>
      <w:lvlJc w:val="left"/>
      <w:pPr>
        <w:ind w:left="1882" w:hanging="286"/>
      </w:pPr>
      <w:rPr>
        <w:rFonts w:hint="default"/>
        <w:lang w:val="ru-RU" w:eastAsia="en-US" w:bidi="ar-SA"/>
      </w:rPr>
    </w:lvl>
    <w:lvl w:ilvl="4">
      <w:numFmt w:val="bullet"/>
      <w:lvlText w:val="•"/>
      <w:lvlJc w:val="left"/>
      <w:pPr>
        <w:ind w:left="2449" w:hanging="286"/>
      </w:pPr>
      <w:rPr>
        <w:rFonts w:hint="default"/>
        <w:lang w:val="ru-RU" w:eastAsia="en-US" w:bidi="ar-SA"/>
      </w:rPr>
    </w:lvl>
    <w:lvl w:ilvl="5">
      <w:numFmt w:val="bullet"/>
      <w:lvlText w:val="•"/>
      <w:lvlJc w:val="left"/>
      <w:pPr>
        <w:ind w:left="3017" w:hanging="286"/>
      </w:pPr>
      <w:rPr>
        <w:rFonts w:hint="default"/>
        <w:lang w:val="ru-RU" w:eastAsia="en-US" w:bidi="ar-SA"/>
      </w:rPr>
    </w:lvl>
    <w:lvl w:ilvl="6">
      <w:numFmt w:val="bullet"/>
      <w:lvlText w:val="•"/>
      <w:lvlJc w:val="left"/>
      <w:pPr>
        <w:ind w:left="3584" w:hanging="286"/>
      </w:pPr>
      <w:rPr>
        <w:rFonts w:hint="default"/>
        <w:lang w:val="ru-RU" w:eastAsia="en-US" w:bidi="ar-SA"/>
      </w:rPr>
    </w:lvl>
    <w:lvl w:ilvl="7">
      <w:numFmt w:val="bullet"/>
      <w:lvlText w:val="•"/>
      <w:lvlJc w:val="left"/>
      <w:pPr>
        <w:ind w:left="4151" w:hanging="286"/>
      </w:pPr>
      <w:rPr>
        <w:rFonts w:hint="default"/>
        <w:lang w:val="ru-RU" w:eastAsia="en-US" w:bidi="ar-SA"/>
      </w:rPr>
    </w:lvl>
    <w:lvl w:ilvl="8">
      <w:numFmt w:val="bullet"/>
      <w:lvlText w:val="•"/>
      <w:lvlJc w:val="left"/>
      <w:pPr>
        <w:ind w:left="4719" w:hanging="286"/>
      </w:pPr>
      <w:rPr>
        <w:rFonts w:hint="default"/>
        <w:lang w:val="ru-RU" w:eastAsia="en-US" w:bidi="ar-SA"/>
      </w:rPr>
    </w:lvl>
  </w:abstractNum>
  <w:abstractNum w:abstractNumId="28" w15:restartNumberingAfterBreak="0">
    <w:nsid w:val="4D94DA66"/>
    <w:multiLevelType w:val="multilevel"/>
    <w:tmpl w:val="4D94DA66"/>
    <w:lvl w:ilvl="0">
      <w:numFmt w:val="bullet"/>
      <w:lvlText w:val="-"/>
      <w:lvlJc w:val="left"/>
      <w:pPr>
        <w:ind w:left="213"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numFmt w:val="bullet"/>
      <w:lvlText w:val="•"/>
      <w:lvlJc w:val="left"/>
      <w:pPr>
        <w:ind w:left="494" w:hanging="106"/>
      </w:pPr>
      <w:rPr>
        <w:rFonts w:hint="default"/>
        <w:lang w:val="ru-RU" w:eastAsia="en-US" w:bidi="ar-SA"/>
      </w:rPr>
    </w:lvl>
    <w:lvl w:ilvl="2">
      <w:numFmt w:val="bullet"/>
      <w:lvlText w:val="•"/>
      <w:lvlJc w:val="left"/>
      <w:pPr>
        <w:ind w:left="769" w:hanging="106"/>
      </w:pPr>
      <w:rPr>
        <w:rFonts w:hint="default"/>
        <w:lang w:val="ru-RU" w:eastAsia="en-US" w:bidi="ar-SA"/>
      </w:rPr>
    </w:lvl>
    <w:lvl w:ilvl="3">
      <w:numFmt w:val="bullet"/>
      <w:lvlText w:val="•"/>
      <w:lvlJc w:val="left"/>
      <w:pPr>
        <w:ind w:left="1043" w:hanging="106"/>
      </w:pPr>
      <w:rPr>
        <w:rFonts w:hint="default"/>
        <w:lang w:val="ru-RU" w:eastAsia="en-US" w:bidi="ar-SA"/>
      </w:rPr>
    </w:lvl>
    <w:lvl w:ilvl="4">
      <w:numFmt w:val="bullet"/>
      <w:lvlText w:val="•"/>
      <w:lvlJc w:val="left"/>
      <w:pPr>
        <w:ind w:left="1318" w:hanging="106"/>
      </w:pPr>
      <w:rPr>
        <w:rFonts w:hint="default"/>
        <w:lang w:val="ru-RU" w:eastAsia="en-US" w:bidi="ar-SA"/>
      </w:rPr>
    </w:lvl>
    <w:lvl w:ilvl="5">
      <w:numFmt w:val="bullet"/>
      <w:lvlText w:val="•"/>
      <w:lvlJc w:val="left"/>
      <w:pPr>
        <w:ind w:left="1593" w:hanging="106"/>
      </w:pPr>
      <w:rPr>
        <w:rFonts w:hint="default"/>
        <w:lang w:val="ru-RU" w:eastAsia="en-US" w:bidi="ar-SA"/>
      </w:rPr>
    </w:lvl>
    <w:lvl w:ilvl="6">
      <w:numFmt w:val="bullet"/>
      <w:lvlText w:val="•"/>
      <w:lvlJc w:val="left"/>
      <w:pPr>
        <w:ind w:left="1867" w:hanging="106"/>
      </w:pPr>
      <w:rPr>
        <w:rFonts w:hint="default"/>
        <w:lang w:val="ru-RU" w:eastAsia="en-US" w:bidi="ar-SA"/>
      </w:rPr>
    </w:lvl>
    <w:lvl w:ilvl="7">
      <w:numFmt w:val="bullet"/>
      <w:lvlText w:val="•"/>
      <w:lvlJc w:val="left"/>
      <w:pPr>
        <w:ind w:left="2142" w:hanging="106"/>
      </w:pPr>
      <w:rPr>
        <w:rFonts w:hint="default"/>
        <w:lang w:val="ru-RU" w:eastAsia="en-US" w:bidi="ar-SA"/>
      </w:rPr>
    </w:lvl>
    <w:lvl w:ilvl="8">
      <w:numFmt w:val="bullet"/>
      <w:lvlText w:val="•"/>
      <w:lvlJc w:val="left"/>
      <w:pPr>
        <w:ind w:left="2416" w:hanging="106"/>
      </w:pPr>
      <w:rPr>
        <w:rFonts w:hint="default"/>
        <w:lang w:val="ru-RU" w:eastAsia="en-US" w:bidi="ar-SA"/>
      </w:rPr>
    </w:lvl>
  </w:abstractNum>
  <w:abstractNum w:abstractNumId="29" w15:restartNumberingAfterBreak="0">
    <w:nsid w:val="58765686"/>
    <w:multiLevelType w:val="multilevel"/>
    <w:tmpl w:val="58765686"/>
    <w:lvl w:ilvl="0">
      <w:start w:val="1"/>
      <w:numFmt w:val="decimal"/>
      <w:lvlText w:val="%1."/>
      <w:lvlJc w:val="left"/>
      <w:pPr>
        <w:ind w:left="141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383" w:hanging="708"/>
      </w:pPr>
      <w:rPr>
        <w:rFonts w:hint="default"/>
        <w:lang w:val="ru-RU" w:eastAsia="en-US" w:bidi="ar-SA"/>
      </w:rPr>
    </w:lvl>
    <w:lvl w:ilvl="2">
      <w:numFmt w:val="bullet"/>
      <w:lvlText w:val="•"/>
      <w:lvlJc w:val="left"/>
      <w:pPr>
        <w:ind w:left="3347" w:hanging="708"/>
      </w:pPr>
      <w:rPr>
        <w:rFonts w:hint="default"/>
        <w:lang w:val="ru-RU" w:eastAsia="en-US" w:bidi="ar-SA"/>
      </w:rPr>
    </w:lvl>
    <w:lvl w:ilvl="3">
      <w:numFmt w:val="bullet"/>
      <w:lvlText w:val="•"/>
      <w:lvlJc w:val="left"/>
      <w:pPr>
        <w:ind w:left="4311" w:hanging="708"/>
      </w:pPr>
      <w:rPr>
        <w:rFonts w:hint="default"/>
        <w:lang w:val="ru-RU" w:eastAsia="en-US" w:bidi="ar-SA"/>
      </w:rPr>
    </w:lvl>
    <w:lvl w:ilvl="4">
      <w:numFmt w:val="bullet"/>
      <w:lvlText w:val="•"/>
      <w:lvlJc w:val="left"/>
      <w:pPr>
        <w:ind w:left="5274" w:hanging="708"/>
      </w:pPr>
      <w:rPr>
        <w:rFonts w:hint="default"/>
        <w:lang w:val="ru-RU" w:eastAsia="en-US" w:bidi="ar-SA"/>
      </w:rPr>
    </w:lvl>
    <w:lvl w:ilvl="5">
      <w:numFmt w:val="bullet"/>
      <w:lvlText w:val="•"/>
      <w:lvlJc w:val="left"/>
      <w:pPr>
        <w:ind w:left="6238" w:hanging="708"/>
      </w:pPr>
      <w:rPr>
        <w:rFonts w:hint="default"/>
        <w:lang w:val="ru-RU" w:eastAsia="en-US" w:bidi="ar-SA"/>
      </w:rPr>
    </w:lvl>
    <w:lvl w:ilvl="6">
      <w:numFmt w:val="bullet"/>
      <w:lvlText w:val="•"/>
      <w:lvlJc w:val="left"/>
      <w:pPr>
        <w:ind w:left="7202" w:hanging="708"/>
      </w:pPr>
      <w:rPr>
        <w:rFonts w:hint="default"/>
        <w:lang w:val="ru-RU" w:eastAsia="en-US" w:bidi="ar-SA"/>
      </w:rPr>
    </w:lvl>
    <w:lvl w:ilvl="7">
      <w:numFmt w:val="bullet"/>
      <w:lvlText w:val="•"/>
      <w:lvlJc w:val="left"/>
      <w:pPr>
        <w:ind w:left="8166" w:hanging="708"/>
      </w:pPr>
      <w:rPr>
        <w:rFonts w:hint="default"/>
        <w:lang w:val="ru-RU" w:eastAsia="en-US" w:bidi="ar-SA"/>
      </w:rPr>
    </w:lvl>
    <w:lvl w:ilvl="8">
      <w:numFmt w:val="bullet"/>
      <w:lvlText w:val="•"/>
      <w:lvlJc w:val="left"/>
      <w:pPr>
        <w:ind w:left="9129" w:hanging="708"/>
      </w:pPr>
      <w:rPr>
        <w:rFonts w:hint="default"/>
        <w:lang w:val="ru-RU" w:eastAsia="en-US" w:bidi="ar-SA"/>
      </w:rPr>
    </w:lvl>
  </w:abstractNum>
  <w:abstractNum w:abstractNumId="30" w15:restartNumberingAfterBreak="0">
    <w:nsid w:val="59ADCABA"/>
    <w:multiLevelType w:val="multilevel"/>
    <w:tmpl w:val="59ADCABA"/>
    <w:lvl w:ilvl="0">
      <w:numFmt w:val="bullet"/>
      <w:lvlText w:val=""/>
      <w:lvlJc w:val="left"/>
      <w:pPr>
        <w:ind w:left="199" w:hanging="27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65" w:hanging="274"/>
      </w:pPr>
      <w:rPr>
        <w:rFonts w:hint="default"/>
        <w:lang w:val="ru-RU" w:eastAsia="en-US" w:bidi="ar-SA"/>
      </w:rPr>
    </w:lvl>
    <w:lvl w:ilvl="2">
      <w:numFmt w:val="bullet"/>
      <w:lvlText w:val="•"/>
      <w:lvlJc w:val="left"/>
      <w:pPr>
        <w:ind w:left="1330" w:hanging="274"/>
      </w:pPr>
      <w:rPr>
        <w:rFonts w:hint="default"/>
        <w:lang w:val="ru-RU" w:eastAsia="en-US" w:bidi="ar-SA"/>
      </w:rPr>
    </w:lvl>
    <w:lvl w:ilvl="3">
      <w:numFmt w:val="bullet"/>
      <w:lvlText w:val="•"/>
      <w:lvlJc w:val="left"/>
      <w:pPr>
        <w:ind w:left="1896" w:hanging="274"/>
      </w:pPr>
      <w:rPr>
        <w:rFonts w:hint="default"/>
        <w:lang w:val="ru-RU" w:eastAsia="en-US" w:bidi="ar-SA"/>
      </w:rPr>
    </w:lvl>
    <w:lvl w:ilvl="4">
      <w:numFmt w:val="bullet"/>
      <w:lvlText w:val="•"/>
      <w:lvlJc w:val="left"/>
      <w:pPr>
        <w:ind w:left="2461" w:hanging="274"/>
      </w:pPr>
      <w:rPr>
        <w:rFonts w:hint="default"/>
        <w:lang w:val="ru-RU" w:eastAsia="en-US" w:bidi="ar-SA"/>
      </w:rPr>
    </w:lvl>
    <w:lvl w:ilvl="5">
      <w:numFmt w:val="bullet"/>
      <w:lvlText w:val="•"/>
      <w:lvlJc w:val="left"/>
      <w:pPr>
        <w:ind w:left="3027" w:hanging="274"/>
      </w:pPr>
      <w:rPr>
        <w:rFonts w:hint="default"/>
        <w:lang w:val="ru-RU" w:eastAsia="en-US" w:bidi="ar-SA"/>
      </w:rPr>
    </w:lvl>
    <w:lvl w:ilvl="6">
      <w:numFmt w:val="bullet"/>
      <w:lvlText w:val="•"/>
      <w:lvlJc w:val="left"/>
      <w:pPr>
        <w:ind w:left="3592" w:hanging="274"/>
      </w:pPr>
      <w:rPr>
        <w:rFonts w:hint="default"/>
        <w:lang w:val="ru-RU" w:eastAsia="en-US" w:bidi="ar-SA"/>
      </w:rPr>
    </w:lvl>
    <w:lvl w:ilvl="7">
      <w:numFmt w:val="bullet"/>
      <w:lvlText w:val="•"/>
      <w:lvlJc w:val="left"/>
      <w:pPr>
        <w:ind w:left="4157" w:hanging="274"/>
      </w:pPr>
      <w:rPr>
        <w:rFonts w:hint="default"/>
        <w:lang w:val="ru-RU" w:eastAsia="en-US" w:bidi="ar-SA"/>
      </w:rPr>
    </w:lvl>
    <w:lvl w:ilvl="8">
      <w:numFmt w:val="bullet"/>
      <w:lvlText w:val="•"/>
      <w:lvlJc w:val="left"/>
      <w:pPr>
        <w:ind w:left="4723" w:hanging="274"/>
      </w:pPr>
      <w:rPr>
        <w:rFonts w:hint="default"/>
        <w:lang w:val="ru-RU" w:eastAsia="en-US" w:bidi="ar-SA"/>
      </w:rPr>
    </w:lvl>
  </w:abstractNum>
  <w:abstractNum w:abstractNumId="31" w15:restartNumberingAfterBreak="0">
    <w:nsid w:val="5A241D34"/>
    <w:multiLevelType w:val="multilevel"/>
    <w:tmpl w:val="5A241D34"/>
    <w:lvl w:ilvl="0">
      <w:numFmt w:val="bullet"/>
      <w:lvlText w:val=""/>
      <w:lvlJc w:val="left"/>
      <w:pPr>
        <w:ind w:left="189" w:hanging="300"/>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47" w:hanging="300"/>
      </w:pPr>
      <w:rPr>
        <w:rFonts w:hint="default"/>
        <w:lang w:val="ru-RU" w:eastAsia="en-US" w:bidi="ar-SA"/>
      </w:rPr>
    </w:lvl>
    <w:lvl w:ilvl="2">
      <w:numFmt w:val="bullet"/>
      <w:lvlText w:val="•"/>
      <w:lvlJc w:val="left"/>
      <w:pPr>
        <w:ind w:left="1314" w:hanging="300"/>
      </w:pPr>
      <w:rPr>
        <w:rFonts w:hint="default"/>
        <w:lang w:val="ru-RU" w:eastAsia="en-US" w:bidi="ar-SA"/>
      </w:rPr>
    </w:lvl>
    <w:lvl w:ilvl="3">
      <w:numFmt w:val="bullet"/>
      <w:lvlText w:val="•"/>
      <w:lvlJc w:val="left"/>
      <w:pPr>
        <w:ind w:left="1882" w:hanging="300"/>
      </w:pPr>
      <w:rPr>
        <w:rFonts w:hint="default"/>
        <w:lang w:val="ru-RU" w:eastAsia="en-US" w:bidi="ar-SA"/>
      </w:rPr>
    </w:lvl>
    <w:lvl w:ilvl="4">
      <w:numFmt w:val="bullet"/>
      <w:lvlText w:val="•"/>
      <w:lvlJc w:val="left"/>
      <w:pPr>
        <w:ind w:left="2449" w:hanging="300"/>
      </w:pPr>
      <w:rPr>
        <w:rFonts w:hint="default"/>
        <w:lang w:val="ru-RU" w:eastAsia="en-US" w:bidi="ar-SA"/>
      </w:rPr>
    </w:lvl>
    <w:lvl w:ilvl="5">
      <w:numFmt w:val="bullet"/>
      <w:lvlText w:val="•"/>
      <w:lvlJc w:val="left"/>
      <w:pPr>
        <w:ind w:left="3017" w:hanging="300"/>
      </w:pPr>
      <w:rPr>
        <w:rFonts w:hint="default"/>
        <w:lang w:val="ru-RU" w:eastAsia="en-US" w:bidi="ar-SA"/>
      </w:rPr>
    </w:lvl>
    <w:lvl w:ilvl="6">
      <w:numFmt w:val="bullet"/>
      <w:lvlText w:val="•"/>
      <w:lvlJc w:val="left"/>
      <w:pPr>
        <w:ind w:left="3584" w:hanging="300"/>
      </w:pPr>
      <w:rPr>
        <w:rFonts w:hint="default"/>
        <w:lang w:val="ru-RU" w:eastAsia="en-US" w:bidi="ar-SA"/>
      </w:rPr>
    </w:lvl>
    <w:lvl w:ilvl="7">
      <w:numFmt w:val="bullet"/>
      <w:lvlText w:val="•"/>
      <w:lvlJc w:val="left"/>
      <w:pPr>
        <w:ind w:left="4151" w:hanging="300"/>
      </w:pPr>
      <w:rPr>
        <w:rFonts w:hint="default"/>
        <w:lang w:val="ru-RU" w:eastAsia="en-US" w:bidi="ar-SA"/>
      </w:rPr>
    </w:lvl>
    <w:lvl w:ilvl="8">
      <w:numFmt w:val="bullet"/>
      <w:lvlText w:val="•"/>
      <w:lvlJc w:val="left"/>
      <w:pPr>
        <w:ind w:left="4719" w:hanging="300"/>
      </w:pPr>
      <w:rPr>
        <w:rFonts w:hint="default"/>
        <w:lang w:val="ru-RU" w:eastAsia="en-US" w:bidi="ar-SA"/>
      </w:rPr>
    </w:lvl>
  </w:abstractNum>
  <w:abstractNum w:abstractNumId="32" w15:restartNumberingAfterBreak="0">
    <w:nsid w:val="60382F6E"/>
    <w:multiLevelType w:val="multilevel"/>
    <w:tmpl w:val="60382F6E"/>
    <w:lvl w:ilvl="0">
      <w:numFmt w:val="bullet"/>
      <w:lvlText w:val=""/>
      <w:lvlJc w:val="left"/>
      <w:pPr>
        <w:ind w:left="475" w:hanging="284"/>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017" w:hanging="284"/>
      </w:pPr>
      <w:rPr>
        <w:rFonts w:hint="default"/>
        <w:lang w:val="ru-RU" w:eastAsia="en-US" w:bidi="ar-SA"/>
      </w:rPr>
    </w:lvl>
    <w:lvl w:ilvl="2">
      <w:numFmt w:val="bullet"/>
      <w:lvlText w:val="•"/>
      <w:lvlJc w:val="left"/>
      <w:pPr>
        <w:ind w:left="1554" w:hanging="284"/>
      </w:pPr>
      <w:rPr>
        <w:rFonts w:hint="default"/>
        <w:lang w:val="ru-RU" w:eastAsia="en-US" w:bidi="ar-SA"/>
      </w:rPr>
    </w:lvl>
    <w:lvl w:ilvl="3">
      <w:numFmt w:val="bullet"/>
      <w:lvlText w:val="•"/>
      <w:lvlJc w:val="left"/>
      <w:pPr>
        <w:ind w:left="2092" w:hanging="284"/>
      </w:pPr>
      <w:rPr>
        <w:rFonts w:hint="default"/>
        <w:lang w:val="ru-RU" w:eastAsia="en-US" w:bidi="ar-SA"/>
      </w:rPr>
    </w:lvl>
    <w:lvl w:ilvl="4">
      <w:numFmt w:val="bullet"/>
      <w:lvlText w:val="•"/>
      <w:lvlJc w:val="left"/>
      <w:pPr>
        <w:ind w:left="2629" w:hanging="284"/>
      </w:pPr>
      <w:rPr>
        <w:rFonts w:hint="default"/>
        <w:lang w:val="ru-RU" w:eastAsia="en-US" w:bidi="ar-SA"/>
      </w:rPr>
    </w:lvl>
    <w:lvl w:ilvl="5">
      <w:numFmt w:val="bullet"/>
      <w:lvlText w:val="•"/>
      <w:lvlJc w:val="left"/>
      <w:pPr>
        <w:ind w:left="3167" w:hanging="284"/>
      </w:pPr>
      <w:rPr>
        <w:rFonts w:hint="default"/>
        <w:lang w:val="ru-RU" w:eastAsia="en-US" w:bidi="ar-SA"/>
      </w:rPr>
    </w:lvl>
    <w:lvl w:ilvl="6">
      <w:numFmt w:val="bullet"/>
      <w:lvlText w:val="•"/>
      <w:lvlJc w:val="left"/>
      <w:pPr>
        <w:ind w:left="3704" w:hanging="284"/>
      </w:pPr>
      <w:rPr>
        <w:rFonts w:hint="default"/>
        <w:lang w:val="ru-RU" w:eastAsia="en-US" w:bidi="ar-SA"/>
      </w:rPr>
    </w:lvl>
    <w:lvl w:ilvl="7">
      <w:numFmt w:val="bullet"/>
      <w:lvlText w:val="•"/>
      <w:lvlJc w:val="left"/>
      <w:pPr>
        <w:ind w:left="4241" w:hanging="284"/>
      </w:pPr>
      <w:rPr>
        <w:rFonts w:hint="default"/>
        <w:lang w:val="ru-RU" w:eastAsia="en-US" w:bidi="ar-SA"/>
      </w:rPr>
    </w:lvl>
    <w:lvl w:ilvl="8">
      <w:numFmt w:val="bullet"/>
      <w:lvlText w:val="•"/>
      <w:lvlJc w:val="left"/>
      <w:pPr>
        <w:ind w:left="4779" w:hanging="284"/>
      </w:pPr>
      <w:rPr>
        <w:rFonts w:hint="default"/>
        <w:lang w:val="ru-RU" w:eastAsia="en-US" w:bidi="ar-SA"/>
      </w:rPr>
    </w:lvl>
  </w:abstractNum>
  <w:abstractNum w:abstractNumId="33" w15:restartNumberingAfterBreak="0">
    <w:nsid w:val="629F7852"/>
    <w:multiLevelType w:val="multilevel"/>
    <w:tmpl w:val="629F7852"/>
    <w:lvl w:ilvl="0">
      <w:numFmt w:val="bullet"/>
      <w:lvlText w:val="-"/>
      <w:lvlJc w:val="left"/>
      <w:pPr>
        <w:ind w:left="107"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684" w:hanging="116"/>
      </w:pPr>
      <w:rPr>
        <w:rFonts w:hint="default"/>
        <w:lang w:val="ru-RU" w:eastAsia="en-US" w:bidi="ar-SA"/>
      </w:rPr>
    </w:lvl>
    <w:lvl w:ilvl="2">
      <w:numFmt w:val="bullet"/>
      <w:lvlText w:val="•"/>
      <w:lvlJc w:val="left"/>
      <w:pPr>
        <w:ind w:left="1269" w:hanging="116"/>
      </w:pPr>
      <w:rPr>
        <w:rFonts w:hint="default"/>
        <w:lang w:val="ru-RU" w:eastAsia="en-US" w:bidi="ar-SA"/>
      </w:rPr>
    </w:lvl>
    <w:lvl w:ilvl="3">
      <w:numFmt w:val="bullet"/>
      <w:lvlText w:val="•"/>
      <w:lvlJc w:val="left"/>
      <w:pPr>
        <w:ind w:left="1853" w:hanging="116"/>
      </w:pPr>
      <w:rPr>
        <w:rFonts w:hint="default"/>
        <w:lang w:val="ru-RU" w:eastAsia="en-US" w:bidi="ar-SA"/>
      </w:rPr>
    </w:lvl>
    <w:lvl w:ilvl="4">
      <w:numFmt w:val="bullet"/>
      <w:lvlText w:val="•"/>
      <w:lvlJc w:val="left"/>
      <w:pPr>
        <w:ind w:left="2438" w:hanging="116"/>
      </w:pPr>
      <w:rPr>
        <w:rFonts w:hint="default"/>
        <w:lang w:val="ru-RU" w:eastAsia="en-US" w:bidi="ar-SA"/>
      </w:rPr>
    </w:lvl>
    <w:lvl w:ilvl="5">
      <w:numFmt w:val="bullet"/>
      <w:lvlText w:val="•"/>
      <w:lvlJc w:val="left"/>
      <w:pPr>
        <w:ind w:left="3023" w:hanging="116"/>
      </w:pPr>
      <w:rPr>
        <w:rFonts w:hint="default"/>
        <w:lang w:val="ru-RU" w:eastAsia="en-US" w:bidi="ar-SA"/>
      </w:rPr>
    </w:lvl>
    <w:lvl w:ilvl="6">
      <w:numFmt w:val="bullet"/>
      <w:lvlText w:val="•"/>
      <w:lvlJc w:val="left"/>
      <w:pPr>
        <w:ind w:left="3607" w:hanging="116"/>
      </w:pPr>
      <w:rPr>
        <w:rFonts w:hint="default"/>
        <w:lang w:val="ru-RU" w:eastAsia="en-US" w:bidi="ar-SA"/>
      </w:rPr>
    </w:lvl>
    <w:lvl w:ilvl="7">
      <w:numFmt w:val="bullet"/>
      <w:lvlText w:val="•"/>
      <w:lvlJc w:val="left"/>
      <w:pPr>
        <w:ind w:left="4192" w:hanging="116"/>
      </w:pPr>
      <w:rPr>
        <w:rFonts w:hint="default"/>
        <w:lang w:val="ru-RU" w:eastAsia="en-US" w:bidi="ar-SA"/>
      </w:rPr>
    </w:lvl>
    <w:lvl w:ilvl="8">
      <w:numFmt w:val="bullet"/>
      <w:lvlText w:val="•"/>
      <w:lvlJc w:val="left"/>
      <w:pPr>
        <w:ind w:left="4776" w:hanging="116"/>
      </w:pPr>
      <w:rPr>
        <w:rFonts w:hint="default"/>
        <w:lang w:val="ru-RU" w:eastAsia="en-US" w:bidi="ar-SA"/>
      </w:rPr>
    </w:lvl>
  </w:abstractNum>
  <w:abstractNum w:abstractNumId="34" w15:restartNumberingAfterBreak="0">
    <w:nsid w:val="72183CF9"/>
    <w:multiLevelType w:val="multilevel"/>
    <w:tmpl w:val="72183CF9"/>
    <w:lvl w:ilvl="0">
      <w:numFmt w:val="bullet"/>
      <w:lvlText w:val=""/>
      <w:lvlJc w:val="left"/>
      <w:pPr>
        <w:ind w:left="199" w:hanging="308"/>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765" w:hanging="308"/>
      </w:pPr>
      <w:rPr>
        <w:rFonts w:hint="default"/>
        <w:lang w:val="ru-RU" w:eastAsia="en-US" w:bidi="ar-SA"/>
      </w:rPr>
    </w:lvl>
    <w:lvl w:ilvl="2">
      <w:numFmt w:val="bullet"/>
      <w:lvlText w:val="•"/>
      <w:lvlJc w:val="left"/>
      <w:pPr>
        <w:ind w:left="1330" w:hanging="308"/>
      </w:pPr>
      <w:rPr>
        <w:rFonts w:hint="default"/>
        <w:lang w:val="ru-RU" w:eastAsia="en-US" w:bidi="ar-SA"/>
      </w:rPr>
    </w:lvl>
    <w:lvl w:ilvl="3">
      <w:numFmt w:val="bullet"/>
      <w:lvlText w:val="•"/>
      <w:lvlJc w:val="left"/>
      <w:pPr>
        <w:ind w:left="1896" w:hanging="308"/>
      </w:pPr>
      <w:rPr>
        <w:rFonts w:hint="default"/>
        <w:lang w:val="ru-RU" w:eastAsia="en-US" w:bidi="ar-SA"/>
      </w:rPr>
    </w:lvl>
    <w:lvl w:ilvl="4">
      <w:numFmt w:val="bullet"/>
      <w:lvlText w:val="•"/>
      <w:lvlJc w:val="left"/>
      <w:pPr>
        <w:ind w:left="2461" w:hanging="308"/>
      </w:pPr>
      <w:rPr>
        <w:rFonts w:hint="default"/>
        <w:lang w:val="ru-RU" w:eastAsia="en-US" w:bidi="ar-SA"/>
      </w:rPr>
    </w:lvl>
    <w:lvl w:ilvl="5">
      <w:numFmt w:val="bullet"/>
      <w:lvlText w:val="•"/>
      <w:lvlJc w:val="left"/>
      <w:pPr>
        <w:ind w:left="3027" w:hanging="308"/>
      </w:pPr>
      <w:rPr>
        <w:rFonts w:hint="default"/>
        <w:lang w:val="ru-RU" w:eastAsia="en-US" w:bidi="ar-SA"/>
      </w:rPr>
    </w:lvl>
    <w:lvl w:ilvl="6">
      <w:numFmt w:val="bullet"/>
      <w:lvlText w:val="•"/>
      <w:lvlJc w:val="left"/>
      <w:pPr>
        <w:ind w:left="3592" w:hanging="308"/>
      </w:pPr>
      <w:rPr>
        <w:rFonts w:hint="default"/>
        <w:lang w:val="ru-RU" w:eastAsia="en-US" w:bidi="ar-SA"/>
      </w:rPr>
    </w:lvl>
    <w:lvl w:ilvl="7">
      <w:numFmt w:val="bullet"/>
      <w:lvlText w:val="•"/>
      <w:lvlJc w:val="left"/>
      <w:pPr>
        <w:ind w:left="4157" w:hanging="308"/>
      </w:pPr>
      <w:rPr>
        <w:rFonts w:hint="default"/>
        <w:lang w:val="ru-RU" w:eastAsia="en-US" w:bidi="ar-SA"/>
      </w:rPr>
    </w:lvl>
    <w:lvl w:ilvl="8">
      <w:numFmt w:val="bullet"/>
      <w:lvlText w:val="•"/>
      <w:lvlJc w:val="left"/>
      <w:pPr>
        <w:ind w:left="4723" w:hanging="308"/>
      </w:pPr>
      <w:rPr>
        <w:rFonts w:hint="default"/>
        <w:lang w:val="ru-RU" w:eastAsia="en-US" w:bidi="ar-SA"/>
      </w:rPr>
    </w:lvl>
  </w:abstractNum>
  <w:abstractNum w:abstractNumId="35" w15:restartNumberingAfterBreak="0">
    <w:nsid w:val="77ECEA79"/>
    <w:multiLevelType w:val="multilevel"/>
    <w:tmpl w:val="77ECEA79"/>
    <w:lvl w:ilvl="0">
      <w:numFmt w:val="bullet"/>
      <w:lvlText w:val="-"/>
      <w:lvlJc w:val="left"/>
      <w:pPr>
        <w:ind w:left="1419"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383" w:hanging="200"/>
      </w:pPr>
      <w:rPr>
        <w:rFonts w:hint="default"/>
        <w:lang w:val="ru-RU" w:eastAsia="en-US" w:bidi="ar-SA"/>
      </w:rPr>
    </w:lvl>
    <w:lvl w:ilvl="2">
      <w:numFmt w:val="bullet"/>
      <w:lvlText w:val="•"/>
      <w:lvlJc w:val="left"/>
      <w:pPr>
        <w:ind w:left="3347" w:hanging="200"/>
      </w:pPr>
      <w:rPr>
        <w:rFonts w:hint="default"/>
        <w:lang w:val="ru-RU" w:eastAsia="en-US" w:bidi="ar-SA"/>
      </w:rPr>
    </w:lvl>
    <w:lvl w:ilvl="3">
      <w:numFmt w:val="bullet"/>
      <w:lvlText w:val="•"/>
      <w:lvlJc w:val="left"/>
      <w:pPr>
        <w:ind w:left="4311" w:hanging="200"/>
      </w:pPr>
      <w:rPr>
        <w:rFonts w:hint="default"/>
        <w:lang w:val="ru-RU" w:eastAsia="en-US" w:bidi="ar-SA"/>
      </w:rPr>
    </w:lvl>
    <w:lvl w:ilvl="4">
      <w:numFmt w:val="bullet"/>
      <w:lvlText w:val="•"/>
      <w:lvlJc w:val="left"/>
      <w:pPr>
        <w:ind w:left="5274" w:hanging="200"/>
      </w:pPr>
      <w:rPr>
        <w:rFonts w:hint="default"/>
        <w:lang w:val="ru-RU" w:eastAsia="en-US" w:bidi="ar-SA"/>
      </w:rPr>
    </w:lvl>
    <w:lvl w:ilvl="5">
      <w:numFmt w:val="bullet"/>
      <w:lvlText w:val="•"/>
      <w:lvlJc w:val="left"/>
      <w:pPr>
        <w:ind w:left="6238" w:hanging="200"/>
      </w:pPr>
      <w:rPr>
        <w:rFonts w:hint="default"/>
        <w:lang w:val="ru-RU" w:eastAsia="en-US" w:bidi="ar-SA"/>
      </w:rPr>
    </w:lvl>
    <w:lvl w:ilvl="6">
      <w:numFmt w:val="bullet"/>
      <w:lvlText w:val="•"/>
      <w:lvlJc w:val="left"/>
      <w:pPr>
        <w:ind w:left="7202" w:hanging="200"/>
      </w:pPr>
      <w:rPr>
        <w:rFonts w:hint="default"/>
        <w:lang w:val="ru-RU" w:eastAsia="en-US" w:bidi="ar-SA"/>
      </w:rPr>
    </w:lvl>
    <w:lvl w:ilvl="7">
      <w:numFmt w:val="bullet"/>
      <w:lvlText w:val="•"/>
      <w:lvlJc w:val="left"/>
      <w:pPr>
        <w:ind w:left="8166" w:hanging="200"/>
      </w:pPr>
      <w:rPr>
        <w:rFonts w:hint="default"/>
        <w:lang w:val="ru-RU" w:eastAsia="en-US" w:bidi="ar-SA"/>
      </w:rPr>
    </w:lvl>
    <w:lvl w:ilvl="8">
      <w:numFmt w:val="bullet"/>
      <w:lvlText w:val="•"/>
      <w:lvlJc w:val="left"/>
      <w:pPr>
        <w:ind w:left="9129" w:hanging="200"/>
      </w:pPr>
      <w:rPr>
        <w:rFonts w:hint="default"/>
        <w:lang w:val="ru-RU" w:eastAsia="en-US" w:bidi="ar-SA"/>
      </w:rPr>
    </w:lvl>
  </w:abstractNum>
  <w:abstractNum w:abstractNumId="36" w15:restartNumberingAfterBreak="0">
    <w:nsid w:val="7C246926"/>
    <w:multiLevelType w:val="multilevel"/>
    <w:tmpl w:val="7C246926"/>
    <w:lvl w:ilvl="0">
      <w:numFmt w:val="bullet"/>
      <w:lvlText w:val="-"/>
      <w:lvlJc w:val="left"/>
      <w:pPr>
        <w:ind w:left="1419"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383" w:hanging="200"/>
      </w:pPr>
      <w:rPr>
        <w:rFonts w:hint="default"/>
        <w:lang w:val="ru-RU" w:eastAsia="en-US" w:bidi="ar-SA"/>
      </w:rPr>
    </w:lvl>
    <w:lvl w:ilvl="2">
      <w:numFmt w:val="bullet"/>
      <w:lvlText w:val="•"/>
      <w:lvlJc w:val="left"/>
      <w:pPr>
        <w:ind w:left="3347" w:hanging="200"/>
      </w:pPr>
      <w:rPr>
        <w:rFonts w:hint="default"/>
        <w:lang w:val="ru-RU" w:eastAsia="en-US" w:bidi="ar-SA"/>
      </w:rPr>
    </w:lvl>
    <w:lvl w:ilvl="3">
      <w:numFmt w:val="bullet"/>
      <w:lvlText w:val="•"/>
      <w:lvlJc w:val="left"/>
      <w:pPr>
        <w:ind w:left="4311" w:hanging="200"/>
      </w:pPr>
      <w:rPr>
        <w:rFonts w:hint="default"/>
        <w:lang w:val="ru-RU" w:eastAsia="en-US" w:bidi="ar-SA"/>
      </w:rPr>
    </w:lvl>
    <w:lvl w:ilvl="4">
      <w:numFmt w:val="bullet"/>
      <w:lvlText w:val="•"/>
      <w:lvlJc w:val="left"/>
      <w:pPr>
        <w:ind w:left="5274" w:hanging="200"/>
      </w:pPr>
      <w:rPr>
        <w:rFonts w:hint="default"/>
        <w:lang w:val="ru-RU" w:eastAsia="en-US" w:bidi="ar-SA"/>
      </w:rPr>
    </w:lvl>
    <w:lvl w:ilvl="5">
      <w:numFmt w:val="bullet"/>
      <w:lvlText w:val="•"/>
      <w:lvlJc w:val="left"/>
      <w:pPr>
        <w:ind w:left="6238" w:hanging="200"/>
      </w:pPr>
      <w:rPr>
        <w:rFonts w:hint="default"/>
        <w:lang w:val="ru-RU" w:eastAsia="en-US" w:bidi="ar-SA"/>
      </w:rPr>
    </w:lvl>
    <w:lvl w:ilvl="6">
      <w:numFmt w:val="bullet"/>
      <w:lvlText w:val="•"/>
      <w:lvlJc w:val="left"/>
      <w:pPr>
        <w:ind w:left="7202" w:hanging="200"/>
      </w:pPr>
      <w:rPr>
        <w:rFonts w:hint="default"/>
        <w:lang w:val="ru-RU" w:eastAsia="en-US" w:bidi="ar-SA"/>
      </w:rPr>
    </w:lvl>
    <w:lvl w:ilvl="7">
      <w:numFmt w:val="bullet"/>
      <w:lvlText w:val="•"/>
      <w:lvlJc w:val="left"/>
      <w:pPr>
        <w:ind w:left="8166" w:hanging="200"/>
      </w:pPr>
      <w:rPr>
        <w:rFonts w:hint="default"/>
        <w:lang w:val="ru-RU" w:eastAsia="en-US" w:bidi="ar-SA"/>
      </w:rPr>
    </w:lvl>
    <w:lvl w:ilvl="8">
      <w:numFmt w:val="bullet"/>
      <w:lvlText w:val="•"/>
      <w:lvlJc w:val="left"/>
      <w:pPr>
        <w:ind w:left="9129" w:hanging="200"/>
      </w:pPr>
      <w:rPr>
        <w:rFonts w:hint="default"/>
        <w:lang w:val="ru-RU" w:eastAsia="en-US" w:bidi="ar-SA"/>
      </w:rPr>
    </w:lvl>
  </w:abstractNum>
  <w:abstractNum w:abstractNumId="37" w15:restartNumberingAfterBreak="0">
    <w:nsid w:val="7DEC2089"/>
    <w:multiLevelType w:val="multilevel"/>
    <w:tmpl w:val="7DEC2089"/>
    <w:lvl w:ilvl="0">
      <w:start w:val="1"/>
      <w:numFmt w:val="decimal"/>
      <w:lvlText w:val="%1."/>
      <w:lvlJc w:val="left"/>
      <w:pPr>
        <w:ind w:left="236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3229" w:hanging="240"/>
      </w:pPr>
      <w:rPr>
        <w:rFonts w:hint="default"/>
        <w:lang w:val="ru-RU" w:eastAsia="en-US" w:bidi="ar-SA"/>
      </w:rPr>
    </w:lvl>
    <w:lvl w:ilvl="2">
      <w:numFmt w:val="bullet"/>
      <w:lvlText w:val="•"/>
      <w:lvlJc w:val="left"/>
      <w:pPr>
        <w:ind w:left="4099" w:hanging="240"/>
      </w:pPr>
      <w:rPr>
        <w:rFonts w:hint="default"/>
        <w:lang w:val="ru-RU" w:eastAsia="en-US" w:bidi="ar-SA"/>
      </w:rPr>
    </w:lvl>
    <w:lvl w:ilvl="3">
      <w:numFmt w:val="bullet"/>
      <w:lvlText w:val="•"/>
      <w:lvlJc w:val="left"/>
      <w:pPr>
        <w:ind w:left="4969" w:hanging="240"/>
      </w:pPr>
      <w:rPr>
        <w:rFonts w:hint="default"/>
        <w:lang w:val="ru-RU" w:eastAsia="en-US" w:bidi="ar-SA"/>
      </w:rPr>
    </w:lvl>
    <w:lvl w:ilvl="4">
      <w:numFmt w:val="bullet"/>
      <w:lvlText w:val="•"/>
      <w:lvlJc w:val="left"/>
      <w:pPr>
        <w:ind w:left="5838" w:hanging="240"/>
      </w:pPr>
      <w:rPr>
        <w:rFonts w:hint="default"/>
        <w:lang w:val="ru-RU" w:eastAsia="en-US" w:bidi="ar-SA"/>
      </w:rPr>
    </w:lvl>
    <w:lvl w:ilvl="5">
      <w:numFmt w:val="bullet"/>
      <w:lvlText w:val="•"/>
      <w:lvlJc w:val="left"/>
      <w:pPr>
        <w:ind w:left="6708" w:hanging="240"/>
      </w:pPr>
      <w:rPr>
        <w:rFonts w:hint="default"/>
        <w:lang w:val="ru-RU" w:eastAsia="en-US" w:bidi="ar-SA"/>
      </w:rPr>
    </w:lvl>
    <w:lvl w:ilvl="6">
      <w:numFmt w:val="bullet"/>
      <w:lvlText w:val="•"/>
      <w:lvlJc w:val="left"/>
      <w:pPr>
        <w:ind w:left="7578" w:hanging="240"/>
      </w:pPr>
      <w:rPr>
        <w:rFonts w:hint="default"/>
        <w:lang w:val="ru-RU" w:eastAsia="en-US" w:bidi="ar-SA"/>
      </w:rPr>
    </w:lvl>
    <w:lvl w:ilvl="7">
      <w:numFmt w:val="bullet"/>
      <w:lvlText w:val="•"/>
      <w:lvlJc w:val="left"/>
      <w:pPr>
        <w:ind w:left="8448" w:hanging="240"/>
      </w:pPr>
      <w:rPr>
        <w:rFonts w:hint="default"/>
        <w:lang w:val="ru-RU" w:eastAsia="en-US" w:bidi="ar-SA"/>
      </w:rPr>
    </w:lvl>
    <w:lvl w:ilvl="8">
      <w:numFmt w:val="bullet"/>
      <w:lvlText w:val="•"/>
      <w:lvlJc w:val="left"/>
      <w:pPr>
        <w:ind w:left="9317" w:hanging="240"/>
      </w:pPr>
      <w:rPr>
        <w:rFonts w:hint="default"/>
        <w:lang w:val="ru-RU" w:eastAsia="en-US" w:bidi="ar-SA"/>
      </w:rPr>
    </w:lvl>
  </w:abstractNum>
  <w:num w:numId="1" w16cid:durableId="2060594349">
    <w:abstractNumId w:val="16"/>
  </w:num>
  <w:num w:numId="2" w16cid:durableId="601765841">
    <w:abstractNumId w:val="10"/>
  </w:num>
  <w:num w:numId="3" w16cid:durableId="1579942051">
    <w:abstractNumId w:val="30"/>
  </w:num>
  <w:num w:numId="4" w16cid:durableId="100686584">
    <w:abstractNumId w:val="8"/>
  </w:num>
  <w:num w:numId="5" w16cid:durableId="541526481">
    <w:abstractNumId w:val="6"/>
  </w:num>
  <w:num w:numId="6" w16cid:durableId="429159833">
    <w:abstractNumId w:val="18"/>
  </w:num>
  <w:num w:numId="7" w16cid:durableId="690298494">
    <w:abstractNumId w:val="22"/>
  </w:num>
  <w:num w:numId="8" w16cid:durableId="863908307">
    <w:abstractNumId w:val="34"/>
  </w:num>
  <w:num w:numId="9" w16cid:durableId="1943104651">
    <w:abstractNumId w:val="17"/>
  </w:num>
  <w:num w:numId="10" w16cid:durableId="1840465546">
    <w:abstractNumId w:val="2"/>
  </w:num>
  <w:num w:numId="11" w16cid:durableId="518546152">
    <w:abstractNumId w:val="23"/>
  </w:num>
  <w:num w:numId="12" w16cid:durableId="465045226">
    <w:abstractNumId w:val="31"/>
  </w:num>
  <w:num w:numId="13" w16cid:durableId="817650309">
    <w:abstractNumId w:val="9"/>
  </w:num>
  <w:num w:numId="14" w16cid:durableId="1093087108">
    <w:abstractNumId w:val="27"/>
  </w:num>
  <w:num w:numId="15" w16cid:durableId="1766610945">
    <w:abstractNumId w:val="14"/>
  </w:num>
  <w:num w:numId="16" w16cid:durableId="909265747">
    <w:abstractNumId w:val="21"/>
  </w:num>
  <w:num w:numId="17" w16cid:durableId="305084006">
    <w:abstractNumId w:val="12"/>
  </w:num>
  <w:num w:numId="18" w16cid:durableId="128939037">
    <w:abstractNumId w:val="11"/>
  </w:num>
  <w:num w:numId="19" w16cid:durableId="1497451087">
    <w:abstractNumId w:val="4"/>
  </w:num>
  <w:num w:numId="20" w16cid:durableId="527259277">
    <w:abstractNumId w:val="26"/>
  </w:num>
  <w:num w:numId="21" w16cid:durableId="450631390">
    <w:abstractNumId w:val="32"/>
  </w:num>
  <w:num w:numId="22" w16cid:durableId="503057903">
    <w:abstractNumId w:val="19"/>
  </w:num>
  <w:num w:numId="23" w16cid:durableId="1111432987">
    <w:abstractNumId w:val="25"/>
  </w:num>
  <w:num w:numId="24" w16cid:durableId="1356494193">
    <w:abstractNumId w:val="5"/>
  </w:num>
  <w:num w:numId="25" w16cid:durableId="1291471801">
    <w:abstractNumId w:val="36"/>
  </w:num>
  <w:num w:numId="26" w16cid:durableId="1839416376">
    <w:abstractNumId w:val="35"/>
  </w:num>
  <w:num w:numId="27" w16cid:durableId="1485855794">
    <w:abstractNumId w:val="7"/>
  </w:num>
  <w:num w:numId="28" w16cid:durableId="231623590">
    <w:abstractNumId w:val="33"/>
  </w:num>
  <w:num w:numId="29" w16cid:durableId="521355697">
    <w:abstractNumId w:val="3"/>
  </w:num>
  <w:num w:numId="30" w16cid:durableId="1701279616">
    <w:abstractNumId w:val="24"/>
  </w:num>
  <w:num w:numId="31" w16cid:durableId="723262891">
    <w:abstractNumId w:val="1"/>
  </w:num>
  <w:num w:numId="32" w16cid:durableId="2032489110">
    <w:abstractNumId w:val="29"/>
  </w:num>
  <w:num w:numId="33" w16cid:durableId="766582124">
    <w:abstractNumId w:val="37"/>
  </w:num>
  <w:num w:numId="34" w16cid:durableId="1223254000">
    <w:abstractNumId w:val="0"/>
  </w:num>
  <w:num w:numId="35" w16cid:durableId="1267612533">
    <w:abstractNumId w:val="20"/>
  </w:num>
  <w:num w:numId="36" w16cid:durableId="464082432">
    <w:abstractNumId w:val="28"/>
  </w:num>
  <w:num w:numId="37" w16cid:durableId="206067013">
    <w:abstractNumId w:val="15"/>
  </w:num>
  <w:num w:numId="38" w16cid:durableId="1647779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6D93"/>
    <w:rsid w:val="00276D93"/>
    <w:rsid w:val="002A4EB3"/>
    <w:rsid w:val="007B42FF"/>
    <w:rsid w:val="00CF55C0"/>
    <w:rsid w:val="28E45EA3"/>
    <w:rsid w:val="397F0D58"/>
    <w:rsid w:val="70CF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2F9C"/>
  <w15:docId w15:val="{B2952506-5497-4C57-9C13-D8A4F2CC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spacing w:before="73"/>
      <w:ind w:left="1419" w:right="434"/>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419" w:firstLine="70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93361" TargetMode="External"/><Relationship Id="rId18" Type="http://schemas.openxmlformats.org/officeDocument/2006/relationships/hyperlink" Target="https://ibooks.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ait.ru/bcode/489627" TargetMode="External"/><Relationship Id="rId17" Type="http://schemas.openxmlformats.org/officeDocument/2006/relationships/hyperlink" Target="https://www.lobanov-logist.ru/" TargetMode="External"/><Relationship Id="rId2" Type="http://schemas.openxmlformats.org/officeDocument/2006/relationships/numbering" Target="numbering.xml"/><Relationship Id="rId16" Type="http://schemas.openxmlformats.org/officeDocument/2006/relationships/hyperlink" Target="https://logistics.ru/" TargetMode="External"/><Relationship Id="rId20" Type="http://schemas.openxmlformats.org/officeDocument/2006/relationships/hyperlink" Target="http://www.scop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91418" TargetMode="External"/><Relationship Id="rId5" Type="http://schemas.openxmlformats.org/officeDocument/2006/relationships/webSettings" Target="webSettings.xml"/><Relationship Id="rId15" Type="http://schemas.openxmlformats.org/officeDocument/2006/relationships/hyperlink" Target="https://logirus.ru/" TargetMode="External"/><Relationship Id="rId10" Type="http://schemas.openxmlformats.org/officeDocument/2006/relationships/footer" Target="footer1.xml"/><Relationship Id="rId19" Type="http://schemas.openxmlformats.org/officeDocument/2006/relationships/hyperlink" Target="https://urait.ru/partn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ogistika-prim.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6642</Words>
  <Characters>37861</Characters>
  <Application>Microsoft Office Word</Application>
  <DocSecurity>0</DocSecurity>
  <Lines>315</Lines>
  <Paragraphs>88</Paragraphs>
  <ScaleCrop>false</ScaleCrop>
  <Company>keysoft.store</Company>
  <LinksUpToDate>false</LinksUpToDate>
  <CharactersWithSpaces>44415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kafedra</dc:creator>
  <cp:lastModifiedBy>Daler Sattorov</cp:lastModifiedBy>
  <cp:revision>2</cp:revision>
  <dcterms:created xsi:type="dcterms:W3CDTF">2026-01-28T10:36:00Z</dcterms:created>
  <dcterms:modified xsi:type="dcterms:W3CDTF">2026-04-01T08:35:00Z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PDF24 Creator</vt:lpwstr>
  </property>
  <property fmtid="{D5CDD505-2E9C-101B-9397-08002B2CF9AE}" pid="4" name="LastSaved">
    <vt:filetime>2026-01-28T00:00:00Z</vt:filetime>
  </property>
  <property fmtid="{D5CDD505-2E9C-101B-9397-08002B2CF9AE}" pid="5" name="Producer">
    <vt:lpwstr>GPL Ghostscript 10.00.0</vt:lpwstr>
  </property>
  <property fmtid="{D5CDD505-2E9C-101B-9397-08002B2CF9AE}" pid="6" name="KSOProductBuildVer">
    <vt:lpwstr>1049-12.2.0.23196</vt:lpwstr>
  </property>
  <property fmtid="{D5CDD505-2E9C-101B-9397-08002B2CF9AE}" pid="7" name="ICV">
    <vt:lpwstr>768CA1B100B7463F840E8263536EADDA_12</vt:lpwstr>
  </property>
</Properties>
</file>